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6e6b" w14:textId="53e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марта 2015 года № 387 "Об утверждении Правил формирования и ведения Государственного энергетического реестра"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ноября 2022 года № 632. Зарегистрирован в Министерстве юстиции Республики Казахстан 23 ноября 2022 года № 30673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387 "Об утверждении Правила формирования и ведения Государственного энергетического реестра" (зарегистрирован в Реестре государственной регистрации нормативных правовых актов за № 11728)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2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7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7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7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387</w:t>
            </w:r>
          </w:p>
        </w:tc>
      </w:tr>
    </w:tbl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Государственного энергетического реестра</w:t>
      </w:r>
    </w:p>
    <w:bookmarkEnd w:id="30"/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энергетического реестра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(далее – Закон) и определяют порядок формирования и ведения Государственного энергетического реестра.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энергетические ресурсы – энергетические ресурсы, которые требуют лишь добычи или улавливания с учетом или без учета их отделения от сопутствующей породы, очистки или сортировки, прежде чем энергия, содержащаяся в этих источниках, может быть преобразована;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энергоемкость валового внутреннего продукта (далее – ВВП) – это обобщающий показатель, характеризующий уровень потребления топливно-энергетических ресурсов, приходящихся на единицу ВВП;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вторичные энергетические ресурсы – энергетические ресурсы, которые являются результатом преобразования первичных энергетических ресурсов;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энергетического реестра – совокупность всех действий и процедур, соблюдаемых национальным институтом в процессе его деятельности, необходимых для формирования Государственного энергетического реестра;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Государственного энергетического реестра – подготовка материалов для свода информации о субъектах Государственного энергетического реестра на основании данных, представленных субъектами Государственного энергетического реестра, проведенных анализов, заключений и отчетов национального института;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энергетический реестр (далее – ГЭР) − систематизированный свод информации о субъектах Государственного энергетического реестра;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Государственного энергетического реестра (далее субъекты ГЭР)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годовое потребление энергетических ресурсов субъекта ГЭР – это общее расходование субъектом ГЭР первичных и вторичных энергетических ресурсов в технологических и энергетических целях в течение календарного года, включая все сопутствующие технически неизбежные потери, в том числе возникающие из-за особенностей применяемых технологий и оборудования, а также потери, возникающие при оказании услуг транспортировки энергетических ресурсов, за исключением вторичных энергетических ресурсов, произведенных субъектом ГЭР и переданных другим юридическим и физическим лицам;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условное топливо − принятая при технико-экономических расчетах, регламентируемая в нормативах и стандартах единица, служащая для сопоставления тепловой ценности различных видов органического топлива;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экспресс-энергоаудит – энергоаудит, проводимый по сокращенной программе и с целью подтверждения результатов энергетического анализа,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энергоэффективности;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институт развития в области энергосбережения и повышения энергоэффективности (далее − национальный институт) – юридическое лицо, пятьдесят и более процентов голосующих акций (долей участия в уставном капитале) которых принадлежат государству;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энергетические ресурсы −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энергосервисная компания – юридическое лицо, выполняющее за счет собственных и (или) привлеченных средств в рамках энергосервисного договора работы (услуги) в области энергосбережения и повышения энергоэффективности, в том числе с привлечением подрядных организаций.</w:t>
      </w:r>
    </w:p>
    <w:bookmarkEnd w:id="49"/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ведения Государственного энергетического реестра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ГЭР ежегодно в срок до 10 ноября: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управлению государственным имуществом направляет национальному институту перечень государственных предприятий, учреждений и субъектов квазигосударственного сектора из Реестра государственных предприятий и учреждений, юридических лиц с участием государства в уставном капитале, с указанием их наименования, бизнес-идентификационного номера и юридического адреса;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соответствующих сферах естественных монополий направляет национальному институту перечень субъектов естественных монополий из Государственного регистра субъектов естественных монополий с указанием регулируемых услуг, их наименования, бизнес-идентификационного номера и юридического адреса;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 и столицы направляют национальному институту информацию об индивидуальных предпринимателях и юридических лицах, потребляющих энергетические ресурсы в объеме, эквивалентном тысяче пятистам и более тонн условного топлива в год.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институт: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информации, предоставленной в соответствии с пунктом 3 настоящих Правил, формирует перечень субъектов ГЭР (далее – Перечень) в течение 10 рабочих дней и размещает на своем интернет-ресурсе;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субъектам ГЭР уведомление о включении в Перечень в течение 15 рабочих дней со дня включения;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и дополнения в Перечень.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ГЭР, за исключением государственных учреждений, ежегодно в срок до 1 апреля представляют национальному институту информацию за отчетный период по формам согласно приложению 1 к настоящим Правилам.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Закона, предоставляется субъектами ГЭР, потребляющими энергетические ресурсы в объеме, эквивалентном менее тысячи пятисот тонн условного топлива в год при наличии.</w:t>
      </w:r>
    </w:p>
    <w:bookmarkEnd w:id="60"/>
    <w:bookmarkStart w:name="z1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ГЭР, являющиеся государственными учреждениями, ежегодно в срок до 1 апреля представляют национальному институту информацию за отчетный период по формам согласно приложению 2 к настоящим Правилам.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не имеющие на праве собственности недвижимое имущество, освобождаются от предоставления информации.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указанная в пунктах 5 и 6 настоящих Правил, представляется на бумажном или электронном носителе.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ежегодно в срок до 10 апреля передает в уполномоченный орган информацию о субъектах ГЭР, уклоняющихся от предоставления информации.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институт в срок до 1 июня проверяет полноту и достоверность информации, представленной субъектами ГЭР.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неполноты и(или) недостоверности представленной информации национальный институт в сроки, установленные пунктом 9 настоящих Правил, запрашивает у субъектов ГЭР и юридических лиц, осуществляющих деятельность в области энергосбережения и повышения энергоэффективности, а также энергосервисных компаний недостающую и(или) достоверную информацию.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Недостающая и (или) достоверная информация направляется субъектом ГЭР в течение пяти рабочих дней с момента получения запроса от национального института.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 ежегодно в срок до 1 июня передает в уполномоченный орган информацию о субъектах ГЭР, представивших неполную и (или) недостоверную информацию, а также информацию о субъектах ГЭР, потребляющих энергетические ресурсы в объеме, эквивалентном тысяче пятистам и более тонн условного топлива в год, у которых отсутствует заключение по энергосбережению и повышению энергоэффективности и (или) план мероприятий по энергосбережению и повышению энергоэффективности.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институт ежегодно в срок до 1 октября: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оценку и анализ эффективности планов мероприятий по энергосбережению и повышению энергоэффективности субъектов ГЭР, потребляющих энергетические ресурсы в объеме, эквивалентном тысячи пятистам и более тонн условного топлива в год, а также предоставляет сводную информацию уполномоченному органу;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оценку и анализ эффективности мероприятий по энергосбережению и повышению энергоэффективности, осуществляемых субъектами ГЭР, а также представляет сводную информацию уполномоченному органу.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институт ежегодно в срок до 1 ноября представляет уполномоченному органу свод информации, который содержит:</w:t>
      </w:r>
    </w:p>
    <w:bookmarkEnd w:id="72"/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потребления энергетических ресурсов субъектов ГЭР;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сравнительный с предыдущим годом анализ потребления энергетических ресурсов субъектов ГЭР.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потребления энергетических ресурсов субъекта ГЭР национальный институт использует коэффициенты перевода энергетических ресурсов в условное топливо и коэффициенты перевода энергетических ресурсов в Гигаджоули согласно приложениям 3 и 4 к настоящим Правилам;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аналитическое исследование по энергоемкости ВВП и эффективности использования энергетических ресурсов в Республике Казахстан;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 удельным расходам и нормативам энергопотребления субъектов ГЭР;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субъектов ГЭР,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идентификационном номере, адресе и основных видах деятельности субъектов Государственного энергетического реестра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телефон,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квазигосударственного сектора (Да/Нет)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Все 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наличии), должность, телефон и подпись ответственного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6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 Министерства индустрии и инфраструктурного развития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ОДППП *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ОДППП – объем добычи, производства, потребления, передачи.</w:t>
      </w:r>
    </w:p>
    <w:bookmarkEnd w:id="89"/>
    <w:bookmarkStart w:name="z1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информацию об объемах производства, потребления, передаче и потерях энергетических ресурсов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произведенных топливно-энергетических ресурсов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полученные не из собственных источников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из собственных источников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ресурсы, переданные (реализованные) другим юридическим и физическим лицам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ресурсов, тыс. тенге (с НДС)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 топливно-энергетических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количество потребляемой воды и потери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 при транспортировке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92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 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93"/>
    <w:p>
      <w:pPr>
        <w:spacing w:after="0"/>
        <w:ind w:left="0"/>
        <w:jc w:val="both"/>
      </w:pPr>
      <w:bookmarkStart w:name="z176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 подпись</w:t>
      </w:r>
    </w:p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95"/>
    <w:bookmarkStart w:name="z17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6"/>
    <w:bookmarkStart w:name="z17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 (индекс 2 – ОДППП *, периодичность ежегодная)</w:t>
      </w:r>
    </w:p>
    <w:bookmarkEnd w:id="97"/>
    <w:bookmarkStart w:name="z1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добычи, производства, потребления, передаче и потерях энергетических ресурсов и воды в натуральном и денежном выражении за _____ календарный год" (далее – форма).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100"/>
    <w:bookmarkStart w:name="z1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101"/>
    <w:bookmarkStart w:name="z18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"3" укажите количество добытых и произведенных энергетических ресурсов;</w:t>
      </w:r>
    </w:p>
    <w:bookmarkEnd w:id="104"/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"4а" укажите количество потребленных энергетических ресурсов, полученных не из собственных источников;</w:t>
      </w:r>
    </w:p>
    <w:bookmarkEnd w:id="105"/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"4б" укажите количество энергетических ресурсов, которые были потеряны при транспортировке топливно-энергетических ресурсов;</w:t>
      </w:r>
    </w:p>
    <w:bookmarkEnd w:id="106"/>
    <w:bookmarkStart w:name="z1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субъект Государственного энергетического реестра оказывает другим юридическим лицам услуги по транспортировке энергетических ресурсов, то в столбце "4б", также указываются все потери энергетических ресурсов, возникающие при оказании этих услуг по транспортировке (значения столбца "4б" являются составной частью значений столбца "4а");</w:t>
      </w:r>
    </w:p>
    <w:bookmarkEnd w:id="107"/>
    <w:bookmarkStart w:name="z1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столбцах "4а", "4б" и "5" не указывается та часть (доля) энергетических ресурсов, которая поступает в качества сырья для переработки на нефте-, газо- и углеперерабатывающие заводы и так далее;</w:t>
      </w:r>
    </w:p>
    <w:bookmarkEnd w:id="108"/>
    <w:bookmarkStart w:name="z1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"5" заполняется предприятиями, в составе которых имеются установки, генерирующие электрическую энергию из возобновляемых источников энергии;</w:t>
      </w:r>
    </w:p>
    <w:bookmarkEnd w:id="109"/>
    <w:bookmarkStart w:name="z1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"6" укажите количество энергетических ресурсов, переданных другим юридическим и физическим лицам. В данном случае под энергетическими ресурсами предусматриваются электро - и теплоэнергия, которая была произведена самим субъектом ГЭР, за исключением возобновляемых источников энергии;</w:t>
      </w:r>
    </w:p>
    <w:bookmarkEnd w:id="110"/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столбце "7" укажите количество денежных средств расходы, которых осуществлялись на приобретение энергетических ресурсов, в тысячах тенге;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столбце "8", в случае использования нескольких видов одного энергетического ресурса, также указать количество. Гидроэлектростанций - в случае, если в составе субъекта Государственного энергетического реестра имеется гидроэлектростанция, в данной ячейке указывается электроэнергия, затраченная на собственные нужды гидроэлектростанций;</w:t>
      </w:r>
    </w:p>
    <w:bookmarkEnd w:id="112"/>
    <w:bookmarkStart w:name="z1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столбце "8", в случае потребления бензина моторного, дизельного топлива, укажите марку;</w:t>
      </w:r>
    </w:p>
    <w:bookmarkEnd w:id="113"/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столбце "8", в случае потребления угля каменного, лигнита укажите месторождение;</w:t>
      </w:r>
    </w:p>
    <w:bookmarkEnd w:id="114"/>
    <w:bookmarkStart w:name="z1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случае, если субъект Государственного энергетического реестра потребляет шлам, необходимо заполнять данный ресурс в строку "Топливо печное бытовое";</w:t>
      </w:r>
    </w:p>
    <w:bookmarkEnd w:id="115"/>
    <w:bookmarkStart w:name="z1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случае, если учет газа сжиженного (пропан и бутан) ведется в литрах, коэффициент перевода в тонны условного топлива 0,000528;</w:t>
      </w:r>
    </w:p>
    <w:bookmarkEnd w:id="116"/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случае, если субъект Государственного энергетического реестра потребляет уайт-спирит и(или) материалы смазочные, то указывается та часть (доля) энергетических ресурсов, которая расходуется для получения энергии;</w:t>
      </w:r>
    </w:p>
    <w:bookmarkEnd w:id="117"/>
    <w:bookmarkStart w:name="z2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 в столбцах "3", "4", "5" и "6" заполнять в натуральных величинах;</w:t>
      </w:r>
    </w:p>
    <w:bookmarkEnd w:id="118"/>
    <w:bookmarkStart w:name="z2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столбце "7" заполнять в денежном выражении, мера измерения – тенге.</w:t>
      </w:r>
    </w:p>
    <w:bookmarkEnd w:id="119"/>
    <w:bookmarkStart w:name="z2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120"/>
    <w:bookmarkStart w:name="z2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приборов учета воды в соответствующей графе прописать "учет не ведется";</w:t>
      </w:r>
    </w:p>
    <w:bookmarkEnd w:id="121"/>
    <w:bookmarkStart w:name="z2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указывается потребленный объем воды в натуральном выражении и его эквивалент в денежном выражении;</w:t>
      </w:r>
    </w:p>
    <w:bookmarkEnd w:id="122"/>
    <w:bookmarkStart w:name="z2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"4" заполняется только компаниями, осуществляющими транспортировку воды.</w:t>
      </w:r>
    </w:p>
    <w:bookmarkEnd w:id="123"/>
    <w:bookmarkStart w:name="z2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ОДППП – объем добычи, производства, потребления, передачи.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20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 или экспресс-энергоаудита</w:t>
      </w:r>
    </w:p>
    <w:bookmarkEnd w:id="125"/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 Министерства индустрии и инфраструктурного развития Республики Казахстан.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2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МЭ *</w:t>
      </w:r>
    </w:p>
    <w:bookmarkEnd w:id="128"/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30"/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131"/>
    <w:bookmarkStart w:name="z2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</w:t>
      </w:r>
    </w:p>
    <w:bookmarkEnd w:id="132"/>
    <w:bookmarkStart w:name="z2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МЭ – мероприятия по энергосбережению.</w:t>
      </w:r>
    </w:p>
    <w:bookmarkEnd w:id="133"/>
    <w:bookmarkStart w:name="z21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Укажите мероприятия по энергосбережению и повышению энергоэффективности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 (с учетом налога на добавленную стоимость),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35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 подпись</w:t>
      </w:r>
    </w:p>
    <w:bookmarkStart w:name="z22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136"/>
    <w:p>
      <w:pPr>
        <w:spacing w:after="0"/>
        <w:ind w:left="0"/>
        <w:jc w:val="both"/>
      </w:pPr>
      <w:bookmarkStart w:name="z222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фамилия, имя и отчество (при его наличии)                   подпись</w:t>
      </w:r>
    </w:p>
    <w:bookmarkStart w:name="z2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38"/>
    <w:bookmarkStart w:name="z2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139"/>
    <w:bookmarkStart w:name="z2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плана мероприятий по энергосбережению и повышению энергоэффективности, разрабатываемого субъектом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энергетического реестра по итогам энергоаудита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3 – МЭ *, периодичность ежегодная)</w:t>
      </w:r>
    </w:p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2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результатах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 или экспресс-энергоаудита" (далее – форма).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144"/>
    <w:bookmarkStart w:name="z2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5"/>
    <w:bookmarkStart w:name="z2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заключения по энергосбережению и повышению энергоэффективности, форма не заполняется, при соответствующей отметке в графе;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заключения по энергосбережению и повышению энергоэффективности, необходимо приложить его копию к форме (если ранее не представлялось);</w:t>
      </w:r>
    </w:p>
    <w:bookmarkEnd w:id="147"/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утвержденного плана мероприятий, разработанного по итогам энергоаудита или экспресс-энергоаудита, необходимо приложить его копию к форме, а также дополнения и(или) изменения, вносимые в данный план мероприятий;</w:t>
      </w:r>
    </w:p>
    <w:bookmarkEnd w:id="148"/>
    <w:bookmarkStart w:name="z2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сертификата соответствия международному стандарту ISO 50001, необходимо приложить его копию к форме;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"1" укажите название мероприятия проведенного в целях энергосбережения и повышения энергоэффективности;</w:t>
      </w:r>
    </w:p>
    <w:bookmarkEnd w:id="150"/>
    <w:bookmarkStart w:name="z2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"2" укажите месяц и год внедрения мероприятия;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"3" укажите фактические инвестиции на реализацию мероприятий с учетом налога на добавленную стоимость в тысячах тенге;</w:t>
      </w:r>
    </w:p>
    <w:bookmarkEnd w:id="152"/>
    <w:bookmarkStart w:name="z2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"4" укажите наименование энергетического ресурса сэкономленного от внедрения мероприятия;</w:t>
      </w:r>
    </w:p>
    <w:bookmarkEnd w:id="153"/>
    <w:bookmarkStart w:name="z2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"5" укажите количество сэкономленных энергетических ресурсов от внедрения мероприятия в натуральном выражении;</w:t>
      </w:r>
    </w:p>
    <w:bookmarkEnd w:id="154"/>
    <w:bookmarkStart w:name="z2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"6" укажите фактическую экономию денежных средств в тысячах тенге;</w:t>
      </w:r>
    </w:p>
    <w:bookmarkEnd w:id="155"/>
    <w:bookmarkStart w:name="z2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добавить строки.</w:t>
      </w:r>
    </w:p>
    <w:bookmarkEnd w:id="156"/>
    <w:bookmarkStart w:name="z2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МЭ – мероприятия по энергосбережению.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2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</w:t>
      </w:r>
    </w:p>
    <w:bookmarkEnd w:id="158"/>
    <w:bookmarkStart w:name="z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159"/>
    <w:bookmarkStart w:name="z2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 Министерства индустрии и инфраструктурного развития Республики Казахстан.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энергосбережении и повышения энергоэффективности" в установленный срок является административным 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2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– ФЭЕП *</w:t>
      </w:r>
    </w:p>
    <w:bookmarkEnd w:id="161"/>
    <w:bookmarkStart w:name="z2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62"/>
    <w:bookmarkStart w:name="z2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63"/>
    <w:bookmarkStart w:name="z2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субъекты квазигосударственного сектора и естественных монополий.</w:t>
      </w:r>
    </w:p>
    <w:bookmarkEnd w:id="164"/>
    <w:bookmarkStart w:name="z2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165"/>
    <w:bookmarkStart w:name="z2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продукции</w:t>
      </w:r>
    </w:p>
    <w:bookmarkEnd w:id="166"/>
    <w:bookmarkStart w:name="z2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Укажите расчет показателя энергоэффективности и значение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Регламентированные нормативные показатели на единицу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фактического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фактического показателя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энергетических ресурсов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топлива/квадратный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условного топлива/Гигакалория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топливно-энергетического ресурса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условного топлива/киловатт-час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киловатт-час/тонна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168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__________________________________________ 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       подпись</w:t>
      </w:r>
    </w:p>
    <w:bookmarkStart w:name="z2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169"/>
    <w:p>
      <w:pPr>
        <w:spacing w:after="0"/>
        <w:ind w:left="0"/>
        <w:jc w:val="both"/>
      </w:pPr>
      <w:bookmarkStart w:name="z258" w:id="1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2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71"/>
    <w:bookmarkStart w:name="z26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72"/>
    <w:bookmarkStart w:name="z26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</w:t>
      </w:r>
    </w:p>
    <w:bookmarkEnd w:id="173"/>
    <w:bookmarkStart w:name="z2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4 – ФЭЕП *, периодичность ежегодная)</w:t>
      </w:r>
    </w:p>
    <w:bookmarkEnd w:id="174"/>
    <w:bookmarkStart w:name="z26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2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энергопотреблении на единицу продукции и (или) расход энергетических ресурсов на отопление на единицу площади зданий, строений, сооружений за _____ календарный год" (далее – форма).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Start w:name="z2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носителе. Данные в форме заполняются в единицах измерения.</w:t>
      </w:r>
    </w:p>
    <w:bookmarkEnd w:id="177"/>
    <w:bookmarkStart w:name="z2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178"/>
    <w:bookmarkStart w:name="z2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9"/>
    <w:bookmarkStart w:name="z2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Заполняется с учетом специфики каждого субъекта Государственного энергетического реестра и отрасли в случае существования утвержденного норматива;</w:t>
      </w:r>
    </w:p>
    <w:bookmarkEnd w:id="180"/>
    <w:bookmarkStart w:name="z2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"4" "Расчет фактического показателя энергоэффективности" при центральном отоплении заполняется как отношение количества в Гигакалориях, потраченных на отопление и отапливаемой площади (пример: при потреблении 1500 Гкал на отопление и отапливаемой площади 3 000 м2 заполнить в графе как "1 500/3 000");</w:t>
      </w:r>
    </w:p>
    <w:bookmarkEnd w:id="181"/>
    <w:bookmarkStart w:name="z2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"5" заполняется значение, получившееся в столбце "4" (пример: 0,5);</w:t>
      </w:r>
    </w:p>
    <w:bookmarkEnd w:id="182"/>
    <w:bookmarkStart w:name="z2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"4" "Расчет фактического показателя энергоэффективности" при автономном отоплении заполняется как отношение количества энергетического ресурса на отопление и отапливаемой площади. При этом энергетический ресурс перевести в т.у.т. по коэффициенту перевода (для угля 0,626 и для газа сжиженного 1,57);</w:t>
      </w:r>
    </w:p>
    <w:bookmarkEnd w:id="183"/>
    <w:bookmarkStart w:name="z2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добавить строки.</w:t>
      </w:r>
    </w:p>
    <w:bookmarkEnd w:id="184"/>
    <w:bookmarkStart w:name="z2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ФЭЕП – Фактическое энергопотребление на единицу продукции.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8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наименовании, бизнес-идентификационном номере, адресе и основных видах деятельности субъектов Государственного энергетического реестра, являющихся государственными учреждениями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субъекта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деятельности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имущественного найма (аренды) (Да /Частично/Нет)*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1) все виды деятельности субъекта Государственного энергетического реестра указывать в соответствии с общим классификатором видов экономической деятельности;</w:t>
      </w:r>
    </w:p>
    <w:bookmarkEnd w:id="187"/>
    <w:bookmarkStart w:name="z2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субъект Государственного энергетического реестра является объектом имущественного найма (аренды) полностью или частично, приложить копию договора об аренде.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наличии), должность, телефон и подпись ответственного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фамилия, имя, отчество (при его наличии) и подпись руководителя субъекта Государственного энергетического реестра: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потребления энергетических ресурсов и воды в натуральном и денежном выражении за _____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Start w:name="z2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 Министерства индустрии и инфраструктурного развития Республики Казахстан.</w:t>
      </w:r>
    </w:p>
    <w:bookmarkEnd w:id="189"/>
    <w:bookmarkStart w:name="z2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ОП*</w:t>
      </w:r>
    </w:p>
    <w:bookmarkEnd w:id="190"/>
    <w:bookmarkStart w:name="z2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191"/>
    <w:bookmarkStart w:name="z2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192"/>
    <w:bookmarkStart w:name="z2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учреждения.</w:t>
      </w:r>
    </w:p>
    <w:bookmarkEnd w:id="193"/>
    <w:bookmarkStart w:name="z2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в Национальный институт развития в области энергосбережения и повышения энергоэффективности.</w:t>
      </w:r>
    </w:p>
    <w:bookmarkEnd w:id="194"/>
    <w:bookmarkStart w:name="z2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объем потребления.</w:t>
      </w:r>
    </w:p>
    <w:bookmarkEnd w:id="195"/>
    <w:bookmarkStart w:name="z29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информацию об объемах потребления энергетических ресурсов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энергетических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не из собственных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энергетических ресурсов, полученных из собственных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энергетических ресурсов, тыс. тенге (с учетом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количество потребляемой воды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холодная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горячая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Укажите потребление теплоэнергии и горячей воды по месяцам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теплоэнергии, Гкал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горячей воды,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" w:id="199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________________________________________ 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2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200"/>
    <w:p>
      <w:pPr>
        <w:spacing w:after="0"/>
        <w:ind w:left="0"/>
        <w:jc w:val="both"/>
      </w:pPr>
      <w:bookmarkStart w:name="z298" w:id="2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202"/>
    <w:bookmarkStart w:name="z30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3"/>
    <w:bookmarkStart w:name="z30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потребления энергетических ресурсов и воды в натуральном и денежном выражении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2 – ОП *, периодичность ежегодная)</w:t>
      </w:r>
    </w:p>
    <w:bookmarkStart w:name="z30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объемах потребления энергетических ресурсов и воды в натуральном и денежном выражении" (далее – форма).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Start w:name="z3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207"/>
    <w:bookmarkStart w:name="z3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208"/>
    <w:bookmarkStart w:name="z30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9"/>
    <w:bookmarkStart w:name="z3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210"/>
    <w:bookmarkStart w:name="z3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"3" и "4" укажите количество потребляемых энергетических ресурсов в натуральном выражении, в указанных единицах измерения;</w:t>
      </w:r>
    </w:p>
    <w:bookmarkEnd w:id="211"/>
    <w:bookmarkStart w:name="z3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субъект Государственного энергетического реестра потребляет уайт-спирит и(или) материалы смазочные, то указывается та часть (доля) энергетических ресурсов, которая расходуется для получения энергии;</w:t>
      </w:r>
    </w:p>
    <w:bookmarkEnd w:id="212"/>
    <w:bookmarkStart w:name="z3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"5" укажите расходы на приобретение энергетических ресурсов, в тысячах тенге с учетом налога на добавленную стоимость;</w:t>
      </w:r>
    </w:p>
    <w:bookmarkEnd w:id="213"/>
    <w:bookmarkStart w:name="z3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сведений Форма представляется с нулевыми остатками.</w:t>
      </w:r>
    </w:p>
    <w:bookmarkEnd w:id="214"/>
    <w:bookmarkStart w:name="z3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215"/>
    <w:bookmarkStart w:name="z3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приборов учета воды в соответствующей графе прописать "учет не ведется";</w:t>
      </w:r>
    </w:p>
    <w:bookmarkEnd w:id="216"/>
    <w:bookmarkStart w:name="z3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указывается потребленный объем воды в натуральном выражении и его эквивалент в денежном выражении.</w:t>
      </w:r>
    </w:p>
    <w:bookmarkEnd w:id="217"/>
    <w:bookmarkStart w:name="z3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объем потребления.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1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</w:t>
      </w:r>
    </w:p>
    <w:bookmarkEnd w:id="219"/>
    <w:bookmarkStart w:name="z3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20___год</w:t>
      </w:r>
    </w:p>
    <w:bookmarkEnd w:id="220"/>
    <w:bookmarkStart w:name="z3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 Министерства индустрии и инфраструктурного развития Республики Казахстан.</w:t>
      </w:r>
    </w:p>
    <w:bookmarkEnd w:id="221"/>
    <w:bookmarkStart w:name="z3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РОЭОМЭ *</w:t>
      </w:r>
    </w:p>
    <w:bookmarkEnd w:id="222"/>
    <w:bookmarkStart w:name="z3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– ежегодно</w:t>
      </w:r>
    </w:p>
    <w:bookmarkEnd w:id="223"/>
    <w:bookmarkStart w:name="z3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до 1 апреля</w:t>
      </w:r>
    </w:p>
    <w:bookmarkEnd w:id="224"/>
    <w:bookmarkStart w:name="z3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учреждения.</w:t>
      </w:r>
    </w:p>
    <w:bookmarkEnd w:id="225"/>
    <w:bookmarkStart w:name="z3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представляется в Национальный институт развития в области энергосбережения и повышения энергоэффективности.</w:t>
      </w:r>
    </w:p>
    <w:bookmarkEnd w:id="226"/>
    <w:bookmarkStart w:name="z3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РОЭОМЭ – расходы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энергосбережению.</w:t>
      </w:r>
    </w:p>
    <w:bookmarkEnd w:id="227"/>
    <w:bookmarkStart w:name="z32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Укажите общие сведения об административных зданиях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зданий, строений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автоматизированного теплового пункта (Да/Нет)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здания, строения и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этажа,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здания, строения и сооружения,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здания, строения и сооружения,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работников (по штату)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воспитанников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посещений, койко-мест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Укажите расчет показателя энергоэффективности и значение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используемых коэффициентов энергоэффективности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фактического показателя энерго-эффективности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фактического показателя энерго-эффективности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теплопотребление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 м2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мазута топочного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печного бытового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угля каменного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природного газа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энергетических ресурсов на 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м2 – квадратный метр</w:t>
      </w:r>
    </w:p>
    <w:bookmarkEnd w:id="230"/>
    <w:bookmarkStart w:name="z3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кубических метров</w:t>
      </w:r>
    </w:p>
    <w:bookmarkEnd w:id="231"/>
    <w:bookmarkStart w:name="z3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Гигакалория,</w:t>
      </w:r>
    </w:p>
    <w:bookmarkEnd w:id="232"/>
    <w:bookmarkStart w:name="z3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кВт*ч ̶ киловатт-час,</w:t>
      </w:r>
    </w:p>
    <w:bookmarkEnd w:id="233"/>
    <w:bookmarkStart w:name="z3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− литр,</w:t>
      </w:r>
    </w:p>
    <w:bookmarkEnd w:id="234"/>
    <w:bookmarkStart w:name="z3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− тонна.</w:t>
      </w:r>
    </w:p>
    <w:bookmarkEnd w:id="235"/>
    <w:bookmarkStart w:name="z33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Укажите информацию об источнике автономного отопления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отопления,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источников отопления,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угольная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газовая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Укажите информацию об источниках освещения (внутренние и наружные)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Укажите информацию по перечню энергопотребляющего оборудования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энергопотребляющего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в сутки,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духовой газовый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Укажите мероприятия по энергосбережению и повышению энергоэффективности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 или технического отчета по энергосбережению и повышению энергоэффективности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ли система энергоменеджмента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инвестиции за отчетный период (с учетом налога на добавленную стоимость),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эффект экономии от реализации мероприятий 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денежном выражении (с учетом налога на добавленную стоимость),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240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______________________________________ 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bookmarkStart w:name="z3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</w:p>
    <w:bookmarkEnd w:id="241"/>
    <w:p>
      <w:pPr>
        <w:spacing w:after="0"/>
        <w:ind w:left="0"/>
        <w:jc w:val="both"/>
      </w:pPr>
      <w:bookmarkStart w:name="z341" w:id="2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bookmarkStart w:name="z3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243"/>
    <w:bookmarkStart w:name="z34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4"/>
    <w:bookmarkStart w:name="z34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3 – РОЭОМЭ *, периодичность ежегодная)</w:t>
      </w:r>
    </w:p>
    <w:bookmarkStart w:name="z34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об источнике отопления и расходе энергетических ресурсов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 и повышению энергоэффективности" (далее – форма).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Start w:name="z3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субъектами Государственного энергетического реестра по состоянию на конец отчетного периода на бумажном или электронном носителе (PDF и Excel). Данные в форме заполняются в единицах измерения.</w:t>
      </w:r>
    </w:p>
    <w:bookmarkEnd w:id="248"/>
    <w:bookmarkStart w:name="z3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249"/>
    <w:bookmarkStart w:name="z35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0"/>
    <w:bookmarkStart w:name="z3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 укажите следующие данные:</w:t>
      </w:r>
    </w:p>
    <w:bookmarkEnd w:id="251"/>
    <w:bookmarkStart w:name="z3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"Год постройки" укажите год постройки зданий, строений и сооружений;</w:t>
      </w:r>
    </w:p>
    <w:bookmarkEnd w:id="252"/>
    <w:bookmarkStart w:name="z3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"наличии автоматизированного теплового пункта", поставьте "Да", если автоматизированный тепловой пункт установлен, в случае отсутствия автоматизированного теплового пункта поставьте в графу "Нет";</w:t>
      </w:r>
    </w:p>
    <w:bookmarkEnd w:id="253"/>
    <w:bookmarkStart w:name="z3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"общая площадь зданий, строений и сооружений, м2" укажите площадь в квадратных метрах;</w:t>
      </w:r>
    </w:p>
    <w:bookmarkEnd w:id="254"/>
    <w:bookmarkStart w:name="z3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"отапливаемая площадь зданий, строений и сооружений, м2" укажите отапливаемую площадь в квадратных метрах;</w:t>
      </w:r>
    </w:p>
    <w:bookmarkEnd w:id="255"/>
    <w:bookmarkStart w:name="z3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"количество сотрудников, работников" укажите количество сотрудников по штатному списку;</w:t>
      </w:r>
    </w:p>
    <w:bookmarkEnd w:id="256"/>
    <w:bookmarkStart w:name="z3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"количество учащихся, воспитанников" укажите количество учащихся, воспитанников, при наличии;</w:t>
      </w:r>
    </w:p>
    <w:bookmarkEnd w:id="257"/>
    <w:bookmarkStart w:name="z3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"количество посещений, койко-мест" укажите количество посещений или укажите количество койко-мест при наличии;</w:t>
      </w:r>
    </w:p>
    <w:bookmarkEnd w:id="258"/>
    <w:bookmarkStart w:name="z3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добавить строки.</w:t>
      </w:r>
    </w:p>
    <w:bookmarkEnd w:id="259"/>
    <w:bookmarkStart w:name="z3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 укажите следующие данные:</w:t>
      </w:r>
    </w:p>
    <w:bookmarkEnd w:id="260"/>
    <w:bookmarkStart w:name="z3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"4" укажите расчет фактического показателя энергоэффективности, единица измерения которого указана в столбце "3" (пример: "1 000/300", где 1 000 – количество потребляемого энергетического ресурса на отопление, 300 – количество квадратных метров отапливаемой площади);</w:t>
      </w:r>
    </w:p>
    <w:bookmarkEnd w:id="261"/>
    <w:bookmarkStart w:name="z3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"5" укажите значение фактического показателя энергоэффективности, полученный результат вычислений в столбце "4";</w:t>
      </w:r>
    </w:p>
    <w:bookmarkEnd w:id="262"/>
    <w:bookmarkStart w:name="z3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нескольких видов отопления указывать расчет по каждому виду;</w:t>
      </w:r>
    </w:p>
    <w:bookmarkEnd w:id="263"/>
    <w:bookmarkStart w:name="z3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добавить строки.</w:t>
      </w:r>
    </w:p>
    <w:bookmarkEnd w:id="264"/>
    <w:bookmarkStart w:name="z3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3 укажите следующие данные:</w:t>
      </w:r>
    </w:p>
    <w:bookmarkEnd w:id="265"/>
    <w:bookmarkStart w:name="z3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в случае наличия автономного отопления;</w:t>
      </w:r>
    </w:p>
    <w:bookmarkEnd w:id="266"/>
    <w:bookmarkStart w:name="z3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"2" указать количество источников отопления по типам;</w:t>
      </w:r>
    </w:p>
    <w:bookmarkEnd w:id="267"/>
    <w:bookmarkStart w:name="z3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водонагревательного оборудования указывать его в данной форме;</w:t>
      </w:r>
    </w:p>
    <w:bookmarkEnd w:id="268"/>
    <w:bookmarkStart w:name="z3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нескольких типов источников отопления указывать каждый из них;</w:t>
      </w:r>
    </w:p>
    <w:bookmarkEnd w:id="269"/>
    <w:bookmarkStart w:name="z3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столбце "3" указать коэффициент полезного действия источника отопления, указанный в техническом паспорте оборудования;</w:t>
      </w:r>
    </w:p>
    <w:bookmarkEnd w:id="270"/>
    <w:bookmarkStart w:name="z3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"4" указать мощность источника отопления, указанную в техническом паспорте оборудования;</w:t>
      </w:r>
    </w:p>
    <w:bookmarkEnd w:id="271"/>
    <w:bookmarkStart w:name="z3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"5" указать год введения в эксплуатацию источника отопления;</w:t>
      </w:r>
    </w:p>
    <w:bookmarkEnd w:id="272"/>
    <w:bookmarkStart w:name="z3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наличия иного источника отопления, не указанного в форме, добавить строку ниже;</w:t>
      </w:r>
    </w:p>
    <w:bookmarkEnd w:id="273"/>
    <w:bookmarkStart w:name="z3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4 укажите следующие данные:</w:t>
      </w:r>
    </w:p>
    <w:bookmarkEnd w:id="274"/>
    <w:bookmarkStart w:name="z3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"2" указать количество осветительных приборов по категориям;</w:t>
      </w:r>
    </w:p>
    <w:bookmarkEnd w:id="275"/>
    <w:bookmarkStart w:name="z3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указать мощность осветительного прибора;</w:t>
      </w:r>
    </w:p>
    <w:bookmarkEnd w:id="276"/>
    <w:bookmarkStart w:name="z37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использования разных осветительных приборов разных мощностей добавить строки;</w:t>
      </w:r>
    </w:p>
    <w:bookmarkEnd w:id="277"/>
    <w:bookmarkStart w:name="z37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"4" указать время работы осветительного прибора в сутки.</w:t>
      </w:r>
    </w:p>
    <w:bookmarkEnd w:id="278"/>
    <w:bookmarkStart w:name="z3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5 укажите следующие данные:</w:t>
      </w:r>
    </w:p>
    <w:bookmarkEnd w:id="279"/>
    <w:bookmarkStart w:name="z3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столбце "2" указать количество используемых на предприятии видов оборудования в штуках. При отсутствии вида оборудования графу оставлять пустой;</w:t>
      </w:r>
    </w:p>
    <w:bookmarkEnd w:id="280"/>
    <w:bookmarkStart w:name="z3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"3" указать мощность используемого оборудования;</w:t>
      </w:r>
    </w:p>
    <w:bookmarkEnd w:id="281"/>
    <w:bookmarkStart w:name="z3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"4" указать количество часов использования энергопотребляющего оборудования в сутки;</w:t>
      </w:r>
    </w:p>
    <w:bookmarkEnd w:id="282"/>
    <w:bookmarkStart w:name="z3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иного энергопотребляющего оборудования, неуказанного в форме, добавить строку ниже.</w:t>
      </w:r>
    </w:p>
    <w:bookmarkEnd w:id="283"/>
    <w:bookmarkStart w:name="z3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6 укажите следующие данные:</w:t>
      </w:r>
    </w:p>
    <w:bookmarkEnd w:id="284"/>
    <w:bookmarkStart w:name="z3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заключения по энергосбережению и повышению энергоэффективности или технического отчета по энергосбережению и повышению энергоэффективности, необходимо приложить его копию к форме;</w:t>
      </w:r>
    </w:p>
    <w:bookmarkEnd w:id="285"/>
    <w:bookmarkStart w:name="z3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утвержденного плана мероприятий, разработанного по итогам энергоаудита или экспресс-энергоаудита, а также дополнения и(или) изменения, вносимые в данный план мероприятий, необходимо приложить его копию к форме;</w:t>
      </w:r>
    </w:p>
    <w:bookmarkEnd w:id="286"/>
    <w:bookmarkStart w:name="z3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сертификата соответствия международному стандарту ISO 50001, необходимо приложить его копию к форме;</w:t>
      </w:r>
    </w:p>
    <w:bookmarkEnd w:id="287"/>
    <w:bookmarkStart w:name="z3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"1" укажите название мероприятия проведенного в целях энергосбережения и повышения энергоэффективности;</w:t>
      </w:r>
    </w:p>
    <w:bookmarkEnd w:id="288"/>
    <w:bookmarkStart w:name="z3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столбце "2" укажите месяц внедрения мероприятия;</w:t>
      </w:r>
    </w:p>
    <w:bookmarkEnd w:id="289"/>
    <w:bookmarkStart w:name="z3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столбце "3" укажите год внедрения мероприятия;</w:t>
      </w:r>
    </w:p>
    <w:bookmarkEnd w:id="290"/>
    <w:bookmarkStart w:name="z3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столбце "4" укажите фактические инвестиции на реализацию мероприятий с учетом налога на добавленную стоимость в тысячах тенге;</w:t>
      </w:r>
    </w:p>
    <w:bookmarkEnd w:id="291"/>
    <w:bookmarkStart w:name="z3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столбце "5" укажите наименование энергетического ресурса сэкономленного от внедрения мероприятия;</w:t>
      </w:r>
    </w:p>
    <w:bookmarkEnd w:id="292"/>
    <w:bookmarkStart w:name="z3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столбце "6" укажите количество сэкономленных энергетических ресурсов от внедрения мероприятия в натуральном выражении;</w:t>
      </w:r>
    </w:p>
    <w:bookmarkEnd w:id="293"/>
    <w:bookmarkStart w:name="z3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столбце "7" укажите фактическую экономию денежных средств, в тысячах тенге;</w:t>
      </w:r>
    </w:p>
    <w:bookmarkEnd w:id="294"/>
    <w:bookmarkStart w:name="z39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необходимости добавить строки.</w:t>
      </w:r>
    </w:p>
    <w:bookmarkEnd w:id="295"/>
    <w:bookmarkStart w:name="z3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РОЭОМЭ – расходы на отопление на единицу площади зданий, строений, сооружений, а также информация об энергопотребляющем оборудовании и мероприятиях по энергосбережению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</w:tbl>
    <w:bookmarkStart w:name="z40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перевода энергетических ресурсов в условное топливо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в тонны условного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</w:tr>
    </w:tbl>
    <w:bookmarkStart w:name="z4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перевода энергетических ресурсов в Гигаджоули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в Гигаджоули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каменного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отходы древесные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(Газойли)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топочный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бытовое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(пропан и бутан)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отбензиненный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и сланцевый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нефтяной и сланцевый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доменный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коксовый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полученный перегонкой на нефтеперерабатывающих заводах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из угля бурого (лигнита)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коксующий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теплотворной способностью более 23,865 МДж/кг на беззольной, но влажной основе для производства пара, также применяемого для отопления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угольный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энергетический с повышенной зольностью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из угля каменного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древесный, включая агломерированный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