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dca" w14:textId="d98b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21 ноября 2022 года № 467. Зарегистрирован в Министерстве юстиции Республики Казахстан 23 ноября 2022 года № 30671. Утратил силу приказом Министра труда и социальной защиты населения Республики Казахстан от 23 ноября 2023 года № 485.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труда и социальной защиты населения РК от 23.11.2023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i w:val="false"/>
          <w:color w:val="000000"/>
          <w:sz w:val="28"/>
        </w:rPr>
        <w:t>Вводится в действие с 01.01.202</w:t>
      </w:r>
      <w:r>
        <w:rPr>
          <w:rFonts w:ascii="Times New Roman"/>
          <w:b/>
          <w:i w:val="false"/>
          <w:color w:val="000000"/>
          <w:sz w:val="28"/>
        </w:rPr>
        <w:t>3</w:t>
      </w:r>
      <w:r>
        <w:rPr>
          <w:rFonts w:ascii="Times New Roman"/>
          <w:b/>
          <w:i w:val="false"/>
          <w:color w:val="000000"/>
          <w:sz w:val="28"/>
        </w:rPr>
        <w:t>.</w:t>
      </w:r>
    </w:p>
    <w:p>
      <w:pPr>
        <w:spacing w:after="0"/>
        <w:ind w:left="0"/>
        <w:jc w:val="both"/>
      </w:pPr>
      <w:r>
        <w:rPr>
          <w:rFonts w:ascii="Times New Roman"/>
          <w:b w:val="false"/>
          <w:i w:val="false"/>
          <w:color w:val="000000"/>
          <w:sz w:val="28"/>
        </w:rPr>
        <w:t>
      ПРИКАЗЫВАЮ:</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3 августа 2017 года № 232 "Об утверждении Правил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(зарегистрирован в Реестре государственной регистрации нормативных правовых актов за № 15629)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w:t>
      </w:r>
    </w:p>
    <w:bookmarkEnd w:id="4"/>
    <w:bookmarkStart w:name="z10"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Сагиндыкову Н. Е.</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с 1 января 2024 года и подлежит официальному опубликованию.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04.01.2023 </w:t>
      </w:r>
      <w:r>
        <w:rPr>
          <w:rFonts w:ascii="Times New Roman"/>
          <w:b w:val="false"/>
          <w:i w:val="false"/>
          <w:color w:val="000000"/>
          <w:sz w:val="28"/>
        </w:rPr>
        <w:t>№ 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xml:space="preserve">
      "СОГЛАСОВАН" </w:t>
      </w:r>
    </w:p>
    <w:bookmarkEnd w:id="14"/>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 xml:space="preserve">и аэрокосмической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2022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2017 года № 232</w:t>
            </w:r>
          </w:p>
        </w:tc>
      </w:tr>
    </w:tbl>
    <w:bookmarkStart w:name="z23" w:id="15"/>
    <w:p>
      <w:pPr>
        <w:spacing w:after="0"/>
        <w:ind w:left="0"/>
        <w:jc w:val="left"/>
      </w:pPr>
      <w:r>
        <w:rPr>
          <w:rFonts w:ascii="Times New Roman"/>
          <w:b/>
          <w:i w:val="false"/>
          <w:color w:val="000000"/>
        </w:rPr>
        <w:t xml:space="preserve"> Правила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w:t>
      </w:r>
    </w:p>
    <w:bookmarkEnd w:id="15"/>
    <w:bookmarkStart w:name="z24" w:id="16"/>
    <w:p>
      <w:pPr>
        <w:spacing w:after="0"/>
        <w:ind w:left="0"/>
        <w:jc w:val="left"/>
      </w:pPr>
      <w:r>
        <w:rPr>
          <w:rFonts w:ascii="Times New Roman"/>
          <w:b/>
          <w:i w:val="false"/>
          <w:color w:val="000000"/>
        </w:rPr>
        <w:t xml:space="preserve"> Глава 1. Общие положения</w:t>
      </w:r>
    </w:p>
    <w:bookmarkEnd w:id="16"/>
    <w:bookmarkStart w:name="z25" w:id="17"/>
    <w:p>
      <w:pPr>
        <w:spacing w:after="0"/>
        <w:ind w:left="0"/>
        <w:jc w:val="both"/>
      </w:pPr>
      <w:r>
        <w:rPr>
          <w:rFonts w:ascii="Times New Roman"/>
          <w:b w:val="false"/>
          <w:i w:val="false"/>
          <w:color w:val="000000"/>
          <w:sz w:val="28"/>
        </w:rPr>
        <w:t xml:space="preserve">
      1. Настоящие Правила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и единого списка получателей пенсионных выплат из единого накопительного пенсионного фонда (далее – Правила) разработаны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и определяют порядок формирования баз данных физических лиц, за которых перечислены обязательные пенсионные взносы, обязательные пенсионные взносы работодателя, обязательные профессиональные пенсионные взносы, единого списка получателей пенсионных выплат из единого накопительного пенсионного фонда.</w:t>
      </w:r>
    </w:p>
    <w:bookmarkEnd w:id="17"/>
    <w:bookmarkStart w:name="z26"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7" w:id="1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9"/>
    <w:bookmarkStart w:name="z28" w:id="20"/>
    <w:p>
      <w:pPr>
        <w:spacing w:after="0"/>
        <w:ind w:left="0"/>
        <w:jc w:val="both"/>
      </w:pPr>
      <w:r>
        <w:rPr>
          <w:rFonts w:ascii="Times New Roman"/>
          <w:b w:val="false"/>
          <w:i w:val="false"/>
          <w:color w:val="000000"/>
          <w:sz w:val="28"/>
        </w:rPr>
        <w:t>
      2) информационная система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0"/>
    <w:bookmarkStart w:name="z29" w:id="21"/>
    <w:p>
      <w:pPr>
        <w:spacing w:after="0"/>
        <w:ind w:left="0"/>
        <w:jc w:val="both"/>
      </w:pPr>
      <w:r>
        <w:rPr>
          <w:rFonts w:ascii="Times New Roman"/>
          <w:b w:val="false"/>
          <w:i w:val="false"/>
          <w:color w:val="000000"/>
          <w:sz w:val="28"/>
        </w:rPr>
        <w:t>
      3)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Законом;</w:t>
      </w:r>
    </w:p>
    <w:bookmarkEnd w:id="21"/>
    <w:bookmarkStart w:name="z30" w:id="22"/>
    <w:p>
      <w:pPr>
        <w:spacing w:after="0"/>
        <w:ind w:left="0"/>
        <w:jc w:val="both"/>
      </w:pPr>
      <w:r>
        <w:rPr>
          <w:rFonts w:ascii="Times New Roman"/>
          <w:b w:val="false"/>
          <w:i w:val="false"/>
          <w:color w:val="000000"/>
          <w:sz w:val="28"/>
        </w:rPr>
        <w:t>
      4) индивидуальный пенсионный счет (далее – ИПС)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22"/>
    <w:bookmarkStart w:name="z31" w:id="23"/>
    <w:p>
      <w:pPr>
        <w:spacing w:after="0"/>
        <w:ind w:left="0"/>
        <w:jc w:val="both"/>
      </w:pPr>
      <w:r>
        <w:rPr>
          <w:rFonts w:ascii="Times New Roman"/>
          <w:b w:val="false"/>
          <w:i w:val="false"/>
          <w:color w:val="000000"/>
          <w:sz w:val="28"/>
        </w:rPr>
        <w:t>
      5) Государственная база данных физических лиц (далее – ГБДФЛ) – единая система регистрации и хранения информации о физических лицах Республики Казахстан, достаточной для идентификации и определения гражданского состояния;</w:t>
      </w:r>
    </w:p>
    <w:bookmarkEnd w:id="23"/>
    <w:bookmarkStart w:name="z32" w:id="24"/>
    <w:p>
      <w:pPr>
        <w:spacing w:after="0"/>
        <w:ind w:left="0"/>
        <w:jc w:val="both"/>
      </w:pPr>
      <w:r>
        <w:rPr>
          <w:rFonts w:ascii="Times New Roman"/>
          <w:b w:val="false"/>
          <w:i w:val="false"/>
          <w:color w:val="000000"/>
          <w:sz w:val="28"/>
        </w:rPr>
        <w:t>
      6) единый список физических лиц (далее – ЕСФЛ) – сведения в ИС "Организация обработки платежей" по физическим лицам, заключившим договор о пенсионном обеспечении за счет обязательных пенсионных взносов, обязательных профессиональных пенсионных взносов, а также физических лиц, на имя которых открыты условные пенсионные счета в ЕНПФ;</w:t>
      </w:r>
    </w:p>
    <w:bookmarkEnd w:id="24"/>
    <w:bookmarkStart w:name="z33" w:id="25"/>
    <w:p>
      <w:pPr>
        <w:spacing w:after="0"/>
        <w:ind w:left="0"/>
        <w:jc w:val="both"/>
      </w:pPr>
      <w:r>
        <w:rPr>
          <w:rFonts w:ascii="Times New Roman"/>
          <w:b w:val="false"/>
          <w:i w:val="false"/>
          <w:color w:val="000000"/>
          <w:sz w:val="28"/>
        </w:rPr>
        <w:t>
      7)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25"/>
    <w:bookmarkStart w:name="z34" w:id="26"/>
    <w:p>
      <w:pPr>
        <w:spacing w:after="0"/>
        <w:ind w:left="0"/>
        <w:jc w:val="both"/>
      </w:pPr>
      <w:r>
        <w:rPr>
          <w:rFonts w:ascii="Times New Roman"/>
          <w:b w:val="false"/>
          <w:i w:val="false"/>
          <w:color w:val="000000"/>
          <w:sz w:val="28"/>
        </w:rPr>
        <w:t>
      8)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9) обязательные пенсионные взносы (далее – ОПВ) – деньги, вносимые в соответствии с Законом в ЕНПФ в порядке, установленном законодательством Республики Казахстан;</w:t>
      </w:r>
    </w:p>
    <w:bookmarkEnd w:id="27"/>
    <w:bookmarkStart w:name="z36" w:id="28"/>
    <w:p>
      <w:pPr>
        <w:spacing w:after="0"/>
        <w:ind w:left="0"/>
        <w:jc w:val="both"/>
      </w:pPr>
      <w:r>
        <w:rPr>
          <w:rFonts w:ascii="Times New Roman"/>
          <w:b w:val="false"/>
          <w:i w:val="false"/>
          <w:color w:val="000000"/>
          <w:sz w:val="28"/>
        </w:rPr>
        <w:t>
      10) обязательные профессиональные пенсионные взносы (далее – ОППВ) – деньги, перечисленные агентами за счет собственных средств в ЕНПФ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28"/>
    <w:bookmarkStart w:name="z37" w:id="29"/>
    <w:p>
      <w:pPr>
        <w:spacing w:after="0"/>
        <w:ind w:left="0"/>
        <w:jc w:val="both"/>
      </w:pPr>
      <w:r>
        <w:rPr>
          <w:rFonts w:ascii="Times New Roman"/>
          <w:b w:val="false"/>
          <w:i w:val="false"/>
          <w:color w:val="000000"/>
          <w:sz w:val="28"/>
        </w:rPr>
        <w:t>
      11) центральный исполнительный орган (далее – ЦИО)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29"/>
    <w:bookmarkStart w:name="z38" w:id="30"/>
    <w:p>
      <w:pPr>
        <w:spacing w:after="0"/>
        <w:ind w:left="0"/>
        <w:jc w:val="both"/>
      </w:pPr>
      <w:r>
        <w:rPr>
          <w:rFonts w:ascii="Times New Roman"/>
          <w:b w:val="false"/>
          <w:i w:val="false"/>
          <w:color w:val="000000"/>
          <w:sz w:val="28"/>
        </w:rPr>
        <w:t>
      12) ИС "Организация обработки платежей" (далее – ИС "ООП") – ИС, предназначенная для приема, обработки, формирования платежей по ОПВ, ОПВР, ОППВ;</w:t>
      </w:r>
    </w:p>
    <w:bookmarkEnd w:id="30"/>
    <w:bookmarkStart w:name="z39" w:id="31"/>
    <w:p>
      <w:pPr>
        <w:spacing w:after="0"/>
        <w:ind w:left="0"/>
        <w:jc w:val="both"/>
      </w:pPr>
      <w:r>
        <w:rPr>
          <w:rFonts w:ascii="Times New Roman"/>
          <w:b w:val="false"/>
          <w:i w:val="false"/>
          <w:color w:val="000000"/>
          <w:sz w:val="28"/>
        </w:rPr>
        <w:t>
      13) условный пенсионный счет (далее – УПС) – счет, открытый на имя физического лица в ЕНПФ, на котором учитываются сведения о поступивших ОПВР и иных поступлениях в соответствии с законодательством Республики Казахстан, а также сведения о размере пенсионных выплат за счет ОПВР на соответствующий финансовый год.</w:t>
      </w:r>
    </w:p>
    <w:bookmarkEnd w:id="31"/>
    <w:bookmarkStart w:name="z40" w:id="32"/>
    <w:p>
      <w:pPr>
        <w:spacing w:after="0"/>
        <w:ind w:left="0"/>
        <w:jc w:val="both"/>
      </w:pPr>
      <w:r>
        <w:rPr>
          <w:rFonts w:ascii="Times New Roman"/>
          <w:b w:val="false"/>
          <w:i w:val="false"/>
          <w:color w:val="000000"/>
          <w:sz w:val="28"/>
        </w:rPr>
        <w:t>
      3. ЦИО, ЕНПФ, а также Государственная корпорация используют полученную информацию в целях взаимодействия и интеграции в рамках предоставленных полномочий, определенных законодательствами Республики Казахстан по социально-трудовой сфере, а также в сфере информатизации и информационной безопасности.</w:t>
      </w:r>
    </w:p>
    <w:bookmarkEnd w:id="32"/>
    <w:bookmarkStart w:name="z41" w:id="33"/>
    <w:p>
      <w:pPr>
        <w:spacing w:after="0"/>
        <w:ind w:left="0"/>
        <w:jc w:val="left"/>
      </w:pPr>
      <w:r>
        <w:rPr>
          <w:rFonts w:ascii="Times New Roman"/>
          <w:b/>
          <w:i w:val="false"/>
          <w:color w:val="000000"/>
        </w:rPr>
        <w:t xml:space="preserve"> Глава 2. Порядок формирования единого списка физических лиц</w:t>
      </w:r>
    </w:p>
    <w:bookmarkEnd w:id="33"/>
    <w:bookmarkStart w:name="z42" w:id="34"/>
    <w:p>
      <w:pPr>
        <w:spacing w:after="0"/>
        <w:ind w:left="0"/>
        <w:jc w:val="both"/>
      </w:pPr>
      <w:r>
        <w:rPr>
          <w:rFonts w:ascii="Times New Roman"/>
          <w:b w:val="false"/>
          <w:i w:val="false"/>
          <w:color w:val="000000"/>
          <w:sz w:val="28"/>
        </w:rPr>
        <w:t>
      4. Единый список физических лиц формируется на основании сведений, получаемых из ИС "ООП" и ГБДФЛ, а также на основании договоров о пенсионном обеспечении, заключенных за счет ОПВ, ОПВР, ОППВ и (или) сведений об открытых ИПС и УПС соответственно по учету ОПВ, ОПВР, ОППВ, полученных из ЕНПФ в соответствии с Пенсионными правилами единого накопительного пенсионного фонда, утвержденными постановлением Правительства Республики Казахстан от 18 сентября 2013 года № 984 и содержит по каждому физическому лицу:</w:t>
      </w:r>
    </w:p>
    <w:bookmarkEnd w:id="34"/>
    <w:bookmarkStart w:name="z43" w:id="35"/>
    <w:p>
      <w:pPr>
        <w:spacing w:after="0"/>
        <w:ind w:left="0"/>
        <w:jc w:val="both"/>
      </w:pPr>
      <w:r>
        <w:rPr>
          <w:rFonts w:ascii="Times New Roman"/>
          <w:b w:val="false"/>
          <w:i w:val="false"/>
          <w:color w:val="000000"/>
          <w:sz w:val="28"/>
        </w:rPr>
        <w:t>
      1) индивидуальный идентификационный номер;</w:t>
      </w:r>
    </w:p>
    <w:bookmarkEnd w:id="35"/>
    <w:bookmarkStart w:name="z44" w:id="36"/>
    <w:p>
      <w:pPr>
        <w:spacing w:after="0"/>
        <w:ind w:left="0"/>
        <w:jc w:val="both"/>
      </w:pPr>
      <w:r>
        <w:rPr>
          <w:rFonts w:ascii="Times New Roman"/>
          <w:b w:val="false"/>
          <w:i w:val="false"/>
          <w:color w:val="000000"/>
          <w:sz w:val="28"/>
        </w:rPr>
        <w:t>
      2) фамилию, имя, отчество (при его наличии), дата рождения, пол, гражданство;</w:t>
      </w:r>
    </w:p>
    <w:bookmarkEnd w:id="36"/>
    <w:bookmarkStart w:name="z45" w:id="37"/>
    <w:p>
      <w:pPr>
        <w:spacing w:after="0"/>
        <w:ind w:left="0"/>
        <w:jc w:val="both"/>
      </w:pPr>
      <w:r>
        <w:rPr>
          <w:rFonts w:ascii="Times New Roman"/>
          <w:b w:val="false"/>
          <w:i w:val="false"/>
          <w:color w:val="000000"/>
          <w:sz w:val="28"/>
        </w:rPr>
        <w:t>
      3) вид, серия, номер, дата и орган выдачи документа, удостоверяющего личность;</w:t>
      </w:r>
    </w:p>
    <w:bookmarkEnd w:id="37"/>
    <w:bookmarkStart w:name="z46" w:id="38"/>
    <w:p>
      <w:pPr>
        <w:spacing w:after="0"/>
        <w:ind w:left="0"/>
        <w:jc w:val="both"/>
      </w:pPr>
      <w:r>
        <w:rPr>
          <w:rFonts w:ascii="Times New Roman"/>
          <w:b w:val="false"/>
          <w:i w:val="false"/>
          <w:color w:val="000000"/>
          <w:sz w:val="28"/>
        </w:rPr>
        <w:t>
      4) информацию об открытии ИПС для учета ОПВ, ОППВ, с указанием даты их открытия;</w:t>
      </w:r>
    </w:p>
    <w:bookmarkEnd w:id="38"/>
    <w:bookmarkStart w:name="z47" w:id="39"/>
    <w:p>
      <w:pPr>
        <w:spacing w:after="0"/>
        <w:ind w:left="0"/>
        <w:jc w:val="both"/>
      </w:pPr>
      <w:r>
        <w:rPr>
          <w:rFonts w:ascii="Times New Roman"/>
          <w:b w:val="false"/>
          <w:i w:val="false"/>
          <w:color w:val="000000"/>
          <w:sz w:val="28"/>
        </w:rPr>
        <w:t>
      5) информацию об открытии УПС для учета ОПВР с указанием даты его открытия;</w:t>
      </w:r>
    </w:p>
    <w:bookmarkEnd w:id="39"/>
    <w:bookmarkStart w:name="z48" w:id="40"/>
    <w:p>
      <w:pPr>
        <w:spacing w:after="0"/>
        <w:ind w:left="0"/>
        <w:jc w:val="both"/>
      </w:pPr>
      <w:r>
        <w:rPr>
          <w:rFonts w:ascii="Times New Roman"/>
          <w:b w:val="false"/>
          <w:i w:val="false"/>
          <w:color w:val="000000"/>
          <w:sz w:val="28"/>
        </w:rPr>
        <w:t>
      6) информацию о закрытии ИПС для учета ОПВ, ОППВ с указанием даты и причины их закрытия;</w:t>
      </w:r>
    </w:p>
    <w:bookmarkEnd w:id="40"/>
    <w:bookmarkStart w:name="z49" w:id="41"/>
    <w:p>
      <w:pPr>
        <w:spacing w:after="0"/>
        <w:ind w:left="0"/>
        <w:jc w:val="both"/>
      </w:pPr>
      <w:r>
        <w:rPr>
          <w:rFonts w:ascii="Times New Roman"/>
          <w:b w:val="false"/>
          <w:i w:val="false"/>
          <w:color w:val="000000"/>
          <w:sz w:val="28"/>
        </w:rPr>
        <w:t>
      7) информацию о закрытии УПС для учета ОПВР с указанием даты и причины его закрытия;</w:t>
      </w:r>
    </w:p>
    <w:bookmarkEnd w:id="41"/>
    <w:bookmarkStart w:name="z50" w:id="42"/>
    <w:p>
      <w:pPr>
        <w:spacing w:after="0"/>
        <w:ind w:left="0"/>
        <w:jc w:val="both"/>
      </w:pPr>
      <w:r>
        <w:rPr>
          <w:rFonts w:ascii="Times New Roman"/>
          <w:b w:val="false"/>
          <w:i w:val="false"/>
          <w:color w:val="000000"/>
          <w:sz w:val="28"/>
        </w:rPr>
        <w:t xml:space="preserve">
      8) информацию о суммах, перечисленных ОПВ, ОПВР, ОППВ и (или) пени, а также их возврате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18 октября 2013 года № 1116, Правилами и сроками исчисления (начисления) и перечисления обязательных пенсионных взносов работодателя в единый накопительный пенсионный фонд и взыскания по ним, согласно подпункту 3-1)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2"/>
    <w:bookmarkStart w:name="z51" w:id="43"/>
    <w:p>
      <w:pPr>
        <w:spacing w:after="0"/>
        <w:ind w:left="0"/>
        <w:jc w:val="both"/>
      </w:pPr>
      <w:r>
        <w:rPr>
          <w:rFonts w:ascii="Times New Roman"/>
          <w:b w:val="false"/>
          <w:i w:val="false"/>
          <w:color w:val="000000"/>
          <w:sz w:val="28"/>
        </w:rPr>
        <w:t xml:space="preserve">
      9) информацию об агентах по уплате ОПВ, ОПВР, ОППВ, включая наименование и реквизиты агента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18 октября 2013 года № 1116, Правилами и сроками исчисления (начисления) и перечисления обязательных пенсионных взносов работодателя в единый накопительный пенсионный фонд и взыскания по ним, согласно подпункту 3-1)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43"/>
    <w:bookmarkStart w:name="z52" w:id="44"/>
    <w:p>
      <w:pPr>
        <w:spacing w:after="0"/>
        <w:ind w:left="0"/>
        <w:jc w:val="both"/>
      </w:pPr>
      <w:r>
        <w:rPr>
          <w:rFonts w:ascii="Times New Roman"/>
          <w:b w:val="false"/>
          <w:i w:val="false"/>
          <w:color w:val="000000"/>
          <w:sz w:val="28"/>
        </w:rPr>
        <w:t>
      10) информацию об изменении персональных данных физических лиц, за которых перечислены ОПВ, ОПВР, ОППВ;</w:t>
      </w:r>
    </w:p>
    <w:bookmarkEnd w:id="44"/>
    <w:bookmarkStart w:name="z53" w:id="45"/>
    <w:p>
      <w:pPr>
        <w:spacing w:after="0"/>
        <w:ind w:left="0"/>
        <w:jc w:val="both"/>
      </w:pPr>
      <w:r>
        <w:rPr>
          <w:rFonts w:ascii="Times New Roman"/>
          <w:b w:val="false"/>
          <w:i w:val="false"/>
          <w:color w:val="000000"/>
          <w:sz w:val="28"/>
        </w:rPr>
        <w:t>
      11) информацию об изменении статуса физического лица, за которого перечислены ОПВ, ОПВР, ОППВ;</w:t>
      </w:r>
    </w:p>
    <w:bookmarkEnd w:id="45"/>
    <w:bookmarkStart w:name="z54" w:id="46"/>
    <w:p>
      <w:pPr>
        <w:spacing w:after="0"/>
        <w:ind w:left="0"/>
        <w:jc w:val="both"/>
      </w:pPr>
      <w:r>
        <w:rPr>
          <w:rFonts w:ascii="Times New Roman"/>
          <w:b w:val="false"/>
          <w:i w:val="false"/>
          <w:color w:val="000000"/>
          <w:sz w:val="28"/>
        </w:rPr>
        <w:t>
      12) место рождения, адрес места жительства, гражданство физического лица, за которого перечислены ОПВ, ОПВР, ОППВ;</w:t>
      </w:r>
    </w:p>
    <w:bookmarkEnd w:id="46"/>
    <w:bookmarkStart w:name="z55" w:id="47"/>
    <w:p>
      <w:pPr>
        <w:spacing w:after="0"/>
        <w:ind w:left="0"/>
        <w:jc w:val="both"/>
      </w:pPr>
      <w:r>
        <w:rPr>
          <w:rFonts w:ascii="Times New Roman"/>
          <w:b w:val="false"/>
          <w:i w:val="false"/>
          <w:color w:val="000000"/>
          <w:sz w:val="28"/>
        </w:rPr>
        <w:t>
      13) об изменении номера и даты выдачи документа, удостоверяющего личность.</w:t>
      </w:r>
    </w:p>
    <w:bookmarkEnd w:id="47"/>
    <w:bookmarkStart w:name="z56" w:id="48"/>
    <w:p>
      <w:pPr>
        <w:spacing w:after="0"/>
        <w:ind w:left="0"/>
        <w:jc w:val="both"/>
      </w:pPr>
      <w:r>
        <w:rPr>
          <w:rFonts w:ascii="Times New Roman"/>
          <w:b w:val="false"/>
          <w:i w:val="false"/>
          <w:color w:val="000000"/>
          <w:sz w:val="28"/>
        </w:rPr>
        <w:t>
      5. Передача сведений в ЕНПФ об изменении персональных данных физических лиц, за которых перечислены ОПВ, ОПВР, ОППВ, осуществляется электронным способом, определенным в Соглашении о взаимодействии ИС ЦИО и ЕНПФ, заключаемом в целях организации информационного взаимодействия, не позднее одного рабочего дня, следующего за днем внесения изменений в ГБДФЛ.</w:t>
      </w:r>
    </w:p>
    <w:bookmarkEnd w:id="48"/>
    <w:bookmarkStart w:name="z57" w:id="49"/>
    <w:p>
      <w:pPr>
        <w:spacing w:after="0"/>
        <w:ind w:left="0"/>
        <w:jc w:val="both"/>
      </w:pPr>
      <w:r>
        <w:rPr>
          <w:rFonts w:ascii="Times New Roman"/>
          <w:b w:val="false"/>
          <w:i w:val="false"/>
          <w:color w:val="000000"/>
          <w:sz w:val="28"/>
        </w:rPr>
        <w:t xml:space="preserve">
      6. Государственная корпорация совместно с ЕНПФ обеспечивает наличие у одного физического лица, за которого перечислены ОПВ, ОПВР, ОППВ, одного ИПС по учету ОПВ, и (или) одного УПС по учету ОПВР и (или) одного ИПС по учету ОППВ. </w:t>
      </w:r>
    </w:p>
    <w:bookmarkEnd w:id="49"/>
    <w:bookmarkStart w:name="z58" w:id="50"/>
    <w:p>
      <w:pPr>
        <w:spacing w:after="0"/>
        <w:ind w:left="0"/>
        <w:jc w:val="both"/>
      </w:pPr>
      <w:r>
        <w:rPr>
          <w:rFonts w:ascii="Times New Roman"/>
          <w:b w:val="false"/>
          <w:i w:val="false"/>
          <w:color w:val="000000"/>
          <w:sz w:val="28"/>
        </w:rPr>
        <w:t>
      7. ИС "ООП" ежедневно производит сверку персональных данных физических лиц, за которых перечислены ОПВ, ОПВР, ОППВ в ЕСФЛ, со сведениями, имеющимися в ГБДФЛ, при выявлении расхождений приводит их в соответствие с данными ГБДФЛ.</w:t>
      </w:r>
    </w:p>
    <w:bookmarkEnd w:id="50"/>
    <w:bookmarkStart w:name="z59" w:id="51"/>
    <w:p>
      <w:pPr>
        <w:spacing w:after="0"/>
        <w:ind w:left="0"/>
        <w:jc w:val="both"/>
      </w:pPr>
      <w:r>
        <w:rPr>
          <w:rFonts w:ascii="Times New Roman"/>
          <w:b w:val="false"/>
          <w:i w:val="false"/>
          <w:color w:val="000000"/>
          <w:sz w:val="28"/>
        </w:rPr>
        <w:t xml:space="preserve">
      8. При поступлении в Государственную корпорацию ОПВ от агентов по уплате ОПВ,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а также физических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39 Закона, ИС "ООП" ежедневно производит сверку персональных данных вкладчиков (получателей) со сведениями, имеющимися в ГБДФЛ.</w:t>
      </w:r>
    </w:p>
    <w:bookmarkEnd w:id="51"/>
    <w:bookmarkStart w:name="z60" w:id="52"/>
    <w:p>
      <w:pPr>
        <w:spacing w:after="0"/>
        <w:ind w:left="0"/>
        <w:jc w:val="both"/>
      </w:pPr>
      <w:r>
        <w:rPr>
          <w:rFonts w:ascii="Times New Roman"/>
          <w:b w:val="false"/>
          <w:i w:val="false"/>
          <w:color w:val="000000"/>
          <w:sz w:val="28"/>
        </w:rPr>
        <w:t>
      При соответствии персональных данных вкладчиков (получателей) с данными ГБДФЛ, в том числе наличия действующего(-их) документа(-ов), удостоверяющего(-их) личность, выданного(-ых) уполномоченным органом Республики Казахстан,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Государственная корпорация направляет в ЕНПФ сведения о перечисленных агентами ОПВ, ОПВР, ОППВ, пенях.</w:t>
      </w:r>
    </w:p>
    <w:bookmarkEnd w:id="52"/>
    <w:bookmarkStart w:name="z61" w:id="53"/>
    <w:p>
      <w:pPr>
        <w:spacing w:after="0"/>
        <w:ind w:left="0"/>
        <w:jc w:val="both"/>
      </w:pPr>
      <w:r>
        <w:rPr>
          <w:rFonts w:ascii="Times New Roman"/>
          <w:b w:val="false"/>
          <w:i w:val="false"/>
          <w:color w:val="000000"/>
          <w:sz w:val="28"/>
        </w:rPr>
        <w:t>
      При несоответствии персональных данных вкладчиков (получателей) с данными ГБДФЛ, в том числе отсутствии действующих документов, удостоверяющих личность вкладчика (получателя), выданного уполномоченным органом Республики Казахстан, отсутствии принадлежности вкладчиков (получателей), не имеющих действующего(-их) документа(-ов), удостоверяющего(-их) личность, выданного(-ых) уполномоченным органом Республики Казахстан к гражданам государств-членов Евразийского экономического союза, наличии сведений о смерти вкладчика (получателя), смерть которого согласно сведениям, имеющимся в ГБДФЛ, наступила ранее периода, за который уплачиваются ОПВ, ОПВР, ОППВ, пени, Государственная корпорация осуществляет возврат агенту сумм ОПВ, ОПВР, ОППВ, пеней с указанием причины возврата, в электронном виде посредством ИС "ООП".</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2022 года № 467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2017 года № 232</w:t>
            </w:r>
          </w:p>
        </w:tc>
      </w:tr>
    </w:tbl>
    <w:bookmarkStart w:name="z64" w:id="54"/>
    <w:p>
      <w:pPr>
        <w:spacing w:after="0"/>
        <w:ind w:left="0"/>
        <w:jc w:val="left"/>
      </w:pPr>
      <w:r>
        <w:rPr>
          <w:rFonts w:ascii="Times New Roman"/>
          <w:b/>
          <w:i w:val="false"/>
          <w:color w:val="000000"/>
        </w:rPr>
        <w:t xml:space="preserve">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w:t>
      </w:r>
    </w:p>
    <w:bookmarkEnd w:id="54"/>
    <w:bookmarkStart w:name="z65" w:id="55"/>
    <w:p>
      <w:pPr>
        <w:spacing w:after="0"/>
        <w:ind w:left="0"/>
        <w:jc w:val="left"/>
      </w:pPr>
      <w:r>
        <w:rPr>
          <w:rFonts w:ascii="Times New Roman"/>
          <w:b/>
          <w:i w:val="false"/>
          <w:color w:val="000000"/>
        </w:rPr>
        <w:t xml:space="preserve"> Глава 1. Общие положения</w:t>
      </w:r>
    </w:p>
    <w:bookmarkEnd w:id="55"/>
    <w:bookmarkStart w:name="z66" w:id="56"/>
    <w:p>
      <w:pPr>
        <w:spacing w:after="0"/>
        <w:ind w:left="0"/>
        <w:jc w:val="both"/>
      </w:pPr>
      <w:r>
        <w:rPr>
          <w:rFonts w:ascii="Times New Roman"/>
          <w:b w:val="false"/>
          <w:i w:val="false"/>
          <w:color w:val="000000"/>
          <w:sz w:val="28"/>
        </w:rPr>
        <w:t xml:space="preserve">
      1.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условным пенсионным счетам, а также о получателях и размерах пенсионных выплат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7, </w:t>
      </w:r>
      <w:r>
        <w:rPr>
          <w:rFonts w:ascii="Times New Roman"/>
          <w:b w:val="false"/>
          <w:i w:val="false"/>
          <w:color w:val="000000"/>
          <w:sz w:val="28"/>
        </w:rPr>
        <w:t>подпунктом 15)</w:t>
      </w:r>
      <w:r>
        <w:rPr>
          <w:rFonts w:ascii="Times New Roman"/>
          <w:b w:val="false"/>
          <w:i w:val="false"/>
          <w:color w:val="000000"/>
          <w:sz w:val="28"/>
        </w:rPr>
        <w:t xml:space="preserve"> пункта 9 статьи 34 Закона Республики Казахстан "О пенсионном обеспечении в Республике Казахстан" (далее – Закон)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а также о получателях и размерах пенсионных выплат условным пенсионным счетам.</w:t>
      </w:r>
    </w:p>
    <w:bookmarkEnd w:id="56"/>
    <w:bookmarkStart w:name="z67" w:id="5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7"/>
    <w:bookmarkStart w:name="z68" w:id="5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нанедвижимое имущество по месту его нахождения;</w:t>
      </w:r>
    </w:p>
    <w:bookmarkEnd w:id="58"/>
    <w:bookmarkStart w:name="z69" w:id="59"/>
    <w:p>
      <w:pPr>
        <w:spacing w:after="0"/>
        <w:ind w:left="0"/>
        <w:jc w:val="both"/>
      </w:pPr>
      <w:r>
        <w:rPr>
          <w:rFonts w:ascii="Times New Roman"/>
          <w:b w:val="false"/>
          <w:i w:val="false"/>
          <w:color w:val="000000"/>
          <w:sz w:val="28"/>
        </w:rPr>
        <w:t xml:space="preserve">
      2) единый накопительный пенсионный фонд (далее – ЕНПФ)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Законом</w:t>
      </w:r>
      <w:r>
        <w:rPr>
          <w:rFonts w:ascii="Times New Roman"/>
          <w:b w:val="false"/>
          <w:i w:val="false"/>
          <w:color w:val="000000"/>
          <w:sz w:val="28"/>
        </w:rPr>
        <w:t>;</w:t>
      </w:r>
    </w:p>
    <w:bookmarkEnd w:id="59"/>
    <w:bookmarkStart w:name="z70" w:id="60"/>
    <w:p>
      <w:pPr>
        <w:spacing w:after="0"/>
        <w:ind w:left="0"/>
        <w:jc w:val="both"/>
      </w:pPr>
      <w:r>
        <w:rPr>
          <w:rFonts w:ascii="Times New Roman"/>
          <w:b w:val="false"/>
          <w:i w:val="false"/>
          <w:color w:val="000000"/>
          <w:sz w:val="28"/>
        </w:rPr>
        <w:t>
      3)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End w:id="60"/>
    <w:bookmarkStart w:name="z71" w:id="61"/>
    <w:p>
      <w:pPr>
        <w:spacing w:after="0"/>
        <w:ind w:left="0"/>
        <w:jc w:val="both"/>
      </w:pPr>
      <w:r>
        <w:rPr>
          <w:rFonts w:ascii="Times New Roman"/>
          <w:b w:val="false"/>
          <w:i w:val="false"/>
          <w:color w:val="000000"/>
          <w:sz w:val="28"/>
        </w:rPr>
        <w:t>
      4) индивидуальный пенсионный счет (далее – ИПС)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инвестиционный доход, пеня и иные поступления в соответствии с законодательством Республики Казахстан и с которого производятся пенсионные выплаты;</w:t>
      </w:r>
    </w:p>
    <w:bookmarkEnd w:id="61"/>
    <w:bookmarkStart w:name="z72" w:id="62"/>
    <w:p>
      <w:pPr>
        <w:spacing w:after="0"/>
        <w:ind w:left="0"/>
        <w:jc w:val="both"/>
      </w:pPr>
      <w:r>
        <w:rPr>
          <w:rFonts w:ascii="Times New Roman"/>
          <w:b w:val="false"/>
          <w:i w:val="false"/>
          <w:color w:val="000000"/>
          <w:sz w:val="28"/>
        </w:rPr>
        <w:t>
      5) единый список физических лиц (далее – ЕСФЛ) – сведения в информационной системе "Организация обработки платежей" по физическим лицам, заключившим договор о пенсионном обеспечении за счет обязательных пенсионных взносов, обязательных профессиональных пенсионных взносов;</w:t>
      </w:r>
    </w:p>
    <w:bookmarkEnd w:id="62"/>
    <w:bookmarkStart w:name="z73" w:id="63"/>
    <w:p>
      <w:pPr>
        <w:spacing w:after="0"/>
        <w:ind w:left="0"/>
        <w:jc w:val="both"/>
      </w:pPr>
      <w:r>
        <w:rPr>
          <w:rFonts w:ascii="Times New Roman"/>
          <w:b w:val="false"/>
          <w:i w:val="false"/>
          <w:color w:val="000000"/>
          <w:sz w:val="28"/>
        </w:rPr>
        <w:t>
      6) обязательные пенсионные взносы работодателя (далее – ОПВР) – деньги, перечисленные агентами за счет собственных средств на условный пенсионный счет в порядке, установленном законодательством Республики Казахстан;</w:t>
      </w:r>
    </w:p>
    <w:bookmarkEnd w:id="63"/>
    <w:bookmarkStart w:name="z74" w:id="64"/>
    <w:p>
      <w:pPr>
        <w:spacing w:after="0"/>
        <w:ind w:left="0"/>
        <w:jc w:val="both"/>
      </w:pPr>
      <w:r>
        <w:rPr>
          <w:rFonts w:ascii="Times New Roman"/>
          <w:b w:val="false"/>
          <w:i w:val="false"/>
          <w:color w:val="000000"/>
          <w:sz w:val="28"/>
        </w:rPr>
        <w:t>
      7) обязательные пенсионные взносы (далее – ОПВ) – деньги, вносимые в соответствии с Законом в ЕНПФ в порядке, установленном законодательством Республики Казахстан;</w:t>
      </w:r>
    </w:p>
    <w:bookmarkEnd w:id="64"/>
    <w:bookmarkStart w:name="z75" w:id="65"/>
    <w:p>
      <w:pPr>
        <w:spacing w:after="0"/>
        <w:ind w:left="0"/>
        <w:jc w:val="both"/>
      </w:pPr>
      <w:r>
        <w:rPr>
          <w:rFonts w:ascii="Times New Roman"/>
          <w:b w:val="false"/>
          <w:i w:val="false"/>
          <w:color w:val="000000"/>
          <w:sz w:val="28"/>
        </w:rPr>
        <w:t>
      8) обязательные профессиональные пенсионные взносы (далее – ОППВ) – деньги, перечисленные агентами за счет собственных средств в ЕНПФ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bookmarkEnd w:id="65"/>
    <w:bookmarkStart w:name="z76" w:id="66"/>
    <w:p>
      <w:pPr>
        <w:spacing w:after="0"/>
        <w:ind w:left="0"/>
        <w:jc w:val="both"/>
      </w:pPr>
      <w:r>
        <w:rPr>
          <w:rFonts w:ascii="Times New Roman"/>
          <w:b w:val="false"/>
          <w:i w:val="false"/>
          <w:color w:val="000000"/>
          <w:sz w:val="28"/>
        </w:rPr>
        <w:t>
      9) центральный исполнительный орган (далее – ЦИО)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66"/>
    <w:bookmarkStart w:name="z77" w:id="67"/>
    <w:p>
      <w:pPr>
        <w:spacing w:after="0"/>
        <w:ind w:left="0"/>
        <w:jc w:val="both"/>
      </w:pPr>
      <w:r>
        <w:rPr>
          <w:rFonts w:ascii="Times New Roman"/>
          <w:b w:val="false"/>
          <w:i w:val="false"/>
          <w:color w:val="000000"/>
          <w:sz w:val="28"/>
        </w:rPr>
        <w:t>
      10) условный пенсионный счет (далее – УПС) – счет, открытый на имя физического лица в ЕНПФ, на котором учитываются сведения о поступивших ОПВР и иных поступлениях в соответствии с законодательством Республики Казахстан, а также сведения о размере пенсионных выплат за счет ОПВР на соответствующий финансовый год.</w:t>
      </w:r>
    </w:p>
    <w:bookmarkEnd w:id="67"/>
    <w:bookmarkStart w:name="z78" w:id="68"/>
    <w:p>
      <w:pPr>
        <w:spacing w:after="0"/>
        <w:ind w:left="0"/>
        <w:jc w:val="both"/>
      </w:pPr>
      <w:r>
        <w:rPr>
          <w:rFonts w:ascii="Times New Roman"/>
          <w:b w:val="false"/>
          <w:i w:val="false"/>
          <w:color w:val="000000"/>
          <w:sz w:val="28"/>
        </w:rPr>
        <w:t>
      3. ЦИО, ЕНПФ, а также Государственная корпорация используют полученную информацию в целях взаимодействия и интеграции в рамках предоставленных полномочий, определенных законодательствами Республики Казахстан по социально-трудовой сфере, а также в сфере информатизации и информационной безопасности.</w:t>
      </w:r>
    </w:p>
    <w:bookmarkEnd w:id="68"/>
    <w:bookmarkStart w:name="z79" w:id="69"/>
    <w:p>
      <w:pPr>
        <w:spacing w:after="0"/>
        <w:ind w:left="0"/>
        <w:jc w:val="left"/>
      </w:pPr>
      <w:r>
        <w:rPr>
          <w:rFonts w:ascii="Times New Roman"/>
          <w:b/>
          <w:i w:val="false"/>
          <w:color w:val="000000"/>
        </w:rPr>
        <w:t xml:space="preserve"> Глава 2. Порядок обмена информацией между информационными системами ЦИО и ЕНПФ о движениях по индивидуальным пенсионным счетам, УПС</w:t>
      </w:r>
    </w:p>
    <w:bookmarkEnd w:id="69"/>
    <w:bookmarkStart w:name="z80" w:id="70"/>
    <w:p>
      <w:pPr>
        <w:spacing w:after="0"/>
        <w:ind w:left="0"/>
        <w:jc w:val="both"/>
      </w:pPr>
      <w:r>
        <w:rPr>
          <w:rFonts w:ascii="Times New Roman"/>
          <w:b w:val="false"/>
          <w:i w:val="false"/>
          <w:color w:val="000000"/>
          <w:sz w:val="28"/>
        </w:rPr>
        <w:t>
      4. Обмен информацией между информационными системами ЦИО (далее – ИС ЦИО) и ЕНПФ осуществляется на основании Соглашения о взаимодействии информационных систем ЦИО и ЕНПФ (далее – Соглашение).</w:t>
      </w:r>
    </w:p>
    <w:bookmarkEnd w:id="70"/>
    <w:bookmarkStart w:name="z81" w:id="71"/>
    <w:p>
      <w:pPr>
        <w:spacing w:after="0"/>
        <w:ind w:left="0"/>
        <w:jc w:val="both"/>
      </w:pPr>
      <w:r>
        <w:rPr>
          <w:rFonts w:ascii="Times New Roman"/>
          <w:b w:val="false"/>
          <w:i w:val="false"/>
          <w:color w:val="000000"/>
          <w:sz w:val="28"/>
        </w:rPr>
        <w:t>
      5. Информация, подлежащая обмену между ИС ЦИО и ЕНПФ, включает в себя сведения:</w:t>
      </w:r>
    </w:p>
    <w:bookmarkEnd w:id="71"/>
    <w:bookmarkStart w:name="z82" w:id="72"/>
    <w:p>
      <w:pPr>
        <w:spacing w:after="0"/>
        <w:ind w:left="0"/>
        <w:jc w:val="both"/>
      </w:pPr>
      <w:r>
        <w:rPr>
          <w:rFonts w:ascii="Times New Roman"/>
          <w:b w:val="false"/>
          <w:i w:val="false"/>
          <w:color w:val="000000"/>
          <w:sz w:val="28"/>
        </w:rPr>
        <w:t>
      1) об открытых и закрытых индивидуальных пенсионных счетах (далее –ИПС) по учету ОПВ, ОППВ, УПС по учету ОПВР;</w:t>
      </w:r>
    </w:p>
    <w:bookmarkEnd w:id="72"/>
    <w:bookmarkStart w:name="z83" w:id="73"/>
    <w:p>
      <w:pPr>
        <w:spacing w:after="0"/>
        <w:ind w:left="0"/>
        <w:jc w:val="both"/>
      </w:pPr>
      <w:r>
        <w:rPr>
          <w:rFonts w:ascii="Times New Roman"/>
          <w:b w:val="false"/>
          <w:i w:val="false"/>
          <w:color w:val="000000"/>
          <w:sz w:val="28"/>
        </w:rPr>
        <w:t>
      2) о сумме поступивших (возвращенных) ОПВ, ОПВР, ОППВ и (или) пени;</w:t>
      </w:r>
    </w:p>
    <w:bookmarkEnd w:id="73"/>
    <w:bookmarkStart w:name="z84" w:id="74"/>
    <w:p>
      <w:pPr>
        <w:spacing w:after="0"/>
        <w:ind w:left="0"/>
        <w:jc w:val="both"/>
      </w:pPr>
      <w:r>
        <w:rPr>
          <w:rFonts w:ascii="Times New Roman"/>
          <w:b w:val="false"/>
          <w:i w:val="false"/>
          <w:color w:val="000000"/>
          <w:sz w:val="28"/>
        </w:rPr>
        <w:t>
      3) об изменении персональных данных физических лиц, за которых перечислены ОПВ, ОПВР, ОППВ;</w:t>
      </w:r>
    </w:p>
    <w:bookmarkEnd w:id="74"/>
    <w:bookmarkStart w:name="z85" w:id="75"/>
    <w:p>
      <w:pPr>
        <w:spacing w:after="0"/>
        <w:ind w:left="0"/>
        <w:jc w:val="both"/>
      </w:pPr>
      <w:r>
        <w:rPr>
          <w:rFonts w:ascii="Times New Roman"/>
          <w:b w:val="false"/>
          <w:i w:val="false"/>
          <w:color w:val="000000"/>
          <w:sz w:val="28"/>
        </w:rPr>
        <w:t>
      4) о суммах пенсионных накоплений, сформированных за счет ОПВ, ОППВ и о дате первой пенсионной выплаты, осуществленной получателю из ЕНПФ, необходимых при расчете выплаты разницы по государственной гарантии (предоставляется по запросу ЦИО) между суммой фактически внесенных ОПВ, ОППВ с учетом уровня инфляции и суммой пенсионных накоплений;</w:t>
      </w:r>
    </w:p>
    <w:bookmarkEnd w:id="75"/>
    <w:bookmarkStart w:name="z86" w:id="76"/>
    <w:p>
      <w:pPr>
        <w:spacing w:after="0"/>
        <w:ind w:left="0"/>
        <w:jc w:val="both"/>
      </w:pPr>
      <w:r>
        <w:rPr>
          <w:rFonts w:ascii="Times New Roman"/>
          <w:b w:val="false"/>
          <w:i w:val="false"/>
          <w:color w:val="000000"/>
          <w:sz w:val="28"/>
        </w:rPr>
        <w:t xml:space="preserve">
      5) об остатках пенсионных накоплений после осуществления перевода в страховую организацию и о суммах пенсионных накоплений с даты перевода в страховую организацию до достижения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w:t>
      </w:r>
    </w:p>
    <w:bookmarkEnd w:id="76"/>
    <w:bookmarkStart w:name="z87" w:id="77"/>
    <w:p>
      <w:pPr>
        <w:spacing w:after="0"/>
        <w:ind w:left="0"/>
        <w:jc w:val="both"/>
      </w:pPr>
      <w:r>
        <w:rPr>
          <w:rFonts w:ascii="Times New Roman"/>
          <w:b w:val="false"/>
          <w:i w:val="false"/>
          <w:color w:val="000000"/>
          <w:sz w:val="28"/>
        </w:rPr>
        <w:t>
      6) о подтверждении у физического лица, за которого перечислены ОПВ, ОПВР, ОППВ, группы, даты установления и срока инвалидности, даты не установления инвалидности из АИС "Централизованный банк данных лиц, имеющих инвалидность";</w:t>
      </w:r>
    </w:p>
    <w:bookmarkEnd w:id="77"/>
    <w:bookmarkStart w:name="z88" w:id="78"/>
    <w:p>
      <w:pPr>
        <w:spacing w:after="0"/>
        <w:ind w:left="0"/>
        <w:jc w:val="both"/>
      </w:pPr>
      <w:r>
        <w:rPr>
          <w:rFonts w:ascii="Times New Roman"/>
          <w:b w:val="false"/>
          <w:i w:val="false"/>
          <w:color w:val="000000"/>
          <w:sz w:val="28"/>
        </w:rPr>
        <w:t>
      7) о суммах пенсионных накоплений, сформированных за счет ОПВ, ОППВ, сумме начисленного инвестиционного дохода на отчетные даты;</w:t>
      </w:r>
    </w:p>
    <w:bookmarkEnd w:id="78"/>
    <w:bookmarkStart w:name="z89" w:id="79"/>
    <w:p>
      <w:pPr>
        <w:spacing w:after="0"/>
        <w:ind w:left="0"/>
        <w:jc w:val="both"/>
      </w:pPr>
      <w:r>
        <w:rPr>
          <w:rFonts w:ascii="Times New Roman"/>
          <w:b w:val="false"/>
          <w:i w:val="false"/>
          <w:color w:val="000000"/>
          <w:sz w:val="28"/>
        </w:rPr>
        <w:t>
      8) о размерах пенсионных выплат и (или) переводов в страховую организацию из ЕНПФ;</w:t>
      </w:r>
    </w:p>
    <w:bookmarkEnd w:id="79"/>
    <w:bookmarkStart w:name="z90" w:id="80"/>
    <w:p>
      <w:pPr>
        <w:spacing w:after="0"/>
        <w:ind w:left="0"/>
        <w:jc w:val="both"/>
      </w:pPr>
      <w:r>
        <w:rPr>
          <w:rFonts w:ascii="Times New Roman"/>
          <w:b w:val="false"/>
          <w:i w:val="false"/>
          <w:color w:val="000000"/>
          <w:sz w:val="28"/>
        </w:rPr>
        <w:t>
      9) об основаниях назначения ЦИО физическим лицам, за которых перечислены ОПВ, ОПВР, ОППВ, государственных пособий (при наличии у этого физического лица права на применение стандартных налоговых вычетов при налогообложении пенсионных выплат);</w:t>
      </w:r>
    </w:p>
    <w:bookmarkEnd w:id="80"/>
    <w:bookmarkStart w:name="z91" w:id="81"/>
    <w:p>
      <w:pPr>
        <w:spacing w:after="0"/>
        <w:ind w:left="0"/>
        <w:jc w:val="both"/>
      </w:pPr>
      <w:r>
        <w:rPr>
          <w:rFonts w:ascii="Times New Roman"/>
          <w:b w:val="false"/>
          <w:i w:val="false"/>
          <w:color w:val="000000"/>
          <w:sz w:val="28"/>
        </w:rPr>
        <w:t xml:space="preserve">
      10) о получателях пенсионных выплат, имеющих пенсионные накопления, сформированные за счет ОПВ, ОПВР, ОППВ, и зарегистрировавших в Государственной корпорации заявления о назначении пенсионных выплат в связи с достижением пенсионного возраста согласно </w:t>
      </w:r>
      <w:r>
        <w:rPr>
          <w:rFonts w:ascii="Times New Roman"/>
          <w:b w:val="false"/>
          <w:i w:val="false"/>
          <w:color w:val="000000"/>
          <w:sz w:val="28"/>
        </w:rPr>
        <w:t>пункту 1</w:t>
      </w:r>
      <w:r>
        <w:rPr>
          <w:rFonts w:ascii="Times New Roman"/>
          <w:b w:val="false"/>
          <w:i w:val="false"/>
          <w:color w:val="000000"/>
          <w:sz w:val="28"/>
        </w:rPr>
        <w:t xml:space="preserve"> статьи 11 Закона;</w:t>
      </w:r>
    </w:p>
    <w:bookmarkEnd w:id="81"/>
    <w:bookmarkStart w:name="z92" w:id="82"/>
    <w:p>
      <w:pPr>
        <w:spacing w:after="0"/>
        <w:ind w:left="0"/>
        <w:jc w:val="both"/>
      </w:pPr>
      <w:r>
        <w:rPr>
          <w:rFonts w:ascii="Times New Roman"/>
          <w:b w:val="false"/>
          <w:i w:val="false"/>
          <w:color w:val="000000"/>
          <w:sz w:val="28"/>
        </w:rPr>
        <w:t xml:space="preserve">
      11) о суммах единовременных пенсионных выплат лицам, указанным в </w:t>
      </w:r>
      <w:r>
        <w:rPr>
          <w:rFonts w:ascii="Times New Roman"/>
          <w:b w:val="false"/>
          <w:i w:val="false"/>
          <w:color w:val="000000"/>
          <w:sz w:val="28"/>
        </w:rPr>
        <w:t>пункте 1-1</w:t>
      </w:r>
      <w:r>
        <w:rPr>
          <w:rFonts w:ascii="Times New Roman"/>
          <w:b w:val="false"/>
          <w:i w:val="false"/>
          <w:color w:val="000000"/>
          <w:sz w:val="28"/>
        </w:rPr>
        <w:t xml:space="preserve"> статьи 31 Закона, в </w:t>
      </w:r>
      <w:r>
        <w:rPr>
          <w:rFonts w:ascii="Times New Roman"/>
          <w:b w:val="false"/>
          <w:i w:val="false"/>
          <w:color w:val="000000"/>
          <w:sz w:val="28"/>
        </w:rPr>
        <w:t>пункте 1-1</w:t>
      </w:r>
      <w:r>
        <w:rPr>
          <w:rFonts w:ascii="Times New Roman"/>
          <w:b w:val="false"/>
          <w:i w:val="false"/>
          <w:color w:val="000000"/>
          <w:sz w:val="28"/>
        </w:rPr>
        <w:t xml:space="preserve"> статьи 32 Закона, о суммах пенсионных накоплений, переданных в доверительное управление управляющему инвестиционным портфелем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w:t>
      </w:r>
    </w:p>
    <w:bookmarkEnd w:id="82"/>
    <w:bookmarkStart w:name="z93" w:id="83"/>
    <w:p>
      <w:pPr>
        <w:spacing w:after="0"/>
        <w:ind w:left="0"/>
        <w:jc w:val="both"/>
      </w:pPr>
      <w:r>
        <w:rPr>
          <w:rFonts w:ascii="Times New Roman"/>
          <w:b w:val="false"/>
          <w:i w:val="false"/>
          <w:color w:val="000000"/>
          <w:sz w:val="28"/>
        </w:rPr>
        <w:t xml:space="preserve">
      12) о размерах пенсионных выплат по возрасту лицам, указанным в пунктах 1-3 </w:t>
      </w:r>
      <w:r>
        <w:rPr>
          <w:rFonts w:ascii="Times New Roman"/>
          <w:b w:val="false"/>
          <w:i w:val="false"/>
          <w:color w:val="000000"/>
          <w:sz w:val="28"/>
        </w:rPr>
        <w:t>статьи 11</w:t>
      </w:r>
      <w:r>
        <w:rPr>
          <w:rFonts w:ascii="Times New Roman"/>
          <w:b w:val="false"/>
          <w:i w:val="false"/>
          <w:color w:val="000000"/>
          <w:sz w:val="28"/>
        </w:rPr>
        <w:t xml:space="preserve"> Закона, а также о размерах государственной базовой пенсионной выплаты, установленной на дату их назначения;</w:t>
      </w:r>
    </w:p>
    <w:bookmarkEnd w:id="83"/>
    <w:bookmarkStart w:name="z94" w:id="84"/>
    <w:p>
      <w:pPr>
        <w:spacing w:after="0"/>
        <w:ind w:left="0"/>
        <w:jc w:val="both"/>
      </w:pPr>
      <w:r>
        <w:rPr>
          <w:rFonts w:ascii="Times New Roman"/>
          <w:b w:val="false"/>
          <w:i w:val="false"/>
          <w:color w:val="000000"/>
          <w:sz w:val="28"/>
        </w:rPr>
        <w:t>
      13) о принадлежности получателя к получателям пенсии по возрасту, за выслугу лет, судьям в отставке;</w:t>
      </w:r>
    </w:p>
    <w:bookmarkEnd w:id="84"/>
    <w:bookmarkStart w:name="z95" w:id="85"/>
    <w:p>
      <w:pPr>
        <w:spacing w:after="0"/>
        <w:ind w:left="0"/>
        <w:jc w:val="both"/>
      </w:pPr>
      <w:r>
        <w:rPr>
          <w:rFonts w:ascii="Times New Roman"/>
          <w:b w:val="false"/>
          <w:i w:val="false"/>
          <w:color w:val="000000"/>
          <w:sz w:val="28"/>
        </w:rPr>
        <w:t xml:space="preserve">
      14) о возвращенных уполномоченным оператором суммах единовременных пенсионных выплат, осуществленных в целях улучшения жилищных условий и (или) оплаты лечения и возвращенных суммах пенсионных накоплений из доверительного управления управляющим инвестиционным портфелем в управление Национальным Банком Республики Казахстан. </w:t>
      </w:r>
    </w:p>
    <w:bookmarkEnd w:id="85"/>
    <w:bookmarkStart w:name="z96" w:id="86"/>
    <w:p>
      <w:pPr>
        <w:spacing w:after="0"/>
        <w:ind w:left="0"/>
        <w:jc w:val="both"/>
      </w:pPr>
      <w:r>
        <w:rPr>
          <w:rFonts w:ascii="Times New Roman"/>
          <w:b w:val="false"/>
          <w:i w:val="false"/>
          <w:color w:val="000000"/>
          <w:sz w:val="28"/>
        </w:rPr>
        <w:t>
      6. Передача сведений, определенных в пункте 5 настоящих Правил, осуществляется электронным способом в соответствии с Соглашением.</w:t>
      </w:r>
    </w:p>
    <w:bookmarkEnd w:id="86"/>
    <w:bookmarkStart w:name="z97" w:id="87"/>
    <w:p>
      <w:pPr>
        <w:spacing w:after="0"/>
        <w:ind w:left="0"/>
        <w:jc w:val="both"/>
      </w:pPr>
      <w:r>
        <w:rPr>
          <w:rFonts w:ascii="Times New Roman"/>
          <w:b w:val="false"/>
          <w:i w:val="false"/>
          <w:color w:val="000000"/>
          <w:sz w:val="28"/>
        </w:rPr>
        <w:t>
      7. Обмен сведениями, определенными подпунктами 1) и 2) пункта 5 настоящих Правил, между ИС ЦИО и ЕНПФ осуществляется на ежедневной основе.</w:t>
      </w:r>
    </w:p>
    <w:bookmarkEnd w:id="87"/>
    <w:bookmarkStart w:name="z98" w:id="88"/>
    <w:p>
      <w:pPr>
        <w:spacing w:after="0"/>
        <w:ind w:left="0"/>
        <w:jc w:val="both"/>
      </w:pPr>
      <w:r>
        <w:rPr>
          <w:rFonts w:ascii="Times New Roman"/>
          <w:b w:val="false"/>
          <w:i w:val="false"/>
          <w:color w:val="000000"/>
          <w:sz w:val="28"/>
        </w:rPr>
        <w:t>
      8. ЕНПФ ежедневно не позднее 23 часов 30 минут времени текущего дня города Астана передает в ИС ЦИО сведения, указанные в подпункте 1) пункта 5 настоящих Правил.</w:t>
      </w:r>
    </w:p>
    <w:bookmarkEnd w:id="88"/>
    <w:bookmarkStart w:name="z99" w:id="89"/>
    <w:p>
      <w:pPr>
        <w:spacing w:after="0"/>
        <w:ind w:left="0"/>
        <w:jc w:val="both"/>
      </w:pPr>
      <w:r>
        <w:rPr>
          <w:rFonts w:ascii="Times New Roman"/>
          <w:b w:val="false"/>
          <w:i w:val="false"/>
          <w:color w:val="000000"/>
          <w:sz w:val="28"/>
        </w:rPr>
        <w:t>
      ИС ЦИО не позднее следующего рабочего дня со дня поступления сведений направляет в ЕНПФ электронное уведомление о получении сведений и Протокол сверки по переданным (полученным) сведениям (далее – Протокол).</w:t>
      </w:r>
    </w:p>
    <w:bookmarkEnd w:id="89"/>
    <w:bookmarkStart w:name="z100" w:id="90"/>
    <w:p>
      <w:pPr>
        <w:spacing w:after="0"/>
        <w:ind w:left="0"/>
        <w:jc w:val="both"/>
      </w:pPr>
      <w:r>
        <w:rPr>
          <w:rFonts w:ascii="Times New Roman"/>
          <w:b w:val="false"/>
          <w:i w:val="false"/>
          <w:color w:val="000000"/>
          <w:sz w:val="28"/>
        </w:rPr>
        <w:t>
      При отказе ИС ЦИО в актуализации сведений о договорах о пенсионном обеспечении в ЕСФЛ в Протоколе отражается информация о неактуализированных договорах о пенсионном обеспечении с указанием причины отказа.</w:t>
      </w:r>
    </w:p>
    <w:bookmarkEnd w:id="90"/>
    <w:bookmarkStart w:name="z101" w:id="91"/>
    <w:p>
      <w:pPr>
        <w:spacing w:after="0"/>
        <w:ind w:left="0"/>
        <w:jc w:val="both"/>
      </w:pPr>
      <w:r>
        <w:rPr>
          <w:rFonts w:ascii="Times New Roman"/>
          <w:b w:val="false"/>
          <w:i w:val="false"/>
          <w:color w:val="000000"/>
          <w:sz w:val="28"/>
        </w:rPr>
        <w:t>
      9. Передача сведений, указанных в подпункте 3) пункта 5 настоящих Правил, осуществляется из ИС ЦИО в ЕНПФ в соответствии с Соглашением, не позднее одного рабочего дня, следующего за днем внесения изменений в ЕСФЛ.</w:t>
      </w:r>
    </w:p>
    <w:bookmarkEnd w:id="91"/>
    <w:bookmarkStart w:name="z102" w:id="92"/>
    <w:p>
      <w:pPr>
        <w:spacing w:after="0"/>
        <w:ind w:left="0"/>
        <w:jc w:val="both"/>
      </w:pPr>
      <w:r>
        <w:rPr>
          <w:rFonts w:ascii="Times New Roman"/>
          <w:b w:val="false"/>
          <w:i w:val="false"/>
          <w:color w:val="000000"/>
          <w:sz w:val="28"/>
        </w:rPr>
        <w:t>
      ЕНПФ не позднее одного рабочего дня, следующего за днем получения сведений об изменении персональных данных физических лиц, за которых перечислены ОПВ, ОПВР, ОППВ, вносит изменения в ИС ЕНПФ.</w:t>
      </w:r>
    </w:p>
    <w:bookmarkEnd w:id="92"/>
    <w:bookmarkStart w:name="z103" w:id="93"/>
    <w:p>
      <w:pPr>
        <w:spacing w:after="0"/>
        <w:ind w:left="0"/>
        <w:jc w:val="both"/>
      </w:pPr>
      <w:r>
        <w:rPr>
          <w:rFonts w:ascii="Times New Roman"/>
          <w:b w:val="false"/>
          <w:i w:val="false"/>
          <w:color w:val="000000"/>
          <w:sz w:val="28"/>
        </w:rPr>
        <w:t xml:space="preserve">
      Ежегодно до 1 марта, следующего за отчетным годом, между АИС ЦИО и ЕНПФ производится сверка баз данных по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имеющим пенсионные накопления в ЕНПФ и не обратившимся в ЕНПФ за выплатой пенсионных накоплений, на наличие у указанных лиц в АИС ЦИО назначенных пенсионных выплат по возрасту и государственной базовой пенсионной выплаты для оказания проактивной услуги на получение пенсионных выплат из ЕНПФ.</w:t>
      </w:r>
    </w:p>
    <w:bookmarkEnd w:id="93"/>
    <w:bookmarkStart w:name="z104" w:id="94"/>
    <w:p>
      <w:pPr>
        <w:spacing w:after="0"/>
        <w:ind w:left="0"/>
        <w:jc w:val="both"/>
      </w:pPr>
      <w:r>
        <w:rPr>
          <w:rFonts w:ascii="Times New Roman"/>
          <w:b w:val="false"/>
          <w:i w:val="false"/>
          <w:color w:val="000000"/>
          <w:sz w:val="28"/>
        </w:rPr>
        <w:t>
      10. ЕНПФ не позднее двух рабочих дней со дня поступления запроса из Государственной корпорации предоставляет сведения, указанные в подпунктах 4) и 5) пункта 5 настоящих Правил.</w:t>
      </w:r>
    </w:p>
    <w:bookmarkEnd w:id="94"/>
    <w:bookmarkStart w:name="z105" w:id="95"/>
    <w:p>
      <w:pPr>
        <w:spacing w:after="0"/>
        <w:ind w:left="0"/>
        <w:jc w:val="both"/>
      </w:pPr>
      <w:r>
        <w:rPr>
          <w:rFonts w:ascii="Times New Roman"/>
          <w:b w:val="false"/>
          <w:i w:val="false"/>
          <w:color w:val="000000"/>
          <w:sz w:val="28"/>
        </w:rPr>
        <w:t>
      11. Предоставление в ИС ЦИО сведений, указанных в подпункте 7) пункта 5 настоящих Правил, осуществляется ЕНПФ ежеквартально, в срок не позднее 15 (пятнадцатого) числа месяца, следующего за отчетным кварталом по форме, установленной Соглашением.</w:t>
      </w:r>
    </w:p>
    <w:bookmarkEnd w:id="95"/>
    <w:bookmarkStart w:name="z106" w:id="96"/>
    <w:p>
      <w:pPr>
        <w:spacing w:after="0"/>
        <w:ind w:left="0"/>
        <w:jc w:val="both"/>
      </w:pPr>
      <w:r>
        <w:rPr>
          <w:rFonts w:ascii="Times New Roman"/>
          <w:b w:val="false"/>
          <w:i w:val="false"/>
          <w:color w:val="000000"/>
          <w:sz w:val="28"/>
        </w:rPr>
        <w:t xml:space="preserve">
      12. Государственная корпорация на основании информации, представленной согласно подпункту 7) пункта 5 настоящих Правил формирует и предоставляет ежеквартально в ЦИО данные о разнице между суммой фактически внесенных ОПВ, ОППВ с учетом уровня инфляции и суммой пенсионных накоплений в ЕНПФ на 1 число месяца, следующего за отчетным кварталом, в том числе информацию по лицам, достигающим пенсионного возраста в текущем году,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 имеющим пенсионные накопления в ЕНПФ, сформированные за счет ОПВ, ОППВ.</w:t>
      </w:r>
    </w:p>
    <w:bookmarkEnd w:id="96"/>
    <w:bookmarkStart w:name="z107" w:id="97"/>
    <w:p>
      <w:pPr>
        <w:spacing w:after="0"/>
        <w:ind w:left="0"/>
        <w:jc w:val="both"/>
      </w:pPr>
      <w:r>
        <w:rPr>
          <w:rFonts w:ascii="Times New Roman"/>
          <w:b w:val="false"/>
          <w:i w:val="false"/>
          <w:color w:val="000000"/>
          <w:sz w:val="28"/>
        </w:rPr>
        <w:t>
      13. ЕНПФ ежедневно передает в ИС ЦИО сведения, указанные в подпункте 8) пункта 5 настоящих Правил, по форме, установленном Соглашением.</w:t>
      </w:r>
    </w:p>
    <w:bookmarkEnd w:id="97"/>
    <w:bookmarkStart w:name="z108" w:id="98"/>
    <w:p>
      <w:pPr>
        <w:spacing w:after="0"/>
        <w:ind w:left="0"/>
        <w:jc w:val="both"/>
      </w:pPr>
      <w:r>
        <w:rPr>
          <w:rFonts w:ascii="Times New Roman"/>
          <w:b w:val="false"/>
          <w:i w:val="false"/>
          <w:color w:val="000000"/>
          <w:sz w:val="28"/>
        </w:rPr>
        <w:t>
      14. Обмен сведениями, установленными подпунктами 6), 9), 10), 11), 12), 13) и 14) пункта 5 настоящих Правил, между ИС ЦИО и ЕНПФ по форме и срокам, установленным Соглашением.</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