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f87" w14:textId="635a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экологии, геологии и природных ресурсов Республики Казахстан от 29 января 2020 года № 25 "Об утверждении Правил мониторинга рыб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ноября 2022 года № 698. Зарегистрирован в Министерстве юстиции Республики Казахстан 21 ноября 2022 года № 30624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29 января 2020 года № 25 "Об утверждении Правил мониторинга рыб и других водных животных" (зарегистрирован в Реестре государственной регистрации нормативных правовых актов под № 19962) до 1 июля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