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8c0fe" w14:textId="4d8c0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приказы Министерства национальной экономики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11 ноября 2022 года № 625. Зарегистрирован в Министерстве юстиции Республики Казахстан 18 ноября 2022 года № 30589.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приказы Министерства национальной экономики Республики Казахстан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19 марта 2015 года № 229 "Об утверждении Правил организации деятельности и осуществления функций заказчика (застройщика)" (зарегистрирован в Реестре государственной регистрации нормативных правовых актов Республики Казахстан за № 10795):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деятельности и осуществления функций заказчика (застройщика),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10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самостоятельно либо с привлечением сторонних специалистов составляет задание на проектирование намеченного объекта.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Задание на проектирование является неотъемлемой частью договора на выполнение заказа по разработке предпроектной и (или) проектной (проектно-сметной) документации и становится обязательным для сторон с момента его утверждения заказчиком.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задании на проектирование объектов, финансируемых за счет государственных инвестиций и средств квазигосударственного сектора, устанавливается условие по применению строительных материалов, оборудований, изделий и конструкций казахстанского производства, включенных в базу данных товаров, работ, услуг и их поставщиков, сформированных в соответствии с Правилами формирования и ведения базы данных товаров, работ, услуг и их поставщиков,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26 ноября 2015 года № 1107 "Об утверждении Правил формирования и ведения базы данных товаров, работ, услуг и их поставщиков" (зарегистрирован в Реестре государственной регистрации нормативных правовых актов за № 12767) (далее - Правила ведения базы данных ТРУ).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задании на проектирование устанавливается условие по обеспечению доступности лиц с инвалидностью и других маломобильных групп населения согласно требованиям государственных нормативов в области архитектуры, градостроительства и строительства, утверждаемых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23-16)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Закона, а также создания условий труда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14 июня 2016 года № 519 "Об утверждении стандартов рабочего места лица с инвалидностью" (зарегистрирован в Реестре государственной регистрации нормативных правовых актов за № 13913).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задании на проектирование объектов, финансируемых за счет государственных инвестиций и средств квазигосударственного сектора, устанавливается условие по включению предпроектной или проектной (проектно-сметной) документации в Государственный банк проектов строительства и подписание договора о передаче прав на использоване проекта строительства (ТЭО, ТП и ПСД), в том числе имущественных (исключительных) прав,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и ведения государственного банка проектов строительства, а также предоставления технико-экономических обоснований, типовых проектов и проектной (проектно-сметной) документации, утвержденными приказом Министра национальной экономики Республики Казахстан от 19 ноября 2015 года № 705 (зарегистрирован в Реестре государственной регистрации нормативных правовых актов за № 12422).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задании на проектирование объектов социально-культурного, общественного и административного назначения во всех сферах экономики, по которым не требуется разработка технико-экономического обоснования, и финансируемых за счет государственных инвестиций, устанавливается условие заказчика о расчетной предельной стоимости строительства к инвестиционному предложению.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Расчетная предельная стоимость строительства определяется согласно нормативного документа по ценообразованию в строительстве и является лимитом средств для реализации инвестиционного проекта при разработке проектной (проектно-сметной) документации.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процессе проектирования задание на проектирование по поручению заказчика корректируется и уточняется, кроме расчетной предельной стоимости строительства, которая является общим (предельным) лимитом средств заказчика для реализации проектов. Сметная стоимость строительства, полученная при разработке проектной (проектно-сметной) документации, не должна превышать расчетную предельную стоимость строительства к инвестиционному предложению, зафиксированную в утвержденном задании на проектирование. При внесенных по инициативе заказчика поправки в задание на проектирование требуют переработки разработанных разделов предпроектной или проектной (проектно-сметной) документации, заключается дополнительное соглашение к договору с учетом выполненных объемов работ;";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2) утрачивает силу приказом Министра промышленности и строительства РК от 15.05.2026 </w:t>
      </w:r>
      <w:r>
        <w:rPr>
          <w:rFonts w:ascii="Times New Roman"/>
          <w:b w:val="false"/>
          <w:i w:val="false"/>
          <w:color w:val="ff0000"/>
          <w:sz w:val="28"/>
        </w:rPr>
        <w:t>№ 238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19 ноября 2015 года № 705 "Об утверждении Правил формирования и ведения государственного банка проектов строительства, а также предоставления технико-экономических обоснований, типовых проектов и проектной (проектно-сметной) документации" (зарегистрирован в Реестре государственной регистрации нормативных правовых актов за № 12422):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и ведения государственного банка проектов строительства, а также предоставления технико-экономических обоснований, типовых проектов и проектной (проектно-сметной) документации, утвержденных указанным приказом: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Не подлежат хранению в электронном архиве: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проекты получившие отрицательное заключение комплексной вневедомственной экспертизы проектов строительства;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ТЭО, ТП и ПСД с грифом секретности или с пометкой "Для служебного пользования";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обоснования инвестиций;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проекты: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реконструкции, расширения, модернизации, технического перевооружения или капитального ремонта существующих объектов;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консервации (расконсервации) начатых, но незавершенных объектов, строительство которых было приостановлено;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постутилизации демонтируемых незавершенных строительством объектов, либо объектов, выработавших свой ресурс;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реставрации объектов, законодательно отнесенных к памятникам истории и культуры;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иных проектов, не содержащих строительную составляющую;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проекты линейных сооружений инженерной или транспортной инфраструктуры.";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Имущественные права, разрешающие неопределенному и неограниченному кругу лиц осуществление на бессрочной и безвозмездной основе действий, предусмотренных пунктами 2 и 4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авторском праве и смежных правах" (далее – Закон) по проектам, указанным в пункте 7 настоящих Правил, регулируются заказчиками с авторами проектов в письменном виде при заключении договоров на разработку указанных проектов.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Заказчик обеспечивает посредством Портала подписание автором проекта договора о передаче прав на использование проекта строительства (ТЭО, ТП и ПСД), в том числе имущественных (исключительных) прав оператору государственного банка.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После выдачи положительного заключения комплексной вневедомственной экспертизы на ТЭО, ТП и ПСД, указанных в пункте 9 настоящих Правил, по которым заключен договор о передаче прав на использование проекта строительства (ТЭО, ТП и ПСД), в том числе имущественных (исключительных) прав, электронная версия документов в течение 5 (пяти) рабочих дней направляется для включения в электронный архив и электронный реестр, посредством Портала.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договор о передаче прав на использование проекта строительства (ТЭО, ТП и ПСД), в том числе имущественных (исключительных) прав не подписан, то ТЭО, ТП и ПСД не включаются в электронный архив, но данные проекта (наименование, мощность, заказчик, генпроектировщик, номер и дата положительного заключения комплексной вневедомственной экспертизы) включаются в электронный реестр с пометкой "Отсутствует согласование с автором проекта".";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13-1 следующего содержания: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"13-1. По всем проектам ТЭО, ТП и ПСД включенным в электронный реестр данные проекта (наименование, мощность, заказчик, генпроектировщик, номер и дата положительного заключения комплексной вневедомственной экспертизы) и сметная документация являются общедоступными и размещены на интернет-ресурсе Государственного банка.";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Проекты, указанные в пункте 10 настоящих Правил включаются в электронный реестр и электронный архив по решению Заказчика, на основании: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заказчика;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договора о передаче прав на использование проекта строительства (ТЭО, ТП и ПСД), в том числе имущественных (исключительных) прав, заключенного посредством Портала, между оператором портала, заказчиком проекта, автором проекта и клиентом.";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15-1 следующего содержания: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"15-1. Проекты строительства (технико-экономическое обоснование и проектно-сметная документация) по которым ранее выданные заключения отозваны экспертными организациями подлежат исключению из Государственного банка в соответствии с подпунктом 3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64-8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архитектурной, градостроительной и строительной деятельности в Республике Казахстан".";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При выборе ТЭО, ТП и ПСД с пометкой "Отсутствует согласование с автором проекта" клиент направляет: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на получение ТЭО, ТП и ПСД, которое удостоверяется ЭЦП и направляется оператору государственного банка посредством личного кабинета на Портале;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заявку на подписание договора о передаче прав на использование проекта строительства (ТЭО, ТП и ПСД), в том числе имущественных (исключительных) прав, для получения ТЭО, ТП и ПСД, которое удостоверяется ЭЦП и направляется заказчику посредством личного кабинета на Портале.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заявлении на получение ТЭО, ТП или ПСД указывается цель приобретения проекта, находящегося в электронном реестре.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Клиенту в выдачи отказывается, если в заявлении не указаны цель приобретения проекта, находящегося в электронном реестре.";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Если оператором государственного банка, заказчиком, автором проекта и клиентом договор о передаче прав на использование проекта строительства (ТЭО, ТП и ПСД), в том числе имущественных (исключительных) прав подписывается, то оператор Государственного банка уведомляет клиента и осуществляет выдачу в течение 3 (трех) рабочих дней со дня подписания договора о передаче прав на использование проекта строительства (ТЭО, ТП и ПСД), в том числе имущественных (исключительных) прав. В электронном реестре пометка "Отсутствует согласование с автором проекта" снимается и проект перенаправляется в электронный архив.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Если заказчиком и автором проекта в течение 10 (десяти) рабочих дней договор о передаче прав на использование проекта строительства (ТЭО, ТП, ПСД), в том числе имущественных (исключительных) прав не подписывается, оператор Государственного банка в течение 3 (трех) рабочих дней, уведомляет клиента о невозможности предоставления ТЭО, ТП и ПСД.";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Оператор Государственного банка не менее одного раза в полгода направляет заявку заказчикам проектов, находящимся в электронном реестре с пометкой "Отсутствует согласование с автором проекта" к подписанию договора о передаче прав на использование проекта строительства (ТЭО, ТП, ПСД), в том числе имущественных (исключительных) прав между заказчиком и автором проекта.";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Ускенбаев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1 утрачивает силу приказом Министра промышленности и строительства РК от 15.05.2026 </w:t>
      </w:r>
      <w:r>
        <w:rPr>
          <w:rFonts w:ascii="Times New Roman"/>
          <w:b w:val="false"/>
          <w:i w:val="false"/>
          <w:color w:val="ff0000"/>
          <w:sz w:val="28"/>
        </w:rPr>
        <w:t>№ 238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01.07.2026).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ноября 2022 года № 625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формирования и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 строительства,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технико-экономических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обоснований, типовых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проектной (проектно-сметной)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</w:t>
            </w:r>
          </w:p>
        </w:tc>
      </w:tr>
    </w:tbl>
    <w:bookmarkStart w:name="z65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и комплектность документов, представляемых для включения в электронный архив</w:t>
      </w:r>
    </w:p>
    <w:bookmarkEnd w:id="48"/>
    <w:bookmarkStart w:name="z6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проектам строительства новых объектов, указанных в пункте 7 настоящих Правил для включения в электронный архив необходимо представлять документы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60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63 Закона Республики Казахстан "Об архитектурной, градостроительной и строительной деятельности":</w:t>
      </w:r>
    </w:p>
    <w:bookmarkEnd w:id="49"/>
    <w:bookmarkStart w:name="z6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положительное заключение комплексной вневедомственной экспертизы;</w:t>
      </w:r>
    </w:p>
    <w:bookmarkEnd w:id="50"/>
    <w:bookmarkStart w:name="z6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исходные документы, являющиеся основанием для разработки ТЭО, ТП и ПСД для строительства новых зданий и сооружений, их комплексов, инженерных и транспортных коммуникаций, а именно:</w:t>
      </w:r>
    </w:p>
    <w:bookmarkEnd w:id="51"/>
    <w:bookmarkStart w:name="z6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утвержденное заказчиком задание на проектирование (разработку ТЭО, ТП и ПСД);</w:t>
      </w:r>
    </w:p>
    <w:bookmarkEnd w:id="52"/>
    <w:bookmarkStart w:name="z7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эскизный проект, согласованный с органами архитектуры, градостроительства и строительства.</w:t>
      </w:r>
    </w:p>
    <w:bookmarkEnd w:id="53"/>
    <w:bookmarkStart w:name="z7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документация по разделам, прошедшим комплексную вневедомственную экспертизу и получившим положительное заключение экспертизы, удостоверенных ЭЦП экспертов, ответственных за соответствующие разделы или части проекта.</w:t>
      </w:r>
    </w:p>
    <w:bookmarkEnd w:id="54"/>
    <w:bookmarkStart w:name="z7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наличия сметной части:</w:t>
      </w:r>
    </w:p>
    <w:bookmarkEnd w:id="55"/>
    <w:bookmarkStart w:name="z7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утвержденный заказчиком перечень материалов, изделий, конструкций, инженерного и технологического оборудования, иных материальных ресурсов, применяемых в проекте по прайс-листам с их приложением и указанием цены за одну единицу их измерения;</w:t>
      </w:r>
    </w:p>
    <w:bookmarkEnd w:id="56"/>
    <w:bookmarkStart w:name="z7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сводная ведомость потребности основных строительных материалов, изделий, конструкций и оборудования, с учетом казахстанского содержания, составленная на Портале в электронно-цифровой форме, в составе ПСД;</w:t>
      </w:r>
    </w:p>
    <w:bookmarkEnd w:id="57"/>
    <w:bookmarkStart w:name="z7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универсальный формат представления исходных данных и результатов расчета локальных ресурсных смет (формат KENML).</w:t>
      </w:r>
    </w:p>
    <w:bookmarkEnd w:id="5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