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224c" w14:textId="bf4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ноября 2022 года № 1049. Зарегистрирован в Министерстве юстиции Республики Казахстан 17 ноября 2022 года № 30571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апреля 2021 года № 275 "Об утверждении Инструкции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Казахстан" (зарегистрирован в Реестре государственной регистрации нормативных правовых актов за № 22710).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Казахстан, курирующего вопросы военного образования.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 (далее – Инструкция) детализирует организацию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(далее – проекты (программы) военными учебными заведениями, подведомственными Министерству обороны Республики Казахстан (далее – ВУЗы).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заказ –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государственного бюджета в форме базового, грантового и программно-целевого финансирования;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опытно-конструкторские работы –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технологические работы – разработка конструкторской и технической документации;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исследовательская группа проекта (программы) ВУЗа – исследовательский коллектив, реализующий проект (программу) под руководством научного руководителя.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проектов (программ)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науке" (далее – Закон), работа по реализации научным руководителем и членами исследовательской группы ВУЗа проектов (программ), финансируемых за счет государственного бюджета в форме грантового и программно-целевого финансирования, является выполнением государственного заказа.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(программ) научными руководителями и членами исследовательских групп проектов (программ) не должна препятствовать исполнению должностных и специальных обязанностей военнослужащих.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Научный руководитель проекта (программы), определенный согласно требований конкурсной документации, утвержденной уполномоченным органом или отраслевым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организации, осуществляющих фундаментальные научные исследования" (далее – ППРК № 575), организует работу по выполнению проекта (программы), а также представляет результаты научных исследований в уполномоченный орган или отраслевой уполномоченный орган, объявивший конкурс.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исследовательской группы на время выполнения проекта (программы) определяется научным руководителем проекта (программы) в соответствии с требованиями конкурсной документации.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исследовательской группы включается штатный персонал ВУЗов – военнослужащие и гражданский персонал, а также, обучающиеся в ВУЗе магистранты и докторанты.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состав исследовательской группы проекта (программы) допускается включение других физических лиц, в том числе личного состава, не состоящего в штате ВУЗа, если это не препятствует исполнению обязанностей воинской службы или выполнению условий трудового договора.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составу и членам исследовательских групп устанавливаются конкурсной документацией.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работам, содержащим сведения, составляющие государственные секреты, не допускаются члены исследовательских групп, не имеющих соответствующего допуска.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работа содержит сведения, составляющие государственные секреты Республики Казахстан, их направление осуществляется в соответствии с законодательством Республики Казахстан о государственных секретах.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работа содержит сведения ограниченного распространения (с пометкой "для служебного пользования"), их направление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Участие ВУЗов в конкурсах на грантовое или программно-целевое финансирование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575,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проектов (программ), научные руководители проектов (программ) ВУЗа заключают с уполномоченным органом и (или) отраслевым уполномоченным органом договоры с приложением календарных планов по каждому проекту (программе), выполнение которых организуется научными руководителями проектов (программ).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определения условий, порядка выполнения научных и (или) научно-исследовательских работ и принятия обязательств перед ВУЗом научные руководители проектов (программ) заключают с руководителем ВУЗа либо лицом, им уполномоченным, договоры на выполнение научно-исследовательских работ, научно-исследовательских и опытно-конструкторских работ, опытно-конструкторских работ и технологических работ на весь период реализации проектов (программ).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распределения задач, определения условий выполнения научно-исследовательских работ, научно-исследовательских и опытно-конструкторских работ, опытно-конструкторских работ и технологических работ научные руководители проектов (программ) заключают индивидуальные договоры на выполнение работ (оказание услуг) с каждым членом исследовательской группы.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учета выполняемых работ по проектам (программам) научными руководителями оформляются журналы учета работ в рамках реализации проектов (программ)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 В журналах на протяжении всего времени реализации проектов (программ) отражаются дата, наименования работ (сведения), исполнители.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Научные руководители проектов (программ) представляют промежуточные и итоговые (заключительные) отчеты по проектам (программам) в сроки 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ППРК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575.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Средства грантового и программно-целевого финансирования распределяются научными руководителями проектов (программ)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ППРК № 575.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выполнения проектов (программ) исследовательская группа использует имеющееся в наличии и необходимое для реализации проектов (программ) оборудование ВУЗа, что не должно препятствовать повседневной служебной деятельности ВУЗа.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завершения проектов (программ) в текущем году являются: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решение Национального научного совета об одобрении отчета о научно-исследовательской работе по проекту (программе) за соответствующий год;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 за соответствующий год, подписанный научным руководителем проекта (программы) и уполномоченным органом или отраслевым уполномоченным органом, объявившим конкурс.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выполнения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проектов (программ), устанавливаются в соответствии с договорами на их реализацию.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научно-исследовательских работ, научно-исследовательских и опытно-конструкторских работ, опытно-конструкторских работ и технологических работ по планам научной работы ВУЗа на текущий учебный год, выполнение которых осуществляется без заключения договоров на их реализацию, устанавливаются в плане научной работы ВУЗа на текущий учебный год длительностью от 0,5 до 1 учебного года исходя из необходимого времени для осуществления научного поиска, проведения исследований, экспериментов, математических расчетов, проверки научных гипотез, разработки моделей, установления закономерностей, научного обоснования, необходимых для достижения целей научно-исследовательских работ, научно-исследовательских и опытно-конструкторских работ, опытно-конструкторских работ и технологических работ.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об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работ,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конструкторских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и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(программ) военными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учебными заведениями,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Министерству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ВУЗа)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ЖУРНАЛ УЧЕТА РАБОТ ПО НАУЧНОМУ ПРОЕКТУ (ПРОГРАММЕ)</w:t>
      </w:r>
    </w:p>
    <w:bookmarkEnd w:id="45"/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индивидуальный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Научный руководитель: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Начат "____"___________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Окончен "____"___________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город________________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(время)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работ (сведения)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контроля на протяжении всего времени реализации проектов (программ) в графе "Наименование работ (сведения)" отражаются проводимые по ним работы, выполняемые мероприятия: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закупе товаров (оборудование, оргтехника, комплектующие, приборы, инструменты, канцелярские товары, программное обеспечение, программные продукты), работ и услуг, их поставке, установке, подключении, настройке;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проводимых ремонтных, монтажных, строительных работах;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командировках;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проведении либо участии на конференциях (круглых столах, семинарах, симпозиумах);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проведении рабочих совещаний исследовательских групп (в том числе с привлечением других лиц);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ходе выполнения пунктов календарного плана;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завершении разработки отдельных этапов (моделей, алгоритмов, программ, тактико-технических заданий, технических требований);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охранных документов на интеллектуальную собственность;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издании монографий, учебных пособий, справочников, альбомов, сборников конференций (учетные реквизиты, тираж, место размещения (номера исходящих и адресаты);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проведении испытаний.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