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8d590" w14:textId="288d5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торговли и интеграции Республики Казахстан от 16 марта 2020 года № 51-НҚ "Об утверждении правил оказания государственных услуг в сфере торговой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торговли и интеграции Республики Казахстан от 15 ноября 2022 года № 432-НҚ. Зарегистрирован в Министерстве юстиции Республики Казахстан 16 ноября 2022 года № 30562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торговли и интеграции Республики Казахстан от 16 марта 2020 года № 51-НҚ "Об утверждении правил оказания государственных услуг в сфере торговой деятельности" (зарегистрирован в Реестре государственной регистрации нормативных правовых актов под № 20135)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импорт и (или) экспорт отдельных видов товаров",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Комитетом торговли Министерства торговли и интеграции Республики Казахстан (далее – услугодатель) через портал.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на платной основе.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 за оказание государственной услуги осуществляется по ставкам,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554 Кодекса Республики Казахстан "О налогах и других обязательных платежах в бюджет (Налоговый кодекс)".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суммы сбора осуществляется в наличной или безналичной форме через банки второго уровня и организации, осуществляющие отдельные виды банковских операций, или через ПШЭП.";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"Перечень основных требований к оказанию государственной услуги изложен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Основания для отказа в оказании государственной услуги: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неполных или недостоверных сведений в документах, представленных услугополучателем для получения лицензии;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несоблюдение требований, предусмотренных пунктами 10, 11 и 12 Правил выдачи лицензий и разрешений на экспорт и (или) импорт товаров, утвержденных Договором о Евразийском экономическом союзе, ратифицированным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прекращение или приостановление действия одного или нескольких документов, служащих основанием для выдачи лицензии;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нарушение международных обязательств государств-членов, которое может наступить вследствие исполнения договора (контракта), для реализации которого запрашивается лицензия;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исчерпание квоты, а также тарифной квоты, либо их отсутствие (в случае оформления лицензии на квотируемые товары);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внесен лицензионный сбор за право занятия отдельными видами деятельности;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отсутствие согласия услугополучателя, предоставляемого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административному органу, должностному лицу, в отношении которых обжалуется административный акт, действие (бездействие) администрации.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направляет ее и административное дело в орган, рассматривающий жалобу.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трех рабочих дней примет благоприятный административный акт, совершит административное действие, полностью удовлетворяющие требования, указанные в жалобе.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Если иное не предусмотрено законами Республики Казахстан,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 следующего содержания: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Услугодатель в течение трех рабочих дней с даты утверждения нормативного правового акта о внесении изменений и (или) дополнений в настоящие Правила направляет информацию о внесенных изменениях и (или) дополнениях оператору информационно-коммуникационной инфраструктуры "электронного правительства" и в Единый контакт-центр.";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разрешения на экспорт и (или) импорт отдельных видов товаров на территории Республики Казахстан", утвержденных указанным приказом: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Комитетом торговли Министерства торговли и интеграции Республики Казахстан (далее – услугодатель) через портал.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на бесплатной основе.";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основных требований к оказанию государственной услуги изложен согласно приложению 3 к настоящим Правилам.";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административному органу, должностному лицу, в отношении которых обжалуется административный акт, действие (бездействие) администрации.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направляет ее и административное дело в орган, рассматривающий жалобу.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трех рабочих дней примет благоприятный административный акт, совершит административное действие, полностью удовлетворяющие требования, указанные в жалобе.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Если иное не предусмотрено законами Республики Казахстан,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Казахстан.";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 следующего содержания: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Услугодатель в течение трех рабочих дней с даты утверждения нормативного правового акта о внесении изменений и (или) дополнений в настоящие Правила направляет информацию о внесенных изменениях и (или) дополнениях оператору информационно-коммуникационной инфраструктуры "электронного правительства" и в Единый контакт –центр.";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основных требований к оказанию государственной услуги "Выдача разрешения на экспорт и (или) импорт отдельных видов товаров на территории Республики Казахстан";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изложить в следующей редакции: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торговли Министерства торговли и интеграции Республики Казахстан</w:t>
            </w:r>
          </w:p>
        </w:tc>
      </w:tr>
    </w:tbl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7, 8 и 9 изложить в следующей редакции: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 (далее – Закон о праздниках), прием заявлений и выдача результатов оказания государственной услуги осуществляется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Услугодатель - с понедельника по пятницу включительно с 9:00 часов до 18:30 часов, с перерывом на обед с 13:00 часов до 14:30 часов, кроме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праздниках.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оказания государственной услуги размещены на интернет-ресурсе Министерства: www.beta.egov.kz, в разделе "Государственные услуги"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государственной услуги физическое и юридическое лицо направляет услугодателю посредством портала запрос с электронной копией проекта разрешения на экспорт и (или) импорт отдельных видов товаров, оформляемый согласно приложению 1 и 2 к настоящим Правилам оказания государственной услуги "Выдача разрешения на экспорт и (или) импорт отдельных видов товаров на территории Республики Казахстан"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"1414", 8-800-080-7777; 2) контактные телефоны справочных служб по вопросам оказания государственной услуги указаны на интернет-ресурсе Министерства торговли и интеграции Республики Казахстан www.​beta.egov.kz, раздел "Государственные услуги"</w:t>
            </w:r>
          </w:p>
        </w:tc>
      </w:tr>
    </w:tbl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торговли Министерства торговли и интеграции Республики Казахстан в установленном законодательством порядке обеспечить: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торговли и интеграции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69" w:id="5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432-НҚ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импорт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видов товаров"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импорт и (или) экспорт отдельных видов товаров"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лицензии на импорт и (или) экспорт отдельных видов товаров"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подвидов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"Выдача лицензии на импорт"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"Выдача лицензии на экспорт"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торговли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"Выдача лицензии на импорт":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на получение и выдача результатов осуществляется посредством веб-портала "электронного правительства": www.egov.kz, www.elicense.kz.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"Выдача лицензии на экспорт":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на получение и выдача результатов осуществляется посредством веб-портала "электронного правительства": www.egov.kz, www.elicense.kz.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- в течение 1 (одного) рабочего дня со дня регистрации заявления.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"Выдача лицензии на импорт":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"Выдача лицензии на экспорт":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"Выдача лицензии на импорт":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– лицензия на импорт отдельных видов товаров по форме согласно приложению 6 к настоящим Правилам либо мотивированный ответ об отказе в оказании государственной услуги в форме электронного документа, удостоверенного электронной цифровой подписью (далее - ЭЦП) уполномоченного должностного лица услугодателя в случаях и по основаниям, предусмотренным пунктом 9 настоящего перечня.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"Выдача лицензии на экспорт":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– лицензия на экспорт отдельных видов товаров по форме согласно приложению 5 к настоящим Правилам либо мотивированный ответ об отказе в оказании государственной услуги в форме электронного документа, ЭЦП уполномоченного должностного лица услугодателя в случаях и по основаниям, предусмотренным пунктом 9 настоящего перечня.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физическим и юридическим лицам оказывается на платной основе.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 за оказание государственной услуги осуществляется по ставкам,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554 Кодекса Республики Казахстан "О налогах и других обязательных платежах в бюджет (Налоговый кодекс)".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сбора составляют: за выдачу лицензии – 10 (десяти) месячных расчетных показателей.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суммы сбора осуществляется в наличной или безналичной форме через банки второго уровня и организации, осуществляющие отдельные виды банковских операций, или через платежный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 (далее – Закон о праздниках), прием заявлений и выдача результатов оказания государственной услуги осуществляется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Услугодатель - с понедельника по пятницу включительно с 9:00 часов до 18:30 часов, с перерывом на обед с 13:00 часов до 14:30 часов, кроме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праздниках.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оказания государственной услуги размещены на интернет-ресурсе Министерства: www.beta.egov.kz, в разделе "Государственные услуги"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государственной услуги физическое и юридическое лицо направляет услугодателю посредством портала: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форме электронного документа на экспорт и (или) импорт отдельных видов товаров по форме, согласно приложению 1 и 2 к настоящим Правилам оказания государственной услуги "Выдача лицензии на импорт и (или) экспорт отдельных видов товаров";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внешнеторгового договора (контракта), приложения и (или) дополнения к нему (для разовой лицензии), а в случае отсутствия внешнеторгового договора (контракта) – электронная копия иного документа, подтверждающего намерения сторон;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лицензии на осуществление лицензируемого вида деятельности или сведения о наличии лицензии на осуществление лицензируемого вида деятельности (если это предусмотрено законодательством государства-члена Евразийского экономического союза), если такой вид деятельности связан с оборотом товара, в отношении которого введено лицензирование на таможенной территории Евразийского экономического союза;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сведения об оплате лицензионного сбора.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неполных или недостоверных сведений в документах, представленных услугополучателем для получения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несоблюдение требований, предусмотренных пунктами 10, 11, и 12 Правил выдачи лицензий и разрешений на экспорт и (или) импорт товаров, утвержденных Договором о Евразийском экономическом союзе, ратифицированным Законом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прекращение или приостановление действия одного или нескольких документов, служащих основанием для выдачи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нарушение международных обязательств государств-членов, которое может наступить вследствие исполнения договора (контракта), для реализации которого запрашивается лицензия;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исчерпание квоты, а также тарифной квоты, либо их отсутствие (в случае оформления лицензии на квотируемые товары);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 внесен лицензионный сбор за право занятия отдельными видами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"1414", 8-800-080-7777;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контактные телефоны справочных служб по вопросам оказания государственной услуги указаны на интернет-ресурсе Министерства торговли и интеграции Республики Казахстан www.beta.egov.kz, раздел "Государственные услуги".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432-НҚ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импорт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видов товаров"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6"/>
          <w:p>
            <w:pPr>
              <w:spacing w:after="20"/>
              <w:ind w:left="20"/>
              <w:jc w:val="both"/>
            </w:pPr>
          </w:p>
          <w:bookmarkEnd w:id="5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41400" cy="1117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0" cy="111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ЛИЦЕНЗИЯ НА ЭКСПОРТ ОТДЕЛЬНЫХ ВИДОВ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ТОРГОВЛИ МИНИСТЕРСТВА ТОРГОВЛИ И ИНТЕГРАЦИИ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Лицензия 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 с ДД.ММ.ГГГГ по ДД.ММ.ГГГГ |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лицензии | ЭКСПОРТ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 № 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Заявитель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Покупатель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назначения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покупателя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Стоимость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Статистическая стоимость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Количество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Код товара по Единой товарной номенклатуре внешнеэкономической деятельности и его описание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Дополнительная информация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 лицензии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Уполномоченное лицо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432-НҚ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импорт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видов товаров"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59"/>
          <w:p>
            <w:pPr>
              <w:spacing w:after="20"/>
              <w:ind w:left="20"/>
              <w:jc w:val="both"/>
            </w:pPr>
          </w:p>
          <w:bookmarkEnd w:id="5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41400" cy="1117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0" cy="111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ЛИЦЕНЗИЯ НА ИМПОРТ ОТДЕЛЬНЫХ ВИДОВ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ТОРГОВЛИ МИНИСТЕРСТВА ТОРГОВЛИ И ИНТЕГРАЦИИ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Лицензия 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 с ДД.ММ.ГГГГ по ДД.ММ.ГГГГ |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лицензии | ИМПОРТ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 № 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Заявитель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Покупатель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назначения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покупателя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Стоимость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Статистическая стоимость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Количество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Код товара по Единой товарной номенклатуре внешнеэкономической деятельности и его описание |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Дополнительная информация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 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Уполномоченное лицо 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432-НҚ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импорт отдельных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1"/>
          <w:p>
            <w:pPr>
              <w:spacing w:after="20"/>
              <w:ind w:left="20"/>
              <w:jc w:val="both"/>
            </w:pPr>
          </w:p>
          <w:bookmarkEnd w:id="6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41400" cy="1117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0" cy="111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РАЗРЕШЕНИЕ НА ИМПОРТ ОТДЕЛЬНЫХ ВИДОВ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ТОРГОВЛИ МИНИСТЕРСТВА ТОРГОВЛИ И ИНТЕГРАЦИИ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Разрешение 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 с ДД.ММ.ГГГГ по ДД.ММ.ГГГГ |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разрешения | ИМПОРТ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 № 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Заявитель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Продавец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отправления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продавца |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Стоимость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Статистическая стоимость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Количество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Код товара по Единой товарной номенклатуре внешнеэкономической деятельности и его описание |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Дополнительная информация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Уполномоченное лицо заявителя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Уполномоченное лицо 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432-НҚ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импорт отдельных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64"/>
          <w:p>
            <w:pPr>
              <w:spacing w:after="20"/>
              <w:ind w:left="20"/>
              <w:jc w:val="both"/>
            </w:pPr>
          </w:p>
          <w:bookmarkEnd w:id="6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41400" cy="1117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0" cy="111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РАЗРЕШЕНИЕ НА ЭКСПОРТ ОТДЕЛЬНЫХ ВИДОВ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ТОРГОВЛИ МИНИСТЕРСТВА ТОРГОВЛИ И ИНТЕГРАЦИИ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Разрешение 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 с ДД.ММ.ГГГГ по ДД.ММ.ГГГГ |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разрешения | ЭКСПОРТ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 № 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Заявитель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Продавец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отправления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продавца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Стоимость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Статистическая стоимость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Количество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Код товара по Единой товарной номенклатуре внешнеэкономической деятельности и его описание |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Дополнительная информация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Уполномоченное лицо заявителя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Уполномоченное лицо 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