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1d22" w14:textId="ba51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экологии, геологии и природных ресурсов Республики Казахстан от 9 июня 2022 года № 208 "Об утверждении лимитов изъятия рыбных ресурсов и других водных животных с 1 июля 2022 года по 1 июля 2023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14 ноября 2022 года № 699. Зарегистрирован в Министерстве юстиции Республики Казахстан 14 ноября 2022 года № 30524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9 июня 2022 года № 208 "Об утверждении лимитов изъятия рыбных ресурсов и других водных животных с 1 июля 2022 года по 1 июля 2023 года" (зарегистрирован в Реестре государственной регистрации нормативных правовых актов за № 28473) следующие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рыбных ресурсов и других водных животных с 1 июля 2022 года по 1 июля 2023 года,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. Рыбохозяйственные водоемы международного и республиканского значения: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>. Жайык-Каспийский бассейн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"(в тоннах)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 с предустьевым пространством, включая буферную зону особо охраняемой природной территории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"Ак-Жайык"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Кигаш с предустьевым пространством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частик,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частик, туводные и култучные: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пузанок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26616,486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