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7c29" w14:textId="3747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ноября 2022 года № 414/НҚ. Зарегистрирован в Министерстве юстиции Республики Казахстан 9 ноября 2022 года № 30470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июля 2019 года № 158/НҚ "Об утверждении Методики расчета стоимости информационно-коммуникационных услуг для государственных органов" (зарегистрирован в Реестре государственной регистрации нормативных правовых актов за № 19047);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сентября 2022 года № 357/НҚ "О внесении изменений и дополнения в приказ Министра цифрового развития, инноваций и аэрокосмической промышленности Республики Казахстан от 12 июля 2019 года № 158/НҚ "Об утверждении Методики расчета стоимости информационно-коммуникационных услуг для государственных органов" (зарегистрирован в Реестре государственной регистрации нормативных правовых актов за № 29918).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