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612e" w14:textId="1c7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ноября 2022 года № 604. Зарегистрирован в Министерстве юстиции Республики Казахстан 7 ноября 2022 года № 30436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 в Реестре государственной регистрации нормативных правовых актов за № 11125)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Морская администрация порта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десяти календарных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 и в Единый контакт-центр.";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регистрации судна в Государственном судовом реестре заявитель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портала "электронного правительства" www.egov.kz (далее – портал) с приложением документов в соответствии с перечнем основных требований к оказанию государственной услуги "Государственная регистрация судов в Государственном судовом реестре морских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1).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1.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2 (два) рабочих дня.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действий Морской администрации порта при регистрации судов в Государственном судовом реестре морских судов, перерегистрации судов в Государственном судовом реестре морских судов, исключении судов из Государственного судового реестра морских судов: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Морской администрации порта регистрирует на портале заявление и направляет его руководителю Морской администрации порта (далее – руководитель);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направляет заявление для исполнения ответственному исполнителю;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заявителя, необходимые для оказания государственной услуги, на их полноту и соответствие требованиям, установленным настоящими Правилами, подготавливает и вносит результат оказания государственной услуги на подписание руководителю;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посредством электронной цифровой подписи;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получает результат оказания государственной услуги в своем "личном кабинете".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1.";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получения временного свидетельства в электронном виде заявитель направляет заявление по форме, согласно приложению 7 к настоящим Правилам, посредством портала, для получения временного свидетельства в бумажном виде – через консульское должностное лицо Республики Казахстан с приложением документов в соответствии с перечнем основных требований к оказанию государственной услуги "Выдача временного свидетельства на право плавания под Государственным флагом Республики Казахстан, в случае приобретения судна за границей" согласно приложению 8 к настоящим Правилам (далее – перечень основных требований к оказанию государственной услуги 2).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2.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временного свидетельства составляет 5 (пять) рабочих дней.";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 предоставлении заявителем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консульское должностное лицо Республики Казахстан в течение трех рабочих дней рассматривает документы на соответствие требованиям настоящих Правил, при положительном заключении оформляет и направляет временное свидетельство заявителю.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к оказанию государственной услуги 2, консульское должностное лицо Республики Казахстан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1 (одного) рабочего дня со дня направления уведомления.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консульское должностное лицо Республики Казахстан выдает заявителю положительный результат либо мотивированный отказ в выдаче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Мотивированный отказ осуществляется по основаниям в соответствии с перечнем основных требований к оказанию государственной услуги 2.";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Для регистрации судна в международном судовом реестре заявитель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судов в международном судовом реестре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3).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3.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2 (два) рабочих дня.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судна осуществляется если судно перестает соответствовать сведениям, ранее внесенным в международный судовой реестр, в порядке и сроки регистрации судна в международном судовом реестре, предусмотренные настоящим пунктом и 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судна из международного судового реестра осуществляется на основании заявления собственника судна с указанием названия судна и причины его исключения, в порядке и сроки регистрации судна в международном судовом реестре, предусмотренные настоящим пунктом и </w:t>
      </w:r>
      <w:r>
        <w:rPr>
          <w:rFonts w:ascii="Times New Roman"/>
          <w:b w:val="false"/>
          <w:i w:val="false"/>
          <w:color w:val="000000"/>
          <w:sz w:val="28"/>
        </w:rPr>
        <w:t>пунктами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Морская администрация порта исключает судно из данного реестра на третий рабочий день после истечения срока действия права плавания под Государственным флагом Республики Казахстан.";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Описание последовательности действий Морской администрации порта при регистрации судов в международном судовом реестре Республики Казахстан, перерегистрации судов в международном судовом реестре Республики Казахстан, исключении судов из международного судового реестра Республики Казахстан: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рассматривает поступившие через портал заявление и документы заявителя, необходимые для оказания государственной услуги, на их соответствие требованиям, установленным настоящими Правилами, подготавливает и вносит результат оказания государственной услуги на подписание руководителю;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результат оказания государственной услуги;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получает результат оказания государственной услуги на портале в своем "личном кабинете".";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3.";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Для регистрации судна в бербоут-чартерном реестре заявитель направляет посредством портала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 изложены в перечне основных требований к оказанию государственной услуги "Государственная регистрация морского судна в бербоут-чартерном реестре"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4).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заявления и выдачи результата государственной услуги составляет 2 (два) рабочих дня.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судна осуществляется, если судно перестает соответствовать сведениям, ранее внесенным в бербоут-чартерный реестр, в порядке и сроки регистрации судна в бербоут-чартерном реестре, предусмотренные настоящим пунктом и </w:t>
      </w:r>
      <w:r>
        <w:rPr>
          <w:rFonts w:ascii="Times New Roman"/>
          <w:b w:val="false"/>
          <w:i w:val="false"/>
          <w:color w:val="000000"/>
          <w:sz w:val="28"/>
        </w:rPr>
        <w:t>пунктами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Описание последовательности действий Морской администрации порта при регистрации морского судна в бербоут-чартерном реестре, перерегистрации морского судна в бербоут-чартерном реестре, исключении морского судна из бербоут-чартерного реестра: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Морской администрации порта регистрирует на портале заявление и направляет его руководителю Морской администрации порта (далее – руководитель);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направляет заявление для исполнения ответственному исполнителю;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заявителя, необходимые для оказания государственной услуги, на их полноту и соответствие требованиям, установленным настоящими Правилами, подготавливает и вносит результат оказания государственной услуги на подписание руководителю;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посредством электронной цифровой подписи;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получает результат оказания государственной услуги в своем "личном кабинете".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4.";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Для государственной регистрации прав собственности на строящееся судно в реестре строящихся судов заявитель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прав собственности на строящееся судно в реестре строящихся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5).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5.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2 (два) рабочих дня, при уведомлении услугополучателя о несоответствии заявления\документов срок оказания услуги продлевается на 1 (один) рабочий день.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судна осуществляется если судно перестает соответствовать сведениям, ранее внесенным в реестр строящихся судов, в порядке и сроки государственной регистрации прав собственности на строящееся судно в реестре строящихся судов, предусмотренные настоящим пунктом и </w:t>
      </w:r>
      <w:r>
        <w:rPr>
          <w:rFonts w:ascii="Times New Roman"/>
          <w:b w:val="false"/>
          <w:i w:val="false"/>
          <w:color w:val="000000"/>
          <w:sz w:val="28"/>
        </w:rPr>
        <w:t>пунктами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судна из реестра строящихся судов осуществляется на основании заявления собственника судна с указанием названия судна и причины его исключения, в порядке и сроки государственной регистрации прав собственности на строящееся судно в реестре строящихся судов, предусмотренные настоящим пунктом и </w:t>
      </w:r>
      <w:r>
        <w:rPr>
          <w:rFonts w:ascii="Times New Roman"/>
          <w:b w:val="false"/>
          <w:i w:val="false"/>
          <w:color w:val="000000"/>
          <w:sz w:val="28"/>
        </w:rPr>
        <w:t>пунктами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Описание последовательности действий Морской администрации порта при регистрации прав собственности на строящееся судно в реестре строящихся судов, перерегистрации прав собственности на строящееся судно в реестре строящихся судов, исключении судна из реестра строящихся судов: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рассматривает поступившие через портал заявление и документы заявителя, необходимые для оказания государственной услуги, на их соответствие требованиям, установленным настоящими Правилами, подготавливает и вносит результат оказания государственной услуги на подписание руководителю;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результат оказания государственной услуги;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получает результат оказания государственной услуги на портале в своем "личном кабинете".";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Услугодатель в течение 2 (двух) рабочих дней с момента регистрации документов услугополучателя, проверяет заявление и полноту представленных документов.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документов с истекшим сроком действия и/или отсутствия сведений, необходимых для оказания государственной услуги, услугодатель в срок, указанный в части первой настоящего пункта, направляет услугополучателю уведомление с указанием причин несоответствия заявления и/или пакета документов и срока их устранения.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1 (один) рабочий день.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1 (одного) рабочего дня со дня получения уведомления услугополучатель не устранил замечания, услугодатель отказывает в дальнейшем рассмотрении заявления.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 перечнем основных требований к оказанию государственной услуги 5.";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3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04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 604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 судов в Государственном судовом реестре морских судов"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услуги: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судов в Государственном судовом реестре морских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"Регистрация судов в Государственном судовом реестре морских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"Перерегистрация судов в Государственном судовом реестре морских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"Исключение судов из Государственного судового реестра морских судов"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 портал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 полностью автоматизированная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и перерегистрации судов в Государственном судовом реестре морских судов: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праве плавания морского судна под Государственным флагом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праве собственности на судно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исключении судов из Государственного судового реестра морских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об исключении судна из Государственного судового реестра морских судов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ответ об отказе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оказание подвида государственной услуги "Регистрация судов в Государственном судовом реестре морских судов" – 60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оказание подвида государственной услуги "Перерегистрация судов в Государственном судовом реестре морских судов" – 30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оказание подвида государственной услуги "Исключение судов из Государственного судового реестра морских судов" –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подвидов государственной услуги "Регистрация судов в Государственном судовом реестре морских судов" и "Перерегистрация судов в Государственном судовом реестре морских судов":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мерительного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удостоверяющего, что судно иностранного государства исключено из реестра, в котором зарегистрировано непосредственно до смены флага этого государства и не обременено ипотекой.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судов, находящихся в собственности лиц, указанных в пункте 11 настоящих Правил дополнительно необходимо предоставление письма от оператора по Северо-Каспийскому проекту, подтверждающее, что судно построено (приобретено) непосредственно для реализации Северо-Каспийского проекта и подлежит передаче полномочному органу по Северо-Каспийскому проекту в порядке, предусмотренном Соглашением о разделе продукции по Северному Каспию от 18 ноября 1997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подвида государственной услуги "Исключение судов из Государственного судового реестра морских судов":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1)заявление в электронной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www.mid.gov.kz, единый контакт-центр по вопросам оказания государственных услуг: 1414.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временного свидетельства на право плавания под Государственным флагом Республики Казахстан в случае приобретения судна за границей"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осуществляется через: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загранучреждения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временное свидетельство на право плавания под Государственным флагом Республики Казахстан, в случае приобретения судна за границей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ответ об отказе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оказание государственной услуги осуществляется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(зарегистрированный в Реестре государственной регистрации нормативных правовых актов за № 18702).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с 9.00 до 18.30 часов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физических лиц: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услугополучателя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выданный властями государства предыдущей регистрации судна (если таковая имела место до даты подачи заявления), удостоверяющий, что судно исключено из реестра судов этого государства и не обременено ипотекой;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мерительное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 свидетельство (для пассажирских судов);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заверенные в установленном порядке копии учредительных документов услугополучателя (оригинал предъявляется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полномочия действовать от имени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выданный властями государства предыдущей регистрации судна (если таковая имела место до даты подачи заявления), удостоверяющий, что судно исключено из реестра судов этого государства и не обременено ипотекой;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мерительное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классификационное свидетельство;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 свидетельство (для пассажирских судов);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www.mfa.gov.kz, единый контакт-центр по вопросам оказания государственных услуг: 1414.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bookmarkStart w:name="z17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 судов в международном судовом реестре Республики Казахстан"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услуги: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судов в международном судовом реестре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"Регистрация судов в международном судовом реестре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"Перерегистрация судов в международном судовом реестре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"Исключение судов из международного судового реестра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 портал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 полностью автоматизированная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и перерегистрации судов в международном судовом реестре Республики Казахстан: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морского судна, находящегося на праве собственности: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праве плавания морского судна под Государственным флагом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праве собственности на судно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об исключении судна из международного судового реестра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ответ об отказе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и перерегистрации судов в международном судовом реестре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морского судна, предоставленного в пользование по бербоут-чартеру: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об исключении судна из международного судового реестра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ответ об отказе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оказание государственной услуги осуществляется по ставкам и в порядке,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оказание подвида государственной услуги "Регистрация судов в международном судовом реестре Республики Казахстан" – 60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оказание подвида государственной услуги "Перерегистрация судов в международном судовом реестре Республики Казахстан" – 30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оказание подвида государственной услуги "Исключение судов из международного судового реестра Республики Казахстан" –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подвидов государственной услуги "Регистрация судов в международном судовом реестре Республики Казахстан" и "Перерегистрация судов в международном судовом реестре Республики Казахстан":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регистрации (перерегистрации) морского судна, находящегося на праве собственности: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мерительного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удостоверяющего, что судно иностранного государства исключено из реестра, в котором зарегистрировано непосредственно до смены флага этого государства и не обременено ипотекой.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действующей регистрации судна в Государственном судовом реестре морских судов представляются только электронная копия свидетельства о праве плавания морского судна под Государственным флагом Республики Казахстан и электронная копия свидетельства о праве собственности на судно.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морского судна, предоставленного в пользование по бербоут-чартеру, представляется только электронная копия решения уполномоченного органа о временном предоставлении права плавания под Государственным флагом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действующей регистрации судна в бербоут-чартерном реестре представляется только электронная копия свидетельства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подвида государственной услуги "Исключение судов из международного судового реестра Республики Казахстан":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электронной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www.miid.gov.kz, единый контакт-центр по вопросам оказания государственных услуг: 1414.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может получать информацию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может получать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bookmarkStart w:name="z2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 морского судна в бербоут-чартерном реестре"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услуги: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морского судна в бербоут-чартерном реестре"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"Регистрация морского судна в бербоут-чартерном реестре"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"Перерегистрация морского судна в бербоут-чартерном реестре"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"Исключение морского судна из бербоут-чартерного реестра"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предос-тавления государ-ственной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 портал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государ-ственной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 полностью автоматизированная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отказ в оказании государственной услуги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оказание государственной услуги осуществляется по ставкам и в порядке,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оказание подвида государственной услуги "Регистрация морского судна в бербоут-чартерном реестре" – 60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оказание подвида государственной услуги "Перерегистрация морского судна в бербоут-чартерном реестре" – 30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оказание подвида государственной услуги "Исключение морского судна из бербоут-чартерного реестра" –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–заявление в электронной форме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www.mid.gov.kz, единый контакт-центр по вопросам оказания государственных услуг: 1414.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судов и прав на них</w:t>
            </w:r>
          </w:p>
        </w:tc>
      </w:tr>
    </w:tbl>
    <w:bookmarkStart w:name="z2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 прав собственности на строящееся судно в реестре строящихся судов"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услуги: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прав собственности на строящееся судно в реестре строящихся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"Регистрация прав собственности на строящееся судно в реестре строящихся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"Перерегистрация прав собственности на строящееся судно в реестре строящихся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"Исключение судна из реестра строящихся судов"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предос-тавления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 – портал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государс-твенной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всем подвидам государственной услуги – полностью автоматизированная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и перерегистрации прав собственности на строящееся судно в реестре строящихся судов: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государственной регистрации прав собственности на строящееся судно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исключении судна из реестра строящихся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об исключении судна из реестра строящихся судов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ответ об отказе в оказании государственной услуги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оказание подвида государственной услуги "Регистрация прав собственности на строящееся судно в реестре строящихся судов" – 60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оказание подвида государственной услуги "Перерегистрация прав собственности на строящееся судно в реестре строящихся судов" – 30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оказание подвида государственной услуги "Исключение судна из реестра строящихся судов" – 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часов до 14.30 часов;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подвидов государственной услуги "Регистрация прав собственности на строящееся судно в реестре строящихся судов" и "Перерегистрация прав собственности на строящееся судно в реестре строящихся судов":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договора на постройку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письменного подтверждения судостроительной организации о закладке киля или заключения эксперта, подтверждающего проведение равноценных 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подвида государственной услуги "Исключение судна из реестра строящихся судов":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1)заявление в электронной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www.miid.gov.kz, единый контакт-центр по вопросам оказания государственных услуг: 1414.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может получать информацию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может получать государственную услугу в электронной форме через портал при условии наличия ЭЦП.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