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80e3" w14:textId="1928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25 сентября 2017 года № 720 "Об утверждении Перечня должностей работников и организаций, которым устанавливается доплата за условия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2022 года № ҚР ДСМ-127. Зарегистрирован в Министерстве юстиции Республики Казахстан 7 ноября 2022 года № 30420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сентября 2017 года № 720 "Об утверждении Перечня должностей работников и организаций, которым устанавливается доплата за условия труда" (зарегистрирован в Реестре государственной регистрации нормативных правовых актов под № 15967)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должностей работников, которым устанавливается доплата за особые условия труда, утвержденный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720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должностей работников, которым устанавливается доплата за особые условия труда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(подразделений)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 для ветеранов Великой Отечественной войны и ветеранов, приравненных по льготам к ветеранам Великой Отечественной войны, и специальные отделения и подразделения в составе других больниц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 в госпиталях для ветеранов Великой Отечественной войны и ветеранов, приравненных по льготам к ветеранам Великой Отечественной войны, и специальных отделениях в составе больниц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отделения (палаты)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реабилитационные центры (отделения)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ребенка, детские дома и школы-интернаты для детей- 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медицинский персонал, педагогический персонал, санитарки, няни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домах ребенка, детских домах и школах-интернатах для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 стационарного и полустационарного типов, организации надомного обслуживания, организации временного пребывания и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медицинские работники организаций, предоставляющие специальные социальные услуги в области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лечебно-профилактических мероприятий и реабилитацию в медико-социальных учреждениях стационарного и полустационарного типов, отделениях социальной помощи на дому: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престарелыми;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 с инвалидностью, в том числе с детьми с инвалидностью с нарушением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детьми с инвалидностью и с лицами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не имеющими определенного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подвергшимися жестокому обращению;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освобожденными из мест лишения свободы и находящимися на учете службы пробации уголовно-исполнительной инспекции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медицины катастроф" Министерства по чрезвычайным ситуациям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специализированных бригад по оказанию медицинской помощи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экстренной медицинской помощи по ликвидации последствий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уголовно-исполнительной (пенитенциарной) системы (в том числе дома ребенка), следственных изоляторов, изоляторов временного содержания, больниц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медицинские и фармацевтические работники, независимо от наименования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лечение осужденных в учреждениях уголовно-исполнительной (пенитенциарной) системы (в том числе в домах ребенка), следственных изоляторах, изоляторах временного содержания, больницах и фармацевтическим работникам учреждений уголовно-исполнительной (пенитенциарной) системы (в том числе в домах ребенка), следственных изоляторов, изоляторов временного содержания, больниц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отряды специального назначения, организованные для непосредственного оказания экстренной медицинской помощи и спасательных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выездных бригад, службы медицинской авиации, отделений плановой и экстренной консультативной помощи республиканских, областных и региональных больниц, государственного учреждения "Центр медицины катастроф" Министерства по чрезвычайным ситуациям Республики Казахстан и его территориальных подразделений независимо от наименований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дежурство в режиме ожидания и постоянной готовности для оказания экстренной медицинской помощи, и спасательных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наименований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специализированной психиатрической больнице по принудительному лечению лиц, совершивших общественно опасные деяния в состоянии невменяемости или у которых после совершения преступления наступило психическое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пункты, фельдшерско-акушерские пункты, врачебные амбулатории, областные, городские, районные, поликлиники, поликлиники при районных и центральных районных больницах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терапевтическими, педиатрическими отделениями, врач акушер-гинеколог, а также врачи-терапевты подростковых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первичной медико-санитарной помощи населению в условиях территориального участка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