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487a" w14:textId="b5a4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80. Зарегистрировано в Министерстве юстиции Республики Казахстан 3 ноября 2022 года № 30400. Утратило силу постановлением Правления Агентства Республики Казахстан по регулированию и развитию финансового рынка от 3 апреля 2026 года № 42.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20248)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Утвердить прилагаемые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5"/>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7" w:id="10"/>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22" w:id="12"/>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4"/>
    <w:bookmarkStart w:name="z25" w:id="15"/>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5"/>
    <w:bookmarkStart w:name="z26" w:id="16"/>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6"/>
    <w:bookmarkStart w:name="z27" w:id="17"/>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w:t>
      </w:r>
    </w:p>
    <w:bookmarkEnd w:id="17"/>
    <w:bookmarkStart w:name="z28" w:id="18"/>
    <w:p>
      <w:pPr>
        <w:spacing w:after="0"/>
        <w:ind w:left="0"/>
        <w:jc w:val="both"/>
      </w:pPr>
      <w:r>
        <w:rPr>
          <w:rFonts w:ascii="Times New Roman"/>
          <w:b w:val="false"/>
          <w:i w:val="false"/>
          <w:color w:val="000000"/>
          <w:sz w:val="28"/>
        </w:rPr>
        <w:t>
      В Правилах используются следующие определения:</w:t>
      </w:r>
    </w:p>
    <w:bookmarkEnd w:id="18"/>
    <w:bookmarkStart w:name="z29" w:id="19"/>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9"/>
    <w:bookmarkStart w:name="z30" w:id="20"/>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брокера, филиала страхового брокера-нерезидента Республики Казахстан, акционерного общества "Фонд гарантирования страховых выплат" или лицо, избранное на должность руководителя или члена органа управления, являющееся независимым директором;</w:t>
      </w:r>
    </w:p>
    <w:bookmarkEnd w:id="20"/>
    <w:bookmarkStart w:name="z31" w:id="21"/>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w:t>
      </w:r>
    </w:p>
    <w:bookmarkEnd w:id="21"/>
    <w:bookmarkStart w:name="z32" w:id="22"/>
    <w:p>
      <w:pPr>
        <w:spacing w:after="0"/>
        <w:ind w:left="0"/>
        <w:jc w:val="both"/>
      </w:pPr>
      <w:r>
        <w:rPr>
          <w:rFonts w:ascii="Times New Roman"/>
          <w:b w:val="false"/>
          <w:i w:val="false"/>
          <w:color w:val="000000"/>
          <w:sz w:val="28"/>
        </w:rPr>
        <w:t>
      4) услугополучатель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либо физическое лицо, имеющее намерение занимать должность руководящего работника в страховой (перестраховочной) организации, филиале страховой (перестраховочной) организации-нерезиденте Республики Казахстан, страховом брокере, филиале страхового брокера-нерезидента Республики Казахстан, страховом холдинге, акционерном обществе "Фонд гарантирования страховых выплат";</w:t>
      </w:r>
    </w:p>
    <w:bookmarkEnd w:id="22"/>
    <w:bookmarkStart w:name="z33" w:id="23"/>
    <w:p>
      <w:pPr>
        <w:spacing w:after="0"/>
        <w:ind w:left="0"/>
        <w:jc w:val="both"/>
      </w:pPr>
      <w:r>
        <w:rPr>
          <w:rFonts w:ascii="Times New Roman"/>
          <w:b w:val="false"/>
          <w:i w:val="false"/>
          <w:color w:val="000000"/>
          <w:sz w:val="28"/>
        </w:rPr>
        <w:t>
      5) финансовая организация – 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юридическое лицо, обладающее лицензией для осуществления деятельности на рынке ценных бумаг, акционерное общество "Фонд гарантирования страховых выплат", акционерное общество "Центральный депозитарий ценных бумаг" и единый оператор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3"/>
    <w:bookmarkStart w:name="z34" w:id="24"/>
    <w:p>
      <w:pPr>
        <w:spacing w:after="0"/>
        <w:ind w:left="0"/>
        <w:jc w:val="both"/>
      </w:pPr>
      <w:r>
        <w:rPr>
          <w:rFonts w:ascii="Times New Roman"/>
          <w:b w:val="false"/>
          <w:i w:val="false"/>
          <w:color w:val="000000"/>
          <w:sz w:val="28"/>
        </w:rPr>
        <w:t>
      6) реестр действующих согласий –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акционерного общества "Фонд гарантирования страховых выплат";</w:t>
      </w:r>
    </w:p>
    <w:bookmarkEnd w:id="24"/>
    <w:bookmarkStart w:name="z35" w:id="25"/>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25"/>
    <w:bookmarkStart w:name="z36" w:id="26"/>
    <w:p>
      <w:pPr>
        <w:spacing w:after="0"/>
        <w:ind w:left="0"/>
        <w:jc w:val="both"/>
      </w:pPr>
      <w:r>
        <w:rPr>
          <w:rFonts w:ascii="Times New Roman"/>
          <w:b w:val="false"/>
          <w:i w:val="false"/>
          <w:color w:val="000000"/>
          <w:sz w:val="28"/>
        </w:rPr>
        <w:t>
      8)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страховом секторе";</w:t>
      </w:r>
    </w:p>
    <w:bookmarkEnd w:id="26"/>
    <w:bookmarkStart w:name="z37" w:id="27"/>
    <w:p>
      <w:pPr>
        <w:spacing w:after="0"/>
        <w:ind w:left="0"/>
        <w:jc w:val="both"/>
      </w:pPr>
      <w:r>
        <w:rPr>
          <w:rFonts w:ascii="Times New Roman"/>
          <w:b w:val="false"/>
          <w:i w:val="false"/>
          <w:color w:val="000000"/>
          <w:sz w:val="28"/>
        </w:rPr>
        <w:t>
      9) портал – веб-портал "электронного правительства" www.egov.kz;</w:t>
      </w:r>
    </w:p>
    <w:bookmarkEnd w:id="27"/>
    <w:bookmarkStart w:name="z38" w:id="28"/>
    <w:p>
      <w:pPr>
        <w:spacing w:after="0"/>
        <w:ind w:left="0"/>
        <w:jc w:val="both"/>
      </w:pPr>
      <w:r>
        <w:rPr>
          <w:rFonts w:ascii="Times New Roman"/>
          <w:b w:val="false"/>
          <w:i w:val="false"/>
          <w:color w:val="000000"/>
          <w:sz w:val="28"/>
        </w:rPr>
        <w:t>
      10) ЭЦП – электронная цифровая подпись.</w:t>
      </w:r>
    </w:p>
    <w:bookmarkEnd w:id="28"/>
    <w:bookmarkStart w:name="z39" w:id="29"/>
    <w:p>
      <w:pPr>
        <w:spacing w:after="0"/>
        <w:ind w:left="0"/>
        <w:jc w:val="both"/>
      </w:pPr>
      <w:r>
        <w:rPr>
          <w:rFonts w:ascii="Times New Roman"/>
          <w:b w:val="false"/>
          <w:i w:val="false"/>
          <w:color w:val="000000"/>
          <w:sz w:val="28"/>
        </w:rPr>
        <w:t xml:space="preserve">
      3. Перечень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подлежащих согласованию с уполномоченным органом, определен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w:t>
      </w:r>
    </w:p>
    <w:bookmarkEnd w:id="29"/>
    <w:bookmarkStart w:name="z40" w:id="30"/>
    <w:p>
      <w:pPr>
        <w:spacing w:after="0"/>
        <w:ind w:left="0"/>
        <w:jc w:val="both"/>
      </w:pPr>
      <w:r>
        <w:rPr>
          <w:rFonts w:ascii="Times New Roman"/>
          <w:b w:val="false"/>
          <w:i w:val="false"/>
          <w:color w:val="000000"/>
          <w:sz w:val="28"/>
        </w:rPr>
        <w:t>
      Не подлежат согласованию с уполномоченным органом представители уполномоченного органа, входящие в состав органа управления акционерного общества "Фонд гарантирования страховых выплат".</w:t>
      </w:r>
    </w:p>
    <w:bookmarkEnd w:id="30"/>
    <w:bookmarkStart w:name="z41" w:id="31"/>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1"/>
    <w:bookmarkStart w:name="z42" w:id="32"/>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2"/>
    <w:bookmarkStart w:name="z43" w:id="33"/>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страховой (перестраховочной) организации, страхового брокера, акционерного общества "Фонд гарантирования страховых выплат" выдается до его избрания на должность либо после его избрания на должность.</w:t>
      </w:r>
    </w:p>
    <w:bookmarkEnd w:id="33"/>
    <w:bookmarkStart w:name="z44" w:id="34"/>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страховых (перестраховочных) организациях, страховых брокерах, филиалах страховых (перестраховочных) организаций-нерезидентах Республики Казахстан, филиалах страховых брокеров-нерезидентов Республики Казахстан, страховых холдингах и (или) в акционерном обществе "Фонд гарантирования страховых выплат" без повторного согласования при условии соответствия требованиям, указанным в пункте 4 Правил.</w:t>
      </w:r>
    </w:p>
    <w:bookmarkEnd w:id="34"/>
    <w:bookmarkStart w:name="z45" w:id="35"/>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34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35"/>
    <w:bookmarkStart w:name="z46" w:id="36"/>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36"/>
    <w:bookmarkStart w:name="z47" w:id="37"/>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37"/>
    <w:bookmarkStart w:name="z48" w:id="38"/>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не выполнял требования мер надзорного реагирования, примененных уполномоченным органом в отношении финансовой организации или актуария;</w:t>
      </w:r>
    </w:p>
    <w:bookmarkEnd w:id="38"/>
    <w:bookmarkStart w:name="z49" w:id="39"/>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организации-нерезиденте Республики Казахстан, признанной неплатежеспособной;</w:t>
      </w:r>
    </w:p>
    <w:bookmarkEnd w:id="39"/>
    <w:bookmarkStart w:name="z50" w:id="40"/>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40"/>
    <w:bookmarkStart w:name="z51" w:id="41"/>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1"/>
    <w:bookmarkStart w:name="z52" w:id="42"/>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2"/>
    <w:bookmarkStart w:name="z53" w:id="43"/>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43"/>
    <w:bookmarkStart w:name="z54" w:id="44"/>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4"/>
    <w:bookmarkStart w:name="z55" w:id="45"/>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45"/>
    <w:bookmarkStart w:name="z56" w:id="46"/>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46"/>
    <w:bookmarkStart w:name="z57" w:id="47"/>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47"/>
    <w:bookmarkStart w:name="z58" w:id="48"/>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48"/>
    <w:bookmarkStart w:name="z59" w:id="49"/>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49"/>
    <w:bookmarkStart w:name="z60" w:id="50"/>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0"/>
    <w:bookmarkStart w:name="z61" w:id="51"/>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51"/>
    <w:bookmarkStart w:name="z62" w:id="52"/>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52"/>
    <w:bookmarkStart w:name="z63" w:id="53"/>
    <w:p>
      <w:pPr>
        <w:spacing w:after="0"/>
        <w:ind w:left="0"/>
        <w:jc w:val="both"/>
      </w:pPr>
      <w:r>
        <w:rPr>
          <w:rFonts w:ascii="Times New Roman"/>
          <w:b w:val="false"/>
          <w:i w:val="false"/>
          <w:color w:val="000000"/>
          <w:sz w:val="28"/>
        </w:rPr>
        <w:t>
      12)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3"/>
    <w:bookmarkStart w:name="z64" w:id="54"/>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4"/>
    <w:bookmarkStart w:name="z65" w:id="55"/>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55"/>
    <w:bookmarkStart w:name="z66" w:id="56"/>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56"/>
    <w:bookmarkStart w:name="z67" w:id="57"/>
    <w:p>
      <w:pPr>
        <w:spacing w:after="0"/>
        <w:ind w:left="0"/>
        <w:jc w:val="both"/>
      </w:pPr>
      <w:r>
        <w:rPr>
          <w:rFonts w:ascii="Times New Roman"/>
          <w:b w:val="false"/>
          <w:i w:val="false"/>
          <w:color w:val="000000"/>
          <w:sz w:val="28"/>
        </w:rPr>
        <w:t>
      16) отсутствие у кандидата безупречной деловой репутации, выявленное на основании мотивированного суждения, сформированного в соответствии со статьей 13-5 Закона о государственном регулировании.</w:t>
      </w:r>
    </w:p>
    <w:bookmarkEnd w:id="57"/>
    <w:bookmarkStart w:name="z68" w:id="58"/>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58"/>
    <w:bookmarkStart w:name="z69" w:id="59"/>
    <w:p>
      <w:pPr>
        <w:spacing w:after="0"/>
        <w:ind w:left="0"/>
        <w:jc w:val="both"/>
      </w:pPr>
      <w:r>
        <w:rPr>
          <w:rFonts w:ascii="Times New Roman"/>
          <w:b w:val="false"/>
          <w:i w:val="false"/>
          <w:color w:val="000000"/>
          <w:sz w:val="28"/>
        </w:rPr>
        <w:t>
      8. Уполномоченный орган ведет реестр действующих согласий по форме согласно приложению 1 к Правилам.</w:t>
      </w:r>
    </w:p>
    <w:bookmarkEnd w:id="59"/>
    <w:bookmarkStart w:name="z70" w:id="60"/>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0"/>
    <w:bookmarkStart w:name="z71" w:id="61"/>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1"/>
    <w:bookmarkStart w:name="z72" w:id="62"/>
    <w:p>
      <w:pPr>
        <w:spacing w:after="0"/>
        <w:ind w:left="0"/>
        <w:jc w:val="both"/>
      </w:pPr>
      <w:r>
        <w:rPr>
          <w:rFonts w:ascii="Times New Roman"/>
          <w:b w:val="false"/>
          <w:i w:val="false"/>
          <w:color w:val="000000"/>
          <w:sz w:val="28"/>
        </w:rPr>
        <w:t>
      Азиатский Банк Развития;</w:t>
      </w:r>
    </w:p>
    <w:bookmarkEnd w:id="62"/>
    <w:bookmarkStart w:name="z73" w:id="63"/>
    <w:p>
      <w:pPr>
        <w:spacing w:after="0"/>
        <w:ind w:left="0"/>
        <w:jc w:val="both"/>
      </w:pPr>
      <w:r>
        <w:rPr>
          <w:rFonts w:ascii="Times New Roman"/>
          <w:b w:val="false"/>
          <w:i w:val="false"/>
          <w:color w:val="000000"/>
          <w:sz w:val="28"/>
        </w:rPr>
        <w:t>
      Азиатский Банк Инфраструктурных Инвестиций;</w:t>
      </w:r>
    </w:p>
    <w:bookmarkEnd w:id="63"/>
    <w:bookmarkStart w:name="z74" w:id="64"/>
    <w:p>
      <w:pPr>
        <w:spacing w:after="0"/>
        <w:ind w:left="0"/>
        <w:jc w:val="both"/>
      </w:pPr>
      <w:r>
        <w:rPr>
          <w:rFonts w:ascii="Times New Roman"/>
          <w:b w:val="false"/>
          <w:i w:val="false"/>
          <w:color w:val="000000"/>
          <w:sz w:val="28"/>
        </w:rPr>
        <w:t>
      Межамериканский Банк Развития;</w:t>
      </w:r>
    </w:p>
    <w:bookmarkEnd w:id="64"/>
    <w:bookmarkStart w:name="z75" w:id="65"/>
    <w:p>
      <w:pPr>
        <w:spacing w:after="0"/>
        <w:ind w:left="0"/>
        <w:jc w:val="both"/>
      </w:pPr>
      <w:r>
        <w:rPr>
          <w:rFonts w:ascii="Times New Roman"/>
          <w:b w:val="false"/>
          <w:i w:val="false"/>
          <w:color w:val="000000"/>
          <w:sz w:val="28"/>
        </w:rPr>
        <w:t>
      Африканский Банк Развития;</w:t>
      </w:r>
    </w:p>
    <w:bookmarkEnd w:id="65"/>
    <w:bookmarkStart w:name="z76" w:id="66"/>
    <w:p>
      <w:pPr>
        <w:spacing w:after="0"/>
        <w:ind w:left="0"/>
        <w:jc w:val="both"/>
      </w:pPr>
      <w:r>
        <w:rPr>
          <w:rFonts w:ascii="Times New Roman"/>
          <w:b w:val="false"/>
          <w:i w:val="false"/>
          <w:color w:val="000000"/>
          <w:sz w:val="28"/>
        </w:rPr>
        <w:t>
      Всемирный Банк;</w:t>
      </w:r>
    </w:p>
    <w:bookmarkEnd w:id="66"/>
    <w:bookmarkStart w:name="z77" w:id="67"/>
    <w:p>
      <w:pPr>
        <w:spacing w:after="0"/>
        <w:ind w:left="0"/>
        <w:jc w:val="both"/>
      </w:pPr>
      <w:r>
        <w:rPr>
          <w:rFonts w:ascii="Times New Roman"/>
          <w:b w:val="false"/>
          <w:i w:val="false"/>
          <w:color w:val="000000"/>
          <w:sz w:val="28"/>
        </w:rPr>
        <w:t>
      Всемирная торговая организация;</w:t>
      </w:r>
    </w:p>
    <w:bookmarkEnd w:id="67"/>
    <w:bookmarkStart w:name="z78" w:id="68"/>
    <w:p>
      <w:pPr>
        <w:spacing w:after="0"/>
        <w:ind w:left="0"/>
        <w:jc w:val="both"/>
      </w:pPr>
      <w:r>
        <w:rPr>
          <w:rFonts w:ascii="Times New Roman"/>
          <w:b w:val="false"/>
          <w:i w:val="false"/>
          <w:color w:val="000000"/>
          <w:sz w:val="28"/>
        </w:rPr>
        <w:t>
      Евразийский банк развития;</w:t>
      </w:r>
    </w:p>
    <w:bookmarkEnd w:id="68"/>
    <w:bookmarkStart w:name="z79" w:id="69"/>
    <w:p>
      <w:pPr>
        <w:spacing w:after="0"/>
        <w:ind w:left="0"/>
        <w:jc w:val="both"/>
      </w:pPr>
      <w:r>
        <w:rPr>
          <w:rFonts w:ascii="Times New Roman"/>
          <w:b w:val="false"/>
          <w:i w:val="false"/>
          <w:color w:val="000000"/>
          <w:sz w:val="28"/>
        </w:rPr>
        <w:t>
      Европейский Инвестиционный Банк;</w:t>
      </w:r>
    </w:p>
    <w:bookmarkEnd w:id="69"/>
    <w:bookmarkStart w:name="z80" w:id="70"/>
    <w:p>
      <w:pPr>
        <w:spacing w:after="0"/>
        <w:ind w:left="0"/>
        <w:jc w:val="both"/>
      </w:pPr>
      <w:r>
        <w:rPr>
          <w:rFonts w:ascii="Times New Roman"/>
          <w:b w:val="false"/>
          <w:i w:val="false"/>
          <w:color w:val="000000"/>
          <w:sz w:val="28"/>
        </w:rPr>
        <w:t>
      Европейский Банк Реконструкции и Развития;</w:t>
      </w:r>
    </w:p>
    <w:bookmarkEnd w:id="70"/>
    <w:bookmarkStart w:name="z81" w:id="71"/>
    <w:p>
      <w:pPr>
        <w:spacing w:after="0"/>
        <w:ind w:left="0"/>
        <w:jc w:val="both"/>
      </w:pPr>
      <w:r>
        <w:rPr>
          <w:rFonts w:ascii="Times New Roman"/>
          <w:b w:val="false"/>
          <w:i w:val="false"/>
          <w:color w:val="000000"/>
          <w:sz w:val="28"/>
        </w:rPr>
        <w:t>
      Европейская организация по ценным бумагам и рынкам;</w:t>
      </w:r>
    </w:p>
    <w:bookmarkEnd w:id="71"/>
    <w:bookmarkStart w:name="z82" w:id="72"/>
    <w:p>
      <w:pPr>
        <w:spacing w:after="0"/>
        <w:ind w:left="0"/>
        <w:jc w:val="both"/>
      </w:pPr>
      <w:r>
        <w:rPr>
          <w:rFonts w:ascii="Times New Roman"/>
          <w:b w:val="false"/>
          <w:i w:val="false"/>
          <w:color w:val="000000"/>
          <w:sz w:val="28"/>
        </w:rPr>
        <w:t>
      Европейская банковская организация;</w:t>
      </w:r>
    </w:p>
    <w:bookmarkEnd w:id="72"/>
    <w:bookmarkStart w:name="z83" w:id="73"/>
    <w:p>
      <w:pPr>
        <w:spacing w:after="0"/>
        <w:ind w:left="0"/>
        <w:jc w:val="both"/>
      </w:pPr>
      <w:r>
        <w:rPr>
          <w:rFonts w:ascii="Times New Roman"/>
          <w:b w:val="false"/>
          <w:i w:val="false"/>
          <w:color w:val="000000"/>
          <w:sz w:val="28"/>
        </w:rPr>
        <w:t>
      Европейская банковская федерация;</w:t>
      </w:r>
    </w:p>
    <w:bookmarkEnd w:id="73"/>
    <w:bookmarkStart w:name="z84" w:id="74"/>
    <w:p>
      <w:pPr>
        <w:spacing w:after="0"/>
        <w:ind w:left="0"/>
        <w:jc w:val="both"/>
      </w:pPr>
      <w:r>
        <w:rPr>
          <w:rFonts w:ascii="Times New Roman"/>
          <w:b w:val="false"/>
          <w:i w:val="false"/>
          <w:color w:val="000000"/>
          <w:sz w:val="28"/>
        </w:rPr>
        <w:t>
      Банк развития Европейского Совета;</w:t>
      </w:r>
    </w:p>
    <w:bookmarkEnd w:id="74"/>
    <w:bookmarkStart w:name="z85" w:id="75"/>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5"/>
    <w:bookmarkStart w:name="z86" w:id="76"/>
    <w:p>
      <w:pPr>
        <w:spacing w:after="0"/>
        <w:ind w:left="0"/>
        <w:jc w:val="both"/>
      </w:pPr>
      <w:r>
        <w:rPr>
          <w:rFonts w:ascii="Times New Roman"/>
          <w:b w:val="false"/>
          <w:i w:val="false"/>
          <w:color w:val="000000"/>
          <w:sz w:val="28"/>
        </w:rPr>
        <w:t>
      Многостороннее Агентство Гарантии Инвестиций;</w:t>
      </w:r>
    </w:p>
    <w:bookmarkEnd w:id="76"/>
    <w:bookmarkStart w:name="z87" w:id="7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7"/>
    <w:bookmarkStart w:name="z88" w:id="78"/>
    <w:p>
      <w:pPr>
        <w:spacing w:after="0"/>
        <w:ind w:left="0"/>
        <w:jc w:val="both"/>
      </w:pPr>
      <w:r>
        <w:rPr>
          <w:rFonts w:ascii="Times New Roman"/>
          <w:b w:val="false"/>
          <w:i w:val="false"/>
          <w:color w:val="000000"/>
          <w:sz w:val="28"/>
        </w:rPr>
        <w:t>
      Исламский Банк Развития;</w:t>
      </w:r>
    </w:p>
    <w:bookmarkEnd w:id="78"/>
    <w:bookmarkStart w:name="z89" w:id="79"/>
    <w:p>
      <w:pPr>
        <w:spacing w:after="0"/>
        <w:ind w:left="0"/>
        <w:jc w:val="both"/>
      </w:pPr>
      <w:r>
        <w:rPr>
          <w:rFonts w:ascii="Times New Roman"/>
          <w:b w:val="false"/>
          <w:i w:val="false"/>
          <w:color w:val="000000"/>
          <w:sz w:val="28"/>
        </w:rPr>
        <w:t>
      Совет по исламским финансовым услугам;</w:t>
      </w:r>
    </w:p>
    <w:bookmarkEnd w:id="79"/>
    <w:bookmarkStart w:name="z90" w:id="80"/>
    <w:p>
      <w:pPr>
        <w:spacing w:after="0"/>
        <w:ind w:left="0"/>
        <w:jc w:val="both"/>
      </w:pPr>
      <w:r>
        <w:rPr>
          <w:rFonts w:ascii="Times New Roman"/>
          <w:b w:val="false"/>
          <w:i w:val="false"/>
          <w:color w:val="000000"/>
          <w:sz w:val="28"/>
        </w:rPr>
        <w:t>
      Международная ассоциация страховых надзоров;</w:t>
      </w:r>
    </w:p>
    <w:bookmarkEnd w:id="80"/>
    <w:bookmarkStart w:name="z91" w:id="81"/>
    <w:p>
      <w:pPr>
        <w:spacing w:after="0"/>
        <w:ind w:left="0"/>
        <w:jc w:val="both"/>
      </w:pPr>
      <w:r>
        <w:rPr>
          <w:rFonts w:ascii="Times New Roman"/>
          <w:b w:val="false"/>
          <w:i w:val="false"/>
          <w:color w:val="000000"/>
          <w:sz w:val="28"/>
        </w:rPr>
        <w:t>
      Северный инвестиционный банк;</w:t>
      </w:r>
    </w:p>
    <w:bookmarkEnd w:id="81"/>
    <w:bookmarkStart w:name="z92" w:id="82"/>
    <w:p>
      <w:pPr>
        <w:spacing w:after="0"/>
        <w:ind w:left="0"/>
        <w:jc w:val="both"/>
      </w:pPr>
      <w:r>
        <w:rPr>
          <w:rFonts w:ascii="Times New Roman"/>
          <w:b w:val="false"/>
          <w:i w:val="false"/>
          <w:color w:val="000000"/>
          <w:sz w:val="28"/>
        </w:rPr>
        <w:t>
      Международная комиссия по ценным бумагам;</w:t>
      </w:r>
    </w:p>
    <w:bookmarkEnd w:id="82"/>
    <w:bookmarkStart w:name="z93" w:id="83"/>
    <w:p>
      <w:pPr>
        <w:spacing w:after="0"/>
        <w:ind w:left="0"/>
        <w:jc w:val="both"/>
      </w:pPr>
      <w:r>
        <w:rPr>
          <w:rFonts w:ascii="Times New Roman"/>
          <w:b w:val="false"/>
          <w:i w:val="false"/>
          <w:color w:val="000000"/>
          <w:sz w:val="28"/>
        </w:rPr>
        <w:t>
      Международный Валютный Фонд;</w:t>
      </w:r>
    </w:p>
    <w:bookmarkEnd w:id="83"/>
    <w:bookmarkStart w:name="z94" w:id="84"/>
    <w:p>
      <w:pPr>
        <w:spacing w:after="0"/>
        <w:ind w:left="0"/>
        <w:jc w:val="both"/>
      </w:pPr>
      <w:r>
        <w:rPr>
          <w:rFonts w:ascii="Times New Roman"/>
          <w:b w:val="false"/>
          <w:i w:val="false"/>
          <w:color w:val="000000"/>
          <w:sz w:val="28"/>
        </w:rPr>
        <w:t>
      Международная Ассоциация Развития;</w:t>
      </w:r>
    </w:p>
    <w:bookmarkEnd w:id="84"/>
    <w:bookmarkStart w:name="z95" w:id="8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5"/>
    <w:bookmarkStart w:name="z96" w:id="86"/>
    <w:p>
      <w:pPr>
        <w:spacing w:after="0"/>
        <w:ind w:left="0"/>
        <w:jc w:val="both"/>
      </w:pPr>
      <w:r>
        <w:rPr>
          <w:rFonts w:ascii="Times New Roman"/>
          <w:b w:val="false"/>
          <w:i w:val="false"/>
          <w:color w:val="000000"/>
          <w:sz w:val="28"/>
        </w:rPr>
        <w:t>
      Банк международных расчетов;</w:t>
      </w:r>
    </w:p>
    <w:bookmarkEnd w:id="86"/>
    <w:bookmarkStart w:name="z97" w:id="87"/>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7"/>
    <w:bookmarkStart w:name="z98" w:id="88"/>
    <w:p>
      <w:pPr>
        <w:spacing w:after="0"/>
        <w:ind w:left="0"/>
        <w:jc w:val="both"/>
      </w:pPr>
      <w:r>
        <w:rPr>
          <w:rFonts w:ascii="Times New Roman"/>
          <w:b w:val="false"/>
          <w:i w:val="false"/>
          <w:color w:val="000000"/>
          <w:sz w:val="28"/>
        </w:rPr>
        <w:t>
      Международный Банк Реконструкции и Развития;</w:t>
      </w:r>
    </w:p>
    <w:bookmarkEnd w:id="88"/>
    <w:bookmarkStart w:name="z99" w:id="89"/>
    <w:p>
      <w:pPr>
        <w:spacing w:after="0"/>
        <w:ind w:left="0"/>
        <w:jc w:val="both"/>
      </w:pPr>
      <w:r>
        <w:rPr>
          <w:rFonts w:ascii="Times New Roman"/>
          <w:b w:val="false"/>
          <w:i w:val="false"/>
          <w:color w:val="000000"/>
          <w:sz w:val="28"/>
        </w:rPr>
        <w:t>
      Международная Финансовая Корпорация;</w:t>
      </w:r>
    </w:p>
    <w:bookmarkEnd w:id="89"/>
    <w:bookmarkStart w:name="z100" w:id="90"/>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0"/>
    <w:bookmarkStart w:name="z101" w:id="91"/>
    <w:p>
      <w:pPr>
        <w:spacing w:after="0"/>
        <w:ind w:left="0"/>
        <w:jc w:val="both"/>
      </w:pPr>
      <w:r>
        <w:rPr>
          <w:rFonts w:ascii="Times New Roman"/>
          <w:b w:val="false"/>
          <w:i w:val="false"/>
          <w:color w:val="000000"/>
          <w:sz w:val="28"/>
        </w:rPr>
        <w:t xml:space="preserve">
      10.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при назначении (избрании) кандидата проверяют его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1"/>
    <w:bookmarkStart w:name="z102" w:id="92"/>
    <w:p>
      <w:pPr>
        <w:spacing w:after="0"/>
        <w:ind w:left="0"/>
        <w:jc w:val="both"/>
      </w:pPr>
      <w:r>
        <w:rPr>
          <w:rFonts w:ascii="Times New Roman"/>
          <w:b w:val="false"/>
          <w:i w:val="false"/>
          <w:color w:val="000000"/>
          <w:sz w:val="28"/>
        </w:rPr>
        <w:t>
      11.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
    <w:bookmarkStart w:name="z103" w:id="93"/>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акционерному обществу "Фонд гарантирования страховых выплат".</w:t>
      </w:r>
    </w:p>
    <w:bookmarkEnd w:id="93"/>
    <w:bookmarkStart w:name="z104" w:id="94"/>
    <w:p>
      <w:pPr>
        <w:spacing w:after="0"/>
        <w:ind w:left="0"/>
        <w:jc w:val="both"/>
      </w:pPr>
      <w:r>
        <w:rPr>
          <w:rFonts w:ascii="Times New Roman"/>
          <w:b w:val="false"/>
          <w:i w:val="false"/>
          <w:color w:val="000000"/>
          <w:sz w:val="28"/>
        </w:rPr>
        <w:t>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приложению 2 к Правилам с приложением копий подтверждающих документов.</w:t>
      </w:r>
    </w:p>
    <w:bookmarkEnd w:id="94"/>
    <w:bookmarkStart w:name="z105" w:id="95"/>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5"/>
    <w:bookmarkStart w:name="z106" w:id="96"/>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либо дата наступления события, указанного в решении (приказе).</w:t>
      </w:r>
    </w:p>
    <w:bookmarkEnd w:id="96"/>
    <w:bookmarkStart w:name="z107" w:id="97"/>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содержит следующие сведения:</w:t>
      </w:r>
    </w:p>
    <w:bookmarkEnd w:id="97"/>
    <w:bookmarkStart w:name="z108" w:id="98"/>
    <w:p>
      <w:pPr>
        <w:spacing w:after="0"/>
        <w:ind w:left="0"/>
        <w:jc w:val="both"/>
      </w:pPr>
      <w:r>
        <w:rPr>
          <w:rFonts w:ascii="Times New Roman"/>
          <w:b w:val="false"/>
          <w:i w:val="false"/>
          <w:color w:val="000000"/>
          <w:sz w:val="28"/>
        </w:rPr>
        <w:t>
      полное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и место нахождения исполнительного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98"/>
    <w:bookmarkStart w:name="z109" w:id="99"/>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9"/>
    <w:bookmarkStart w:name="z110" w:id="100"/>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0"/>
    <w:bookmarkStart w:name="z111" w:id="101"/>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1"/>
    <w:bookmarkStart w:name="z112" w:id="102"/>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2"/>
    <w:bookmarkStart w:name="z113" w:id="103"/>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3"/>
    <w:bookmarkStart w:name="z114" w:id="104"/>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4"/>
    <w:bookmarkStart w:name="z115" w:id="105"/>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5"/>
    <w:bookmarkStart w:name="z116" w:id="106"/>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06"/>
    <w:bookmarkStart w:name="z117" w:id="107"/>
    <w:p>
      <w:pPr>
        <w:spacing w:after="0"/>
        <w:ind w:left="0"/>
        <w:jc w:val="both"/>
      </w:pPr>
      <w:r>
        <w:rPr>
          <w:rFonts w:ascii="Times New Roman"/>
          <w:b w:val="false"/>
          <w:i w:val="false"/>
          <w:color w:val="000000"/>
          <w:sz w:val="28"/>
        </w:rPr>
        <w:t>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приложению 3 к Правилам (далее – Перечень основных требований к оказанию государственной услуги).</w:t>
      </w:r>
    </w:p>
    <w:bookmarkEnd w:id="107"/>
    <w:bookmarkStart w:name="z118" w:id="108"/>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08"/>
    <w:bookmarkStart w:name="z119" w:id="109"/>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09"/>
    <w:bookmarkStart w:name="z120" w:id="110"/>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0"/>
    <w:bookmarkStart w:name="z121" w:id="111"/>
    <w:p>
      <w:pPr>
        <w:spacing w:after="0"/>
        <w:ind w:left="0"/>
        <w:jc w:val="both"/>
      </w:pPr>
      <w:r>
        <w:rPr>
          <w:rFonts w:ascii="Times New Roman"/>
          <w:b w:val="false"/>
          <w:i w:val="false"/>
          <w:color w:val="000000"/>
          <w:sz w:val="28"/>
        </w:rPr>
        <w:t xml:space="preserve">
      2) согласия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необходимых для оказания государственной услуги (для услугополучателей - физических лиц);</w:t>
      </w:r>
    </w:p>
    <w:bookmarkEnd w:id="111"/>
    <w:bookmarkStart w:name="z122" w:id="112"/>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12"/>
    <w:bookmarkStart w:name="z123" w:id="113"/>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страховой (перестраховочной) организации, страхового брокера, страхового холдинга, акционерного общества "Фонд гарантирования страховых выплат" документально проверены услугополучателем (для юридических лиц);</w:t>
      </w:r>
    </w:p>
    <w:bookmarkEnd w:id="113"/>
    <w:bookmarkStart w:name="z124" w:id="114"/>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14"/>
    <w:bookmarkStart w:name="z125" w:id="115"/>
    <w:p>
      <w:pPr>
        <w:spacing w:after="0"/>
        <w:ind w:left="0"/>
        <w:jc w:val="both"/>
      </w:pPr>
      <w:r>
        <w:rPr>
          <w:rFonts w:ascii="Times New Roman"/>
          <w:b w:val="false"/>
          <w:i w:val="false"/>
          <w:color w:val="000000"/>
          <w:sz w:val="28"/>
        </w:rPr>
        <w:t>
      Ходатайство услугополучателя-страховой (перестраховочной) организации, страхового брокера, страхового холдинга, акционерного общества "Фонд гарантирования страховых выплат" удостоверяется ЭЦП руководителя:</w:t>
      </w:r>
    </w:p>
    <w:bookmarkEnd w:id="115"/>
    <w:bookmarkStart w:name="z126" w:id="116"/>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16"/>
    <w:bookmarkStart w:name="z127" w:id="117"/>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17"/>
    <w:bookmarkStart w:name="z128" w:id="118"/>
    <w:p>
      <w:pPr>
        <w:spacing w:after="0"/>
        <w:ind w:left="0"/>
        <w:jc w:val="both"/>
      </w:pPr>
      <w:r>
        <w:rPr>
          <w:rFonts w:ascii="Times New Roman"/>
          <w:b w:val="false"/>
          <w:i w:val="false"/>
          <w:color w:val="000000"/>
          <w:sz w:val="28"/>
        </w:rPr>
        <w:t>
      Ходатайство услугополучателя-филиала страховой (перестраховочной) организации-нерезидента Республики Казахстан, филиала страхового брокера-нерезидента Республики Казахстан удостоверяется ЭЦП:</w:t>
      </w:r>
    </w:p>
    <w:bookmarkEnd w:id="118"/>
    <w:bookmarkStart w:name="z129" w:id="119"/>
    <w:p>
      <w:pPr>
        <w:spacing w:after="0"/>
        <w:ind w:left="0"/>
        <w:jc w:val="both"/>
      </w:pPr>
      <w:r>
        <w:rPr>
          <w:rFonts w:ascii="Times New Roman"/>
          <w:b w:val="false"/>
          <w:i w:val="false"/>
          <w:color w:val="000000"/>
          <w:sz w:val="28"/>
        </w:rPr>
        <w:t>
      лица, уполномоченного страховой (перестраховочной) организацией-нерезидентом Республики Казахстан, страховым брокером-нерезидентом Республики Казахстан на подписание данного документа (с приложением копии подтверждающего документа) – при направлении документов на согласование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19"/>
    <w:bookmarkStart w:name="z130" w:id="120"/>
    <w:p>
      <w:pPr>
        <w:spacing w:after="0"/>
        <w:ind w:left="0"/>
        <w:jc w:val="both"/>
      </w:pPr>
      <w:r>
        <w:rPr>
          <w:rFonts w:ascii="Times New Roman"/>
          <w:b w:val="false"/>
          <w:i w:val="false"/>
          <w:color w:val="000000"/>
          <w:sz w:val="28"/>
        </w:rPr>
        <w:t>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 либо лица, исполняющего его обязанности (с представлением копии решения о возложении исполнения обязанностей) – в остальных случаях.</w:t>
      </w:r>
    </w:p>
    <w:bookmarkEnd w:id="120"/>
    <w:bookmarkStart w:name="z131" w:id="121"/>
    <w:p>
      <w:pPr>
        <w:spacing w:after="0"/>
        <w:ind w:left="0"/>
        <w:jc w:val="both"/>
      </w:pPr>
      <w:r>
        <w:rPr>
          <w:rFonts w:ascii="Times New Roman"/>
          <w:b w:val="false"/>
          <w:i w:val="false"/>
          <w:color w:val="000000"/>
          <w:sz w:val="28"/>
        </w:rPr>
        <w:t>
      15. Сведения о кандидате на должность руководящего работника оформляются по форме согласно приложению 4 к Правилам.</w:t>
      </w:r>
    </w:p>
    <w:bookmarkEnd w:id="121"/>
    <w:bookmarkStart w:name="z132" w:id="122"/>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22"/>
    <w:bookmarkStart w:name="z133" w:id="123"/>
    <w:p>
      <w:pPr>
        <w:spacing w:after="0"/>
        <w:ind w:left="0"/>
        <w:jc w:val="both"/>
      </w:pPr>
      <w:r>
        <w:rPr>
          <w:rFonts w:ascii="Times New Roman"/>
          <w:b w:val="false"/>
          <w:i w:val="false"/>
          <w:color w:val="000000"/>
          <w:sz w:val="28"/>
        </w:rPr>
        <w:t>
      Документы, представленные на иностранном языке, переводятся на казахский и (или) русский языки 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23"/>
    <w:bookmarkStart w:name="z134" w:id="124"/>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24"/>
    <w:bookmarkStart w:name="z135" w:id="125"/>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25"/>
    <w:bookmarkStart w:name="z136" w:id="126"/>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26"/>
    <w:bookmarkStart w:name="z137" w:id="12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27"/>
    <w:bookmarkStart w:name="z138" w:id="128"/>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28"/>
    <w:bookmarkStart w:name="z139" w:id="12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29"/>
    <w:bookmarkStart w:name="z140" w:id="130"/>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30"/>
    <w:bookmarkStart w:name="z141" w:id="131"/>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Перечню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При этом срок рассмотрения уполномоченным органом документов для согласования кандидата не прерывается.</w:t>
      </w:r>
    </w:p>
    <w:bookmarkEnd w:id="131"/>
    <w:bookmarkStart w:name="z142" w:id="132"/>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32"/>
    <w:bookmarkStart w:name="z143" w:id="133"/>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33"/>
    <w:bookmarkStart w:name="z144" w:id="13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4"/>
    <w:bookmarkStart w:name="z145" w:id="135"/>
    <w:p>
      <w:pPr>
        <w:spacing w:after="0"/>
        <w:ind w:left="0"/>
        <w:jc w:val="both"/>
      </w:pPr>
      <w:r>
        <w:rPr>
          <w:rFonts w:ascii="Times New Roman"/>
          <w:b w:val="false"/>
          <w:i w:val="false"/>
          <w:color w:val="000000"/>
          <w:sz w:val="28"/>
        </w:rPr>
        <w:t>
      Услугополучатель, в течение трех рабочих дней после ознакомления вправе представить свои замечания на протокол заслушивания.</w:t>
      </w:r>
    </w:p>
    <w:bookmarkEnd w:id="135"/>
    <w:bookmarkStart w:name="z146" w:id="13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направляет услугополучателю письмо о принятом решении уполномоченного органа.</w:t>
      </w:r>
    </w:p>
    <w:bookmarkEnd w:id="136"/>
    <w:bookmarkStart w:name="z147" w:id="137"/>
    <w:p>
      <w:pPr>
        <w:spacing w:after="0"/>
        <w:ind w:left="0"/>
        <w:jc w:val="both"/>
      </w:pPr>
      <w:r>
        <w:rPr>
          <w:rFonts w:ascii="Times New Roman"/>
          <w:b w:val="false"/>
          <w:i w:val="false"/>
          <w:color w:val="000000"/>
          <w:sz w:val="28"/>
        </w:rPr>
        <w:t>
      21. Отзыв документов, представленных для выдачи согласия, допускается до принятия уполномоченным органом решения о согласовании кандидата, а при согласовании с приглашением на тестирование - до даты прохождения тестирования путем подачи через портал услугополучателем письменного заявления в произвольной форме с указанием причины их отзыва.</w:t>
      </w:r>
    </w:p>
    <w:bookmarkEnd w:id="137"/>
    <w:bookmarkStart w:name="z148" w:id="138"/>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38"/>
    <w:bookmarkStart w:name="z149" w:id="139"/>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39"/>
    <w:bookmarkStart w:name="z150" w:id="140"/>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в случае, предусмотренном пунктом 26 Правил.</w:t>
      </w:r>
    </w:p>
    <w:bookmarkEnd w:id="140"/>
    <w:bookmarkStart w:name="z151" w:id="141"/>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41"/>
    <w:bookmarkStart w:name="z152" w:id="142"/>
    <w:p>
      <w:pPr>
        <w:spacing w:after="0"/>
        <w:ind w:left="0"/>
        <w:jc w:val="both"/>
      </w:pPr>
      <w:r>
        <w:rPr>
          <w:rFonts w:ascii="Times New Roman"/>
          <w:b w:val="false"/>
          <w:i w:val="false"/>
          <w:color w:val="000000"/>
          <w:sz w:val="28"/>
        </w:rPr>
        <w:t>
      25. Члены Комиссии рассматривают документы и выражают свое мнение по рассматриваемому вопросу в протоколе, оформленном по форме согласно приложению 5 к Правилам.</w:t>
      </w:r>
    </w:p>
    <w:bookmarkEnd w:id="142"/>
    <w:bookmarkStart w:name="z153" w:id="143"/>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43"/>
    <w:bookmarkStart w:name="z154" w:id="144"/>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настоящих Правил, либо аудитором, непосредственно осуществлявшим аудит финансовых организаций;</w:t>
      </w:r>
    </w:p>
    <w:bookmarkEnd w:id="144"/>
    <w:bookmarkStart w:name="z155" w:id="145"/>
    <w:p>
      <w:pPr>
        <w:spacing w:after="0"/>
        <w:ind w:left="0"/>
        <w:jc w:val="both"/>
      </w:pPr>
      <w:r>
        <w:rPr>
          <w:rFonts w:ascii="Times New Roman"/>
          <w:b w:val="false"/>
          <w:i w:val="false"/>
          <w:color w:val="000000"/>
          <w:sz w:val="28"/>
        </w:rPr>
        <w:t>
      2) наличие у кандидата непрерывного стажа работы более 5 (пяти) лет главным бухгалтером финансовой организации либо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5"/>
    <w:bookmarkStart w:name="z156" w:id="146"/>
    <w:p>
      <w:pPr>
        <w:spacing w:after="0"/>
        <w:ind w:left="0"/>
        <w:jc w:val="both"/>
      </w:pPr>
      <w:r>
        <w:rPr>
          <w:rFonts w:ascii="Times New Roman"/>
          <w:b w:val="false"/>
          <w:i w:val="false"/>
          <w:color w:val="000000"/>
          <w:sz w:val="28"/>
        </w:rPr>
        <w:t>
      3) наличие у кандидата действительной лицензии на осуществление актуарной деятельности;</w:t>
      </w:r>
    </w:p>
    <w:bookmarkEnd w:id="146"/>
    <w:bookmarkStart w:name="z157" w:id="147"/>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47"/>
    <w:bookmarkStart w:name="z158" w:id="148"/>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48"/>
    <w:bookmarkStart w:name="z159" w:id="149"/>
    <w:p>
      <w:pPr>
        <w:spacing w:after="0"/>
        <w:ind w:left="0"/>
        <w:jc w:val="both"/>
      </w:pPr>
      <w:r>
        <w:rPr>
          <w:rFonts w:ascii="Times New Roman"/>
          <w:b w:val="false"/>
          <w:i w:val="false"/>
          <w:color w:val="000000"/>
          <w:sz w:val="28"/>
        </w:rPr>
        <w:t>
      6)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49"/>
    <w:bookmarkStart w:name="z160" w:id="150"/>
    <w:p>
      <w:pPr>
        <w:spacing w:after="0"/>
        <w:ind w:left="0"/>
        <w:jc w:val="both"/>
      </w:pPr>
      <w:r>
        <w:rPr>
          <w:rFonts w:ascii="Times New Roman"/>
          <w:b w:val="false"/>
          <w:i w:val="false"/>
          <w:color w:val="000000"/>
          <w:sz w:val="28"/>
        </w:rPr>
        <w:t>
      7) согласование кандидата на должность руководителя или члена органа управления, являющегося независимым директором.</w:t>
      </w:r>
    </w:p>
    <w:bookmarkEnd w:id="150"/>
    <w:bookmarkStart w:name="z161" w:id="151"/>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27 Правил.</w:t>
      </w:r>
    </w:p>
    <w:bookmarkEnd w:id="151"/>
    <w:bookmarkStart w:name="z162" w:id="152"/>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52"/>
    <w:bookmarkStart w:name="z163" w:id="153"/>
    <w:p>
      <w:pPr>
        <w:spacing w:after="0"/>
        <w:ind w:left="0"/>
        <w:jc w:val="both"/>
      </w:pPr>
      <w:r>
        <w:rPr>
          <w:rFonts w:ascii="Times New Roman"/>
          <w:b w:val="false"/>
          <w:i w:val="false"/>
          <w:color w:val="000000"/>
          <w:sz w:val="28"/>
        </w:rPr>
        <w:t xml:space="preserve">
      1) лица, действие согласий которых прекратилось в случаях, установленных в </w:t>
      </w:r>
      <w:r>
        <w:rPr>
          <w:rFonts w:ascii="Times New Roman"/>
          <w:b w:val="false"/>
          <w:i w:val="false"/>
          <w:color w:val="000000"/>
          <w:sz w:val="28"/>
        </w:rPr>
        <w:t>пункте 5-2</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w:t>
      </w:r>
    </w:p>
    <w:bookmarkEnd w:id="153"/>
    <w:bookmarkStart w:name="z164" w:id="154"/>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w:t>
      </w:r>
    </w:p>
    <w:bookmarkEnd w:id="154"/>
    <w:bookmarkStart w:name="z165" w:id="155"/>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55"/>
    <w:bookmarkStart w:name="z166" w:id="156"/>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56"/>
    <w:bookmarkStart w:name="z167" w:id="157"/>
    <w:p>
      <w:pPr>
        <w:spacing w:after="0"/>
        <w:ind w:left="0"/>
        <w:jc w:val="both"/>
      </w:pPr>
      <w:r>
        <w:rPr>
          <w:rFonts w:ascii="Times New Roman"/>
          <w:b w:val="false"/>
          <w:i w:val="false"/>
          <w:color w:val="000000"/>
          <w:sz w:val="28"/>
        </w:rPr>
        <w:t>
      29. Тестирование кандидатов проводится методом компьютерного тестирования на государственном или русском, или английском языках в течение 45 минут по 30 вопросам.</w:t>
      </w:r>
    </w:p>
    <w:bookmarkEnd w:id="157"/>
    <w:bookmarkStart w:name="z168" w:id="158"/>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58"/>
    <w:bookmarkStart w:name="z169" w:id="159"/>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Нарушение изложенных в настоящем пункте условий приравнивается к отрицательному результату тестирования.</w:t>
      </w:r>
    </w:p>
    <w:bookmarkEnd w:id="159"/>
    <w:bookmarkStart w:name="z170" w:id="160"/>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0"/>
    <w:bookmarkStart w:name="z171" w:id="161"/>
    <w:p>
      <w:pPr>
        <w:spacing w:after="0"/>
        <w:ind w:left="0"/>
        <w:jc w:val="both"/>
      </w:pPr>
      <w:r>
        <w:rPr>
          <w:rFonts w:ascii="Times New Roman"/>
          <w:b w:val="false"/>
          <w:i w:val="false"/>
          <w:color w:val="000000"/>
          <w:sz w:val="28"/>
        </w:rPr>
        <w:t>
      33. Положительным результатом тестирования признается не менее семидесяти процентов правильных ответов, предоставленных кандидатом.</w:t>
      </w:r>
    </w:p>
    <w:bookmarkEnd w:id="161"/>
    <w:bookmarkStart w:name="z172" w:id="162"/>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2"/>
    <w:bookmarkStart w:name="z173" w:id="163"/>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63"/>
    <w:bookmarkStart w:name="z174" w:id="164"/>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64"/>
    <w:bookmarkStart w:name="z175" w:id="165"/>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65"/>
    <w:bookmarkStart w:name="z176" w:id="166"/>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6"/>
    <w:bookmarkStart w:name="z177" w:id="167"/>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67"/>
    <w:bookmarkStart w:name="z178" w:id="168"/>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68"/>
    <w:bookmarkStart w:name="z179" w:id="16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69"/>
    <w:bookmarkStart w:name="z180" w:id="17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0"/>
    <w:bookmarkStart w:name="z181"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1"/>
    <w:bookmarkStart w:name="z182"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183" w:id="17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обращение в суд допускается после обжалования в досудебном порядке.</w:t>
      </w:r>
    </w:p>
    <w:bookmarkEnd w:id="173"/>
    <w:bookmarkStart w:name="z184" w:id="174"/>
    <w:p>
      <w:pPr>
        <w:spacing w:after="0"/>
        <w:ind w:left="0"/>
        <w:jc w:val="both"/>
      </w:pPr>
      <w:r>
        <w:rPr>
          <w:rFonts w:ascii="Times New Roman"/>
          <w:b w:val="false"/>
          <w:i w:val="false"/>
          <w:color w:val="000000"/>
          <w:sz w:val="28"/>
        </w:rPr>
        <w:t>
      40. В жалобе, указываются:</w:t>
      </w:r>
    </w:p>
    <w:bookmarkEnd w:id="174"/>
    <w:bookmarkStart w:name="z185" w:id="175"/>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75"/>
    <w:bookmarkStart w:name="z186" w:id="176"/>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юридического лица;</w:t>
      </w:r>
    </w:p>
    <w:bookmarkEnd w:id="176"/>
    <w:bookmarkStart w:name="z187" w:id="177"/>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177"/>
    <w:bookmarkStart w:name="z188" w:id="178"/>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78"/>
    <w:bookmarkStart w:name="z189" w:id="179"/>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79"/>
    <w:bookmarkStart w:name="z190" w:id="180"/>
    <w:p>
      <w:pPr>
        <w:spacing w:after="0"/>
        <w:ind w:left="0"/>
        <w:jc w:val="both"/>
      </w:pPr>
      <w:r>
        <w:rPr>
          <w:rFonts w:ascii="Times New Roman"/>
          <w:b w:val="false"/>
          <w:i w:val="false"/>
          <w:color w:val="000000"/>
          <w:sz w:val="28"/>
        </w:rPr>
        <w:t>
      6) исходящий номер и дата подачи жалобы;</w:t>
      </w:r>
    </w:p>
    <w:bookmarkEnd w:id="180"/>
    <w:bookmarkStart w:name="z191" w:id="181"/>
    <w:p>
      <w:pPr>
        <w:spacing w:after="0"/>
        <w:ind w:left="0"/>
        <w:jc w:val="both"/>
      </w:pPr>
      <w:r>
        <w:rPr>
          <w:rFonts w:ascii="Times New Roman"/>
          <w:b w:val="false"/>
          <w:i w:val="false"/>
          <w:color w:val="000000"/>
          <w:sz w:val="28"/>
        </w:rPr>
        <w:t>
      7) перечень прилагаемых к жалобе документов.</w:t>
      </w:r>
    </w:p>
    <w:bookmarkEnd w:id="181"/>
    <w:bookmarkStart w:name="z192" w:id="182"/>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2"/>
    <w:bookmarkStart w:name="z193" w:id="183"/>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83"/>
    <w:bookmarkStart w:name="z194" w:id="18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84"/>
    <w:bookmarkStart w:name="z195" w:id="18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197" w:id="186"/>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страховых холдингов, акционерного общества "Фонд гарантирования страховых выплат"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Дата выдачи согласия,</w:t>
            </w:r>
          </w:p>
          <w:bookmarkEnd w:id="187"/>
          <w:p>
            <w:pPr>
              <w:spacing w:after="20"/>
              <w:ind w:left="20"/>
              <w:jc w:val="both"/>
            </w:pPr>
            <w:r>
              <w:rPr>
                <w:rFonts w:ascii="Times New Roman"/>
                <w:b w:val="false"/>
                <w:i w:val="false"/>
                <w:color w:val="000000"/>
                <w:sz w:val="20"/>
              </w:rPr>
              <w:t>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8"/>
    <w:p>
      <w:pPr>
        <w:spacing w:after="0"/>
        <w:ind w:left="0"/>
        <w:jc w:val="both"/>
      </w:pPr>
      <w:r>
        <w:rPr>
          <w:rFonts w:ascii="Times New Roman"/>
          <w:b w:val="false"/>
          <w:i w:val="false"/>
          <w:color w:val="000000"/>
          <w:sz w:val="28"/>
        </w:rPr>
        <w:t xml:space="preserve">
      Примечание: * указывается ссылка на соответствующий подпункт </w:t>
      </w:r>
      <w:r>
        <w:rPr>
          <w:rFonts w:ascii="Times New Roman"/>
          <w:b w:val="false"/>
          <w:i w:val="false"/>
          <w:color w:val="000000"/>
          <w:sz w:val="28"/>
        </w:rPr>
        <w:t>пункта 5-2</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пункта 3</w:t>
      </w:r>
      <w:r>
        <w:rPr>
          <w:rFonts w:ascii="Times New Roman"/>
          <w:b w:val="false"/>
          <w:i w:val="false"/>
          <w:color w:val="000000"/>
          <w:sz w:val="28"/>
        </w:rPr>
        <w:t xml:space="preserve"> статьи 4-1 Закона о Фонде гарантирования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201" w:id="189"/>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p>
    <w:bookmarkEnd w:id="189"/>
    <w:p>
      <w:pPr>
        <w:spacing w:after="0"/>
        <w:ind w:left="0"/>
        <w:jc w:val="both"/>
      </w:pPr>
      <w:bookmarkStart w:name="z202" w:id="190"/>
      <w:r>
        <w:rPr>
          <w:rFonts w:ascii="Times New Roman"/>
          <w:b w:val="false"/>
          <w:i w:val="false"/>
          <w:color w:val="000000"/>
          <w:sz w:val="28"/>
        </w:rPr>
        <w:t>
      __________________________________________________________________________</w:t>
      </w:r>
    </w:p>
    <w:bookmarkEnd w:id="190"/>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2"/>
      <w:r>
        <w:rPr>
          <w:rFonts w:ascii="Times New Roman"/>
          <w:b w:val="false"/>
          <w:i w:val="false"/>
          <w:color w:val="000000"/>
          <w:sz w:val="28"/>
        </w:rPr>
        <w:t>
      Примечание: * указывается дата и какие изменения произошли в составе руководящих</w:t>
      </w:r>
    </w:p>
    <w:bookmarkEnd w:id="192"/>
    <w:p>
      <w:pPr>
        <w:spacing w:after="0"/>
        <w:ind w:left="0"/>
        <w:jc w:val="both"/>
      </w:pPr>
      <w:r>
        <w:rPr>
          <w:rFonts w:ascii="Times New Roman"/>
          <w:b w:val="false"/>
          <w:i w:val="false"/>
          <w:color w:val="000000"/>
          <w:sz w:val="28"/>
        </w:rPr>
        <w:t>работников (назначение (избрание) на должность, перевод на другую должность,</w:t>
      </w:r>
    </w:p>
    <w:p>
      <w:pPr>
        <w:spacing w:after="0"/>
        <w:ind w:left="0"/>
        <w:jc w:val="both"/>
      </w:pPr>
      <w:r>
        <w:rPr>
          <w:rFonts w:ascii="Times New Roman"/>
          <w:b w:val="false"/>
          <w:i w:val="false"/>
          <w:color w:val="000000"/>
          <w:sz w:val="28"/>
        </w:rPr>
        <w:t>увольнение (прекращение полномочий).</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206" w:id="1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подвиду "выдача согласия на назначение (избрание) руководящих работников в страховом секторе"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в страховом секторе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xml:space="preserve">
25 (двадцать пять) месячных расчетных показателей (по выдаче согласия на назначение (избрание) руководящих работников в страховом секторе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bookmarkEnd w:id="194"/>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bookmarkEnd w:id="195"/>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сбора, за исключением случаев оплаты через платежный шлюз "электронного правительства" (в случаях, если оплата сбора предусмотрена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 кандидате на должность руководящего работника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xml:space="preserve">
1) несоответствие кандидатов требованиям, установленным </w:t>
            </w:r>
            <w:r>
              <w:rPr>
                <w:rFonts w:ascii="Times New Roman"/>
                <w:b w:val="false"/>
                <w:i w:val="false"/>
                <w:color w:val="000000"/>
                <w:sz w:val="20"/>
              </w:rPr>
              <w:t>статьями 16-2</w:t>
            </w:r>
            <w:r>
              <w:rPr>
                <w:rFonts w:ascii="Times New Roman"/>
                <w:b w:val="false"/>
                <w:i w:val="false"/>
                <w:color w:val="000000"/>
                <w:sz w:val="20"/>
              </w:rPr>
              <w:t xml:space="preserve"> и </w:t>
            </w:r>
            <w:r>
              <w:rPr>
                <w:rFonts w:ascii="Times New Roman"/>
                <w:b w:val="false"/>
                <w:i w:val="false"/>
                <w:color w:val="000000"/>
                <w:sz w:val="20"/>
              </w:rPr>
              <w:t>34</w:t>
            </w:r>
            <w:r>
              <w:rPr>
                <w:rFonts w:ascii="Times New Roman"/>
                <w:b w:val="false"/>
                <w:i w:val="false"/>
                <w:color w:val="000000"/>
                <w:sz w:val="20"/>
              </w:rPr>
              <w:t xml:space="preserve"> Закона Республики Казахстан "О страховой деятельности",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w:t>
            </w:r>
            <w:r>
              <w:rPr>
                <w:rFonts w:ascii="Times New Roman"/>
                <w:b w:val="false"/>
                <w:i w:val="false"/>
                <w:color w:val="000000"/>
                <w:sz w:val="20"/>
              </w:rPr>
              <w:t>статьей 4-1</w:t>
            </w:r>
            <w:r>
              <w:rPr>
                <w:rFonts w:ascii="Times New Roman"/>
                <w:b w:val="false"/>
                <w:i w:val="false"/>
                <w:color w:val="000000"/>
                <w:sz w:val="20"/>
              </w:rPr>
              <w:t xml:space="preserve"> Закона Республики Казахстан "О Фонде гарантирования страховых выплат",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Правилами;</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результат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 по истечении срока, установленного пунктом 3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нарушение установленного законодательством Республики Казахстан порядка избрания (назначения) кандидата на должность руководящего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представление документов по истечении установленного частью второй </w:t>
            </w:r>
            <w:r>
              <w:rPr>
                <w:rFonts w:ascii="Times New Roman"/>
                <w:b w:val="false"/>
                <w:i w:val="false"/>
                <w:color w:val="000000"/>
                <w:sz w:val="20"/>
              </w:rPr>
              <w:t>пункта 6-1</w:t>
            </w:r>
            <w:r>
              <w:rPr>
                <w:rFonts w:ascii="Times New Roman"/>
                <w:b w:val="false"/>
                <w:i w:val="false"/>
                <w:color w:val="000000"/>
                <w:sz w:val="20"/>
              </w:rPr>
              <w:t xml:space="preserve"> статьи 34 Закона Республики Казахстан "О страховой деятельности" и частью восьмой </w:t>
            </w:r>
            <w:r>
              <w:rPr>
                <w:rFonts w:ascii="Times New Roman"/>
                <w:b w:val="false"/>
                <w:i w:val="false"/>
                <w:color w:val="000000"/>
                <w:sz w:val="20"/>
              </w:rPr>
              <w:t>пункта 3</w:t>
            </w:r>
            <w:r>
              <w:rPr>
                <w:rFonts w:ascii="Times New Roman"/>
                <w:b w:val="false"/>
                <w:i w:val="false"/>
                <w:color w:val="000000"/>
                <w:sz w:val="20"/>
              </w:rPr>
              <w:t xml:space="preserve"> статьи 4-1 Закона Республики Казахстан "О фонде гарантирования страховых выплат"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распространяется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услугополучателей -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секторе рынка ценных бумаг"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w:t>
            </w:r>
            <w:r>
              <w:br/>
            </w:r>
            <w:r>
              <w:rPr>
                <w:rFonts w:ascii="Times New Roman"/>
                <w:b w:val="false"/>
                <w:i w:val="false"/>
                <w:color w:val="000000"/>
                <w:sz w:val="20"/>
              </w:rPr>
              <w:t>страховых выплат", включая</w:t>
            </w:r>
            <w:r>
              <w:br/>
            </w:r>
            <w:r>
              <w:rPr>
                <w:rFonts w:ascii="Times New Roman"/>
                <w:b w:val="false"/>
                <w:i w:val="false"/>
                <w:color w:val="000000"/>
                <w:sz w:val="20"/>
              </w:rPr>
              <w:t>критерии отсутствия</w:t>
            </w:r>
            <w:r>
              <w:br/>
            </w:r>
            <w:r>
              <w:rPr>
                <w:rFonts w:ascii="Times New Roman"/>
                <w:b w:val="false"/>
                <w:i w:val="false"/>
                <w:color w:val="000000"/>
                <w:sz w:val="20"/>
              </w:rPr>
              <w:t>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00"/>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200"/>
    <w:p>
      <w:pPr>
        <w:spacing w:after="0"/>
        <w:ind w:left="0"/>
        <w:jc w:val="both"/>
      </w:pPr>
      <w:bookmarkStart w:name="z242" w:id="201"/>
      <w:r>
        <w:rPr>
          <w:rFonts w:ascii="Times New Roman"/>
          <w:b w:val="false"/>
          <w:i w:val="false"/>
          <w:color w:val="000000"/>
          <w:sz w:val="28"/>
        </w:rPr>
        <w:t>
      __________________________________________________________________________</w:t>
      </w:r>
    </w:p>
    <w:bookmarkEnd w:id="201"/>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(заполняется услугополучателем – юридическим лицом или кандидатом)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страховой (перестраховочной) организации, страхового брокера, филиала</w:t>
      </w:r>
    </w:p>
    <w:p>
      <w:pPr>
        <w:spacing w:after="0"/>
        <w:ind w:left="0"/>
        <w:jc w:val="both"/>
      </w:pPr>
      <w:r>
        <w:rPr>
          <w:rFonts w:ascii="Times New Roman"/>
          <w:b w:val="false"/>
          <w:i w:val="false"/>
          <w:color w:val="000000"/>
          <w:sz w:val="28"/>
        </w:rPr>
        <w:t>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страхового брокера-нерезидента Республики Казахстан, страхового</w:t>
      </w:r>
    </w:p>
    <w:p>
      <w:pPr>
        <w:spacing w:after="0"/>
        <w:ind w:left="0"/>
        <w:jc w:val="both"/>
      </w:pPr>
      <w:r>
        <w:rPr>
          <w:rFonts w:ascii="Times New Roman"/>
          <w:b w:val="false"/>
          <w:i w:val="false"/>
          <w:color w:val="000000"/>
          <w:sz w:val="28"/>
        </w:rPr>
        <w:t>холдинга, акционерного общества "Фонд гарантирования страховых выплат", должность</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02"/>
    <w:p>
      <w:pPr>
        <w:spacing w:after="0"/>
        <w:ind w:left="0"/>
        <w:jc w:val="both"/>
      </w:pPr>
      <w:r>
        <w:rPr>
          <w:rFonts w:ascii="Times New Roman"/>
          <w:b w:val="false"/>
          <w:i w:val="false"/>
          <w:color w:val="000000"/>
          <w:sz w:val="28"/>
        </w:rPr>
        <w:t>
      2. Образование: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3"/>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04"/>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5"/>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05"/>
    <w:bookmarkStart w:name="z247" w:id="206"/>
    <w:p>
      <w:pPr>
        <w:spacing w:after="0"/>
        <w:ind w:left="0"/>
        <w:jc w:val="both"/>
      </w:pPr>
      <w:r>
        <w:rPr>
          <w:rFonts w:ascii="Times New Roman"/>
          <w:b w:val="false"/>
          <w:i w:val="false"/>
          <w:color w:val="000000"/>
          <w:sz w:val="28"/>
        </w:rPr>
        <w:t>
      5. Сведения о трудовой деятельности.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7"/>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207"/>
    <w:bookmarkStart w:name="z249" w:id="208"/>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bookmarkEnd w:id="208"/>
    <w:bookmarkStart w:name="z250" w:id="209"/>
    <w:p>
      <w:pPr>
        <w:spacing w:after="0"/>
        <w:ind w:left="0"/>
        <w:jc w:val="both"/>
      </w:pPr>
      <w:r>
        <w:rPr>
          <w:rFonts w:ascii="Times New Roman"/>
          <w:b w:val="false"/>
          <w:i w:val="false"/>
          <w:color w:val="000000"/>
          <w:sz w:val="28"/>
        </w:rPr>
        <w:t>
      **в случае если организация является нерезидентом Республики Казахстан указывается страна ее регистрации;</w:t>
      </w:r>
    </w:p>
    <w:bookmarkEnd w:id="209"/>
    <w:bookmarkStart w:name="z251" w:id="210"/>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210"/>
    <w:bookmarkStart w:name="z252" w:id="211"/>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211"/>
    <w:p>
      <w:pPr>
        <w:spacing w:after="0"/>
        <w:ind w:left="0"/>
        <w:jc w:val="both"/>
      </w:pPr>
      <w:bookmarkStart w:name="z253" w:id="212"/>
      <w:r>
        <w:rPr>
          <w:rFonts w:ascii="Times New Roman"/>
          <w:b w:val="false"/>
          <w:i w:val="false"/>
          <w:color w:val="000000"/>
          <w:sz w:val="28"/>
        </w:rPr>
        <w:t>
      _______________________________________________________________________________________________</w:t>
      </w:r>
    </w:p>
    <w:bookmarkEnd w:id="212"/>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 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bookmarkStart w:name="z254" w:id="213"/>
    <w:p>
      <w:pPr>
        <w:spacing w:after="0"/>
        <w:ind w:left="0"/>
        <w:jc w:val="both"/>
      </w:pPr>
      <w:r>
        <w:rPr>
          <w:rFonts w:ascii="Times New Roman"/>
          <w:b w:val="false"/>
          <w:i w:val="false"/>
          <w:color w:val="000000"/>
          <w:sz w:val="28"/>
        </w:rPr>
        <w:t>
      7. Сведения о членстве в инвестиционных комитетах в финансовой (ых) организации (ях) и (или) в других организациях: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214"/>
      <w:r>
        <w:rPr>
          <w:rFonts w:ascii="Times New Roman"/>
          <w:b w:val="false"/>
          <w:i w:val="false"/>
          <w:color w:val="000000"/>
          <w:sz w:val="28"/>
        </w:rPr>
        <w:t>
      8. Привлекался ли как руководитель финансовой организации, банковского, страхового холдинга в качестве ответчика в судебных разбирательствах по вопросам деятельности финансовой организации, банковского, страхового холдинга</w:t>
      </w:r>
    </w:p>
    <w:bookmarkEnd w:id="214"/>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256" w:id="215"/>
      <w:r>
        <w:rPr>
          <w:rFonts w:ascii="Times New Roman"/>
          <w:b w:val="false"/>
          <w:i w:val="false"/>
          <w:color w:val="000000"/>
          <w:sz w:val="28"/>
        </w:rPr>
        <w:t>
      9. Привлекался ли кандидат к ответственности за совершение преступлений в сфере экономической деятельности, коррупционных преступлений в течение трех лет до даты назначения (избрания), подачи документов для его согласования (не заполняется кандидатом на должность руководящего работника акционерного общества "Фонд гарантирования страховых выплат")</w:t>
      </w:r>
    </w:p>
    <w:bookmarkEnd w:id="215"/>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bookmarkStart w:name="z257" w:id="216"/>
    <w:p>
      <w:pPr>
        <w:spacing w:after="0"/>
        <w:ind w:left="0"/>
        <w:jc w:val="both"/>
      </w:pPr>
      <w:r>
        <w:rPr>
          <w:rFonts w:ascii="Times New Roman"/>
          <w:b w:val="false"/>
          <w:i w:val="false"/>
          <w:color w:val="000000"/>
          <w:sz w:val="28"/>
        </w:rPr>
        <w:t>
      10.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216"/>
    <w:bookmarkStart w:name="z258" w:id="217"/>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w:t>
      </w:r>
    </w:p>
    <w:bookmarkEnd w:id="217"/>
    <w:bookmarkStart w:name="z259" w:id="218"/>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18"/>
    <w:p>
      <w:pPr>
        <w:spacing w:after="0"/>
        <w:ind w:left="0"/>
        <w:jc w:val="both"/>
      </w:pPr>
      <w:bookmarkStart w:name="z260" w:id="219"/>
      <w:r>
        <w:rPr>
          <w:rFonts w:ascii="Times New Roman"/>
          <w:b w:val="false"/>
          <w:i w:val="false"/>
          <w:color w:val="000000"/>
          <w:sz w:val="28"/>
        </w:rPr>
        <w:t>
      Фамилия, имя, отчество (при его наличии) ____________________________________________________________________</w:t>
      </w:r>
    </w:p>
    <w:bookmarkEnd w:id="219"/>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________________________________________________________________________________________________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финансовой организации, холдинга, Фонда:</w:t>
      </w:r>
    </w:p>
    <w:p>
      <w:pPr>
        <w:spacing w:after="0"/>
        <w:ind w:left="0"/>
        <w:jc w:val="both"/>
      </w:pPr>
      <w:r>
        <w:rPr>
          <w:rFonts w:ascii="Times New Roman"/>
          <w:b w:val="false"/>
          <w:i w:val="false"/>
          <w:color w:val="000000"/>
          <w:sz w:val="28"/>
        </w:rPr>
        <w:t>Подтверждаю, что я, ______________________________________________________________________________________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 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 руководящего</w:t>
            </w:r>
            <w:r>
              <w:br/>
            </w:r>
            <w:r>
              <w:rPr>
                <w:rFonts w:ascii="Times New Roman"/>
                <w:b w:val="false"/>
                <w:i w:val="false"/>
                <w:color w:val="000000"/>
                <w:sz w:val="20"/>
              </w:rPr>
              <w:t>работника 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20"/>
    <w:p>
      <w:pPr>
        <w:spacing w:after="0"/>
        <w:ind w:left="0"/>
        <w:jc w:val="left"/>
      </w:pPr>
      <w:r>
        <w:rPr>
          <w:rFonts w:ascii="Times New Roman"/>
          <w:b/>
          <w:i w:val="false"/>
          <w:color w:val="000000"/>
        </w:rPr>
        <w:t xml:space="preserve"> Протокол № ___ по рассмотрению Комиссией кандидата на должность (и) руководящего работника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страховых холдингов, акционерного общества "Фонд гарантирования страховых выплат"</w:t>
      </w:r>
    </w:p>
    <w:bookmarkEnd w:id="220"/>
    <w:p>
      <w:pPr>
        <w:spacing w:after="0"/>
        <w:ind w:left="0"/>
        <w:jc w:val="both"/>
      </w:pPr>
      <w:bookmarkStart w:name="z264" w:id="221"/>
      <w:r>
        <w:rPr>
          <w:rFonts w:ascii="Times New Roman"/>
          <w:b w:val="false"/>
          <w:i w:val="false"/>
          <w:color w:val="000000"/>
          <w:sz w:val="28"/>
        </w:rPr>
        <w:t>
      _____________________________________________________________________________________________</w:t>
      </w:r>
    </w:p>
    <w:bookmarkEnd w:id="221"/>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 работника страховой</w:t>
      </w:r>
    </w:p>
    <w:p>
      <w:pPr>
        <w:spacing w:after="0"/>
        <w:ind w:left="0"/>
        <w:jc w:val="both"/>
      </w:pPr>
      <w:r>
        <w:rPr>
          <w:rFonts w:ascii="Times New Roman"/>
          <w:b w:val="false"/>
          <w:i w:val="false"/>
          <w:color w:val="000000"/>
          <w:sz w:val="28"/>
        </w:rPr>
        <w:t>(перестраховочной) организации, страхового брокера,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филиала страхового брокера-нерезидента Республики Казахстан, страхового холдинга,</w:t>
      </w:r>
    </w:p>
    <w:p>
      <w:pPr>
        <w:spacing w:after="0"/>
        <w:ind w:left="0"/>
        <w:jc w:val="both"/>
      </w:pPr>
      <w:r>
        <w:rPr>
          <w:rFonts w:ascii="Times New Roman"/>
          <w:b w:val="false"/>
          <w:i w:val="false"/>
          <w:color w:val="000000"/>
          <w:sz w:val="28"/>
        </w:rPr>
        <w:t>акционерного общества "Фонд гарантирования страховых выплат", должность (и)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(должность (и), страховой сектор)</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