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96d2" w14:textId="52e9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29 сентября 2018 года № 522 "Об утверждении программы нравственно-духовного образования "Самопознание"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28 октября 2022 года № 436. Зарегистрирован в Министерстве юстиции Республики Казахстан 3 ноября 2022 года № 30394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сентября 2018 года № 522 "Об утверждении программы нравственно-духовного образования "Самопознание". (зарегистрирован в Реестре государственной регистрации нормативных правовых актов за № 17623).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