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d51e" w14:textId="1efd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осуществлению обращения с патогенными биологическими агентами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2022 года № ҚР ДСМ-121. Зарегистрирован в Министерстве юстиции Республики Казахстан 3 ноября 2022 года № 30393.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40-5)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осуществлению обращения с патогенными биологическими агентами.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осуществлению обращения с патогенными биологическими агентами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требования, предъявляемые к осуществлению обращения с патогенными биологическими агентами I и (или) II группы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или здания на праве собственности или договора аренды на срок не менее одного года (с государственной регистрацией в правовом кадастре),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соответствующего требованиям государственных нормативов в области архитектуры, градостроительства и строительства,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августа 2020 года № ҚР ДСМ 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за № 21080) (далее – Приказ № ҚР ДСМ-96/2020)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аренды, договора безвозмездного пользования недвижимым имуществом (ссуды), договоров доверительного управления имуществом, договора государственно-частного партнерства, которые предоставляются в виде электронной копии документа.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объекта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ДСМ-96/2020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услугодатель получает из информационного портала Электронное правительство Республики Казахстан (Egov) (сведения с 2016 года), за исключением санитарно-эпидемиологических заключений, полученных до 2016 года, которые предоставляют копию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Функционирующее лабораторное оборудование и мебель, а также инвентарь, транспортные средства,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ДСМ-96/2020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лабораторий в соответствии с выполняемой номенклатурой исследований,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октября 2021 года № ҚР ДСМ-105 "Об утверждении Санитарных правил "Санитарно-эпидемиологические требования к лабораториям, использующим потенциально опасные химические и биологические вещества" (зарегистрирован в Реестре государственной регистрации нормативных правовых актов за № 24809) (далее-Приказ № ҚР ДСМ-105)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поточности биологического материала, предусматривающей исключение перекреста чистых и заразных потоков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специалистов, осуществляющих обращение с патогенными биологическими агентами, имеющих техническое и профессиональное (среднее специальное, среднее профессиональное) медицинское образование по специальности "Лабораторная диагностика" или "Гигиена и эпидемиология" или "Сестринское дело" или "Лечебное дело" или "Aкушерское дело" или техническое и профессиональное образование (колледж) по специальности "Ветеринария" и (или) высшее образование по направлению подготовки "Здравоохранение" или "Естественные науки, математика и статистика" (биологическое, химическое, химико-биологическое) или "Ветеринарная медицина", "Ветеринарная санитария" и (или) послевузовское образование и (или) ученую степень, имеющих свидетельство о сертификационном курсе по вопросам обращения с патогенными биологическими агентами,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образовании"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медицинском образовании, услугодатель получает из информационной 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 которые предоставляют копию документа об образовании.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Специалисты, получившие образование за пределами Республики Казахстан, предоставляют документ о признании документов об образовании, выданных зарубежными организациями образования, в том числе их филиалами, а также научными центрами и лабораториями,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23626) (далее – Приказ № 352).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в области здравоохранения услугодатель получает из информационного портала Электронное правительство Республики Казахстан (Egov).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вспомогательного персонала: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дезинфекторов, водителей, санитарок, рабочих фиксирующих животных, прошедших ежегодный инструктаж по биологической безопасности при обращении с патогенными биологическими агентами;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инструктора-дезинфектора, имеющих документ (сертификат, свидетельство) о прохождении дополнительного образования по вопросам дезинфекции, дезинсекции, дератизации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выполнении в полевых условиях задач по отбору (сбору) биологического материала и дезинфекции, дезинсекции, дератизации в полевых условиях, наличие инструктора-дезинфектора, имеющих документ (сертификат, свидетельство) о прохождении дополнительного образования по вопросам дезинфекции, дезинсекции, дератизации в области здравоохранения, а также документ (сертификат, свидетельство) об окончании курсов по биологической безопасности при обращении с патогенными биологическими агентами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требования, предъявляемые к осуществлению обращения с патогенными биологическими агентами III и (или) IV групп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или здания на праве собственности или договора аренды на срок не менее одного года (с государственной регистрацией в правовом кадастре),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партнерства, соответствующего требованиям государственных нормативов в области архитектуры, градостроительства и строительства,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ҚР ДСМ-96/2020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аренды, договора безвозмездного пользования недвижимым имуществом (ссуды), договоров доверительного управления имуществом, договора государственно-частного партнерства, которые предоставляются в виде электронной копии документа.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объекта санитарным правилам, устанавливающим санитарно-эпидемиологические требования к указанным объектам, услугодатель получает из информационного портала Электронное правительство Республики Казахстан (Egov).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Функционирующее лабораторное оборудование и мебель, а также инвентарь, транспортные средства,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ДСМ-96/2020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индивидуальной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лабораторий в соответствии с выполняемой номенклатурой исследований,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поточности биологического материала, предусматривающей исключение перекреста чистых и заразных потоков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по форме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специалистов, осуществляющих обращение с патогенными биологическими агентами, имеющих техническое и профессиональное (среднее специальное, среднее профессиональное) медицинское образование по специальности "Лабораторная диагностика" или "Гигиена и эпидемиология" или "Сестринское дело" или "Лечебное дело" или "Aкушерское дело" или техническое и профессиональное образование по специальности "Ветеринария" и (или) высшее образование по направлению подготовки "Здравоохранение" или "Естественные науки, математика и статистика" (биологическое, химическое, химико-биологическое) или "Ветеринарная медицина", "Ветеринарная санитария" и (или) послевузовское образование и (или) ученую степень, имеющих свидетельство о сертификационном курсе по вопросам обращения с патогенными биологическими агентами,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образовании"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медицинском образовании, услугодатель получает из информационной 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 которые предоставляют копию документа об образовании.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Специалисты, получившие образование за пределами Республики Казахстан, предоставляют документ о признании документов об образовании, выданных зарубежными организациями образования, в том числе их филиалами, а также научными центрами и лабораториями,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в области здравоохранения услугодатель получает из информационного портала Электронное правительство Республики Казахстан (Egov).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вспомогательного персонала, в том числе санитарок, прошедших ежегодный инструктаж по биологической безопасности при обращении с патогенными биологическими агентами.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патогенными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 предъявляемым к осуществлению обращения с патогенными биологическими агентами в зависимости от заявляемой номенклатуры исследований</w:t>
      </w:r>
    </w:p>
    <w:bookmarkEnd w:id="18"/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1. Заявляемая номенклатура исследований и патогенные биологические агенты, в отношении которых планируется обращение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Помещения или здания на праве собственности или договора аренды на срок не менее одного года (с государственной регистрацией в правовом кадастре),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соответствующего требованиям государственных нормативов в области архитектуры, градостроительства и строительства,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 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за № 21080) (далее – Приказ № ҚР ДСМ-96/2020)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____________________________________________________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______________________________________________________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договора об аренде _________________________________________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Арендодатель _________________________________________________________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окончания аренды _________________________________________________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Поэтажный план помещения (здания)______________________________________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Функционирующее лабораторное оборудование и мебель, а также инвентарь, транспортные средства,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ДСМ-96/2020</w:t>
      </w:r>
    </w:p>
    <w:bookmarkEnd w:id="26"/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Перечень лабораторного оборудования, мебели, инвентаря, транспортных средств: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индивидуальной защиты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средств индивидуальной защиты с указанием их типа и количества: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Оснащенность лабораторий в соответствии с выполняемой номенклатурой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октября 2021 года № ҚР ДСМ-105 "Об утверждении Санитарных правил "Санитарно-эпидемиологические требования к лабораториям, использующим потенциально опасные химические и биологические вещества" (зарегистрирован в Реестре государственной регистрации нормативных правовых актов за № 24809)</w:t>
      </w:r>
    </w:p>
    <w:bookmarkEnd w:id="32"/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>
      Список расходного материала для осуществления обращения с патогенными биологическими агентами.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поточности биологического материала, предусматривающей исключение перекреста чистых и заразных потоков</w:t>
      </w:r>
    </w:p>
    <w:bookmarkEnd w:id="34"/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Поэтажный план помещения (здания) с указанием схемы движения (поточности) материала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в штате специалистов, осуществляющих обращение с патогенными биологическими агентами: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и квалификация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диплома о высшем или среднем образовании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нострификации диплома (для получивших образование за пределами Республики Казахстан)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 по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свидетельства о сертификационном курсе по вопросам обращения с патогенными биологическими агентами, данные об организации его выдавшего*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 о повышении квалификации в области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для специалистов, осуществляющих обращение с патогенными биологическими агентами I и (или) II группы патогенности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в штате вспомогательного персонала: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ежегодного инструктажа по биологической безопасности при обращении с патогенными биологическими агентами (заполняется по дезинфекторам, водителям и санитаркам)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 (сертификат, свидетельство) о прохождении дополнительного образования по вопросам дезинфекции, дезинсекции, дератизации в области здравоохранения (заполняется по инструкторам-дезинфекторам)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 (сертификат, свидетельство) об окончании курсов по биологической безопасности при обращении с патогенными биологическими агентами (заполняется по инструкторам-дезинфекторам, дезинфекторам, работающим в полевых условиях)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