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43866" w14:textId="82438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31 октября 2022 года № 476. Зарегистрирован в Министерстве юстиции Республики Казахстан 2 ноября 2022 года № 30384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религий и гражданского общества Республики Казахстан от 22 февраля 2017 года № 15 "Об утверждении типовых правил осуществления мониторинга реализации волонтерских программ (проектов) и волонтерских акций" (зарегистрирован в Реестре государственной регистрации нормативных правовых актов под № 15100);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религий и гражданского общества Республики Казахстан от 24 марта 2017 года № 42-1 "Об утверждении Правил осуществления мониторинга волонтерской деятельности" (зарегистрирован в Реестре государственной регистрации нормативных правовых актов под № 15038).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гражданского общества Министерства информации и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информации и общественного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общественного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Қыдырәлі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6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7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