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cb1a" w14:textId="5c9c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октября 2022 года № 79. Зарегистрировано в Министерстве юстиции Республики Казахстан 2 ноября 2022 года № 30383. Утратило силу постановлением Правления Агентства Республики Казахстан по регулированию и развитию финансового рынка от 3 апреля 2026 года № 42.</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03.04.2026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Социального кодекса Республики Казахстан, </w:t>
      </w:r>
      <w:r>
        <w:rPr>
          <w:rFonts w:ascii="Times New Roman"/>
          <w:b w:val="false"/>
          <w:i w:val="false"/>
          <w:color w:val="000000"/>
          <w:sz w:val="28"/>
        </w:rPr>
        <w:t>статьей 54</w:t>
      </w:r>
      <w:r>
        <w:rPr>
          <w:rFonts w:ascii="Times New Roman"/>
          <w:b w:val="false"/>
          <w:i w:val="false"/>
          <w:color w:val="000000"/>
          <w:sz w:val="28"/>
        </w:rPr>
        <w:t xml:space="preserve"> Закона Республики Казахстан "О рынке ценных бумаг", законами Республики Казахстан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w:t>
      </w:r>
      <w:r>
        <w:rPr>
          <w:rFonts w:ascii="Times New Roman"/>
          <w:b w:val="false"/>
          <w:i w:val="false"/>
          <w:color w:val="000000"/>
          <w:sz w:val="28"/>
        </w:rPr>
        <w:t>О государственных услугах</w:t>
      </w:r>
      <w:r>
        <w:rPr>
          <w:rFonts w:ascii="Times New Roman"/>
          <w:b w:val="false"/>
          <w:i w:val="false"/>
          <w:color w:val="000000"/>
          <w:sz w:val="28"/>
        </w:rPr>
        <w:t xml:space="preserve">"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w:t>
      </w:r>
      <w:r>
        <w:rPr>
          <w:rFonts w:ascii="Times New Roman"/>
          <w:b w:val="false"/>
          <w:i w:val="false"/>
          <w:color w:val="000000"/>
          <w:sz w:val="28"/>
        </w:rPr>
        <w:t xml:space="preserve">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w:t>
      </w:r>
    </w:p>
    <w:bookmarkEnd w:id="1"/>
    <w:bookmarkStart w:name="z6" w:id="2"/>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октября 2022 года № 79</w:t>
            </w:r>
          </w:p>
        </w:tc>
      </w:tr>
    </w:tbl>
    <w:bookmarkStart w:name="z15" w:id="9"/>
    <w:p>
      <w:pPr>
        <w:spacing w:after="0"/>
        <w:ind w:left="0"/>
        <w:jc w:val="left"/>
      </w:pPr>
      <w:r>
        <w:rPr>
          <w:rFonts w:ascii="Times New Roman"/>
          <w:b/>
          <w:i w:val="false"/>
          <w:color w:val="000000"/>
        </w:rPr>
        <w:t xml:space="preserve"> Правила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 (далее – Правила), разработаны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Административного процедурно-процессуального кодекса Республики Казахстан, </w:t>
      </w:r>
      <w:r>
        <w:rPr>
          <w:rFonts w:ascii="Times New Roman"/>
          <w:b w:val="false"/>
          <w:i w:val="false"/>
          <w:color w:val="000000"/>
          <w:sz w:val="28"/>
        </w:rPr>
        <w:t>статьей 63</w:t>
      </w:r>
      <w:r>
        <w:rPr>
          <w:rFonts w:ascii="Times New Roman"/>
          <w:b w:val="false"/>
          <w:i w:val="false"/>
          <w:color w:val="000000"/>
          <w:sz w:val="28"/>
        </w:rPr>
        <w:t xml:space="preserve"> Социального кодекса Республики Казахстан (далее – Социальный кодекс), </w:t>
      </w:r>
      <w:r>
        <w:rPr>
          <w:rFonts w:ascii="Times New Roman"/>
          <w:b w:val="false"/>
          <w:i w:val="false"/>
          <w:color w:val="000000"/>
          <w:sz w:val="28"/>
        </w:rPr>
        <w:t>статьей 54</w:t>
      </w:r>
      <w:r>
        <w:rPr>
          <w:rFonts w:ascii="Times New Roman"/>
          <w:b w:val="false"/>
          <w:i w:val="false"/>
          <w:color w:val="000000"/>
          <w:sz w:val="28"/>
        </w:rPr>
        <w:t xml:space="preserve"> Закона Республики Казахстан "О рынке ценных бумаг" (далее – Закон о рынке ценных бумаг), законами Республики Казахстан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(далее – Закон о государственном регулировании),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w:t>
      </w:r>
    </w:p>
    <w:bookmarkEnd w:id="11"/>
    <w:bookmarkStart w:name="z239" w:id="12"/>
    <w:p>
      <w:pPr>
        <w:spacing w:after="0"/>
        <w:ind w:left="0"/>
        <w:jc w:val="both"/>
      </w:pPr>
      <w:r>
        <w:rPr>
          <w:rFonts w:ascii="Times New Roman"/>
          <w:b w:val="false"/>
          <w:i w:val="false"/>
          <w:color w:val="000000"/>
          <w:sz w:val="28"/>
        </w:rPr>
        <w:t>
      Правила определяют порядок выдачи согласия уполномоченного органа по регулированию, контролю и надзору финансового рынка и финансовых организаций (далее – уполномоченный орган, услугодатель)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документы, необходимые для получения согласия.</w:t>
      </w:r>
    </w:p>
    <w:bookmarkEnd w:id="12"/>
    <w:bookmarkStart w:name="z240" w:id="1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45 и </w:t>
      </w:r>
      <w:r>
        <w:rPr>
          <w:rFonts w:ascii="Times New Roman"/>
          <w:b w:val="false"/>
          <w:i w:val="false"/>
          <w:color w:val="000000"/>
          <w:sz w:val="28"/>
        </w:rPr>
        <w:t>пунктом 1-1</w:t>
      </w:r>
      <w:r>
        <w:rPr>
          <w:rFonts w:ascii="Times New Roman"/>
          <w:b w:val="false"/>
          <w:i w:val="false"/>
          <w:color w:val="000000"/>
          <w:sz w:val="28"/>
        </w:rPr>
        <w:t xml:space="preserve"> статьи 79 Закона о рынке ценных бумаг Правила распространяются на руководящих работников единого оператора и центрального депозитария.</w:t>
      </w:r>
    </w:p>
    <w:bookmarkEnd w:id="13"/>
    <w:bookmarkStart w:name="z241" w:id="14"/>
    <w:p>
      <w:pPr>
        <w:spacing w:after="0"/>
        <w:ind w:left="0"/>
        <w:jc w:val="both"/>
      </w:pPr>
      <w:r>
        <w:rPr>
          <w:rFonts w:ascii="Times New Roman"/>
          <w:b w:val="false"/>
          <w:i w:val="false"/>
          <w:color w:val="000000"/>
          <w:sz w:val="28"/>
        </w:rPr>
        <w:t>
      Информация о внесенных изменениях и (или) дополнениях в Правила в течение 3 (трех) рабочих дней после государственной регистрации в органах юстиции соответствующего нормативного правового акта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в Единый контакт-центр.</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xml:space="preserve">
      2. Понятия, используемые в Правилах, применяются в значениях, указанных в </w:t>
      </w:r>
      <w:r>
        <w:rPr>
          <w:rFonts w:ascii="Times New Roman"/>
          <w:b w:val="false"/>
          <w:i w:val="false"/>
          <w:color w:val="000000"/>
          <w:sz w:val="28"/>
        </w:rPr>
        <w:t>Социальном</w:t>
      </w:r>
      <w:r>
        <w:rPr>
          <w:rFonts w:ascii="Times New Roman"/>
          <w:b w:val="false"/>
          <w:i w:val="false"/>
          <w:color w:val="000000"/>
          <w:sz w:val="28"/>
        </w:rPr>
        <w:t xml:space="preserve"> кодексе,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электронном документе и электронной цифровой подписи", </w:t>
      </w:r>
      <w:r>
        <w:rPr>
          <w:rFonts w:ascii="Times New Roman"/>
          <w:b w:val="false"/>
          <w:i w:val="false"/>
          <w:color w:val="000000"/>
          <w:sz w:val="28"/>
        </w:rPr>
        <w:t>Законе</w:t>
      </w:r>
      <w:r>
        <w:rPr>
          <w:rFonts w:ascii="Times New Roman"/>
          <w:b w:val="false"/>
          <w:i w:val="false"/>
          <w:color w:val="000000"/>
          <w:sz w:val="28"/>
        </w:rPr>
        <w:t xml:space="preserve"> о рынке ценных бумаг, </w:t>
      </w:r>
      <w:r>
        <w:rPr>
          <w:rFonts w:ascii="Times New Roman"/>
          <w:b w:val="false"/>
          <w:i w:val="false"/>
          <w:color w:val="000000"/>
          <w:sz w:val="28"/>
        </w:rPr>
        <w:t>Законе</w:t>
      </w:r>
      <w:r>
        <w:rPr>
          <w:rFonts w:ascii="Times New Roman"/>
          <w:b w:val="false"/>
          <w:i w:val="false"/>
          <w:color w:val="000000"/>
          <w:sz w:val="28"/>
        </w:rPr>
        <w:t xml:space="preserve"> о государственном регулировании и </w:t>
      </w:r>
      <w:r>
        <w:rPr>
          <w:rFonts w:ascii="Times New Roman"/>
          <w:b w:val="false"/>
          <w:i w:val="false"/>
          <w:color w:val="000000"/>
          <w:sz w:val="28"/>
        </w:rPr>
        <w:t>Законе</w:t>
      </w:r>
      <w:r>
        <w:rPr>
          <w:rFonts w:ascii="Times New Roman"/>
          <w:b w:val="false"/>
          <w:i w:val="false"/>
          <w:color w:val="000000"/>
          <w:sz w:val="28"/>
        </w:rPr>
        <w:t xml:space="preserve"> о государственных услугах.</w:t>
      </w:r>
    </w:p>
    <w:bookmarkEnd w:id="15"/>
    <w:bookmarkStart w:name="z242" w:id="16"/>
    <w:p>
      <w:pPr>
        <w:spacing w:after="0"/>
        <w:ind w:left="0"/>
        <w:jc w:val="both"/>
      </w:pPr>
      <w:r>
        <w:rPr>
          <w:rFonts w:ascii="Times New Roman"/>
          <w:b w:val="false"/>
          <w:i w:val="false"/>
          <w:color w:val="000000"/>
          <w:sz w:val="28"/>
        </w:rPr>
        <w:t>
      В Правилах используются следующие сокращения:</w:t>
      </w:r>
    </w:p>
    <w:bookmarkEnd w:id="16"/>
    <w:bookmarkStart w:name="z243" w:id="17"/>
    <w:p>
      <w:pPr>
        <w:spacing w:after="0"/>
        <w:ind w:left="0"/>
        <w:jc w:val="both"/>
      </w:pPr>
      <w:r>
        <w:rPr>
          <w:rFonts w:ascii="Times New Roman"/>
          <w:b w:val="false"/>
          <w:i w:val="false"/>
          <w:color w:val="000000"/>
          <w:sz w:val="28"/>
        </w:rPr>
        <w:t>
      1) ответственное подразделение – подразделение уполномоченного органа, ответственное за оказание государственной услуги;</w:t>
      </w:r>
    </w:p>
    <w:bookmarkEnd w:id="17"/>
    <w:bookmarkStart w:name="z244" w:id="18"/>
    <w:p>
      <w:pPr>
        <w:spacing w:after="0"/>
        <w:ind w:left="0"/>
        <w:jc w:val="both"/>
      </w:pPr>
      <w:r>
        <w:rPr>
          <w:rFonts w:ascii="Times New Roman"/>
          <w:b w:val="false"/>
          <w:i w:val="false"/>
          <w:color w:val="000000"/>
          <w:sz w:val="28"/>
        </w:rPr>
        <w:t>
      2) кандидат – физическое лицо, имеющее намерение занимать должность руководящего работника Организации или лицо, избранное на должность руководителя или члена органа управления, являющееся независимым директором;</w:t>
      </w:r>
    </w:p>
    <w:bookmarkEnd w:id="18"/>
    <w:bookmarkStart w:name="z245" w:id="19"/>
    <w:p>
      <w:pPr>
        <w:spacing w:after="0"/>
        <w:ind w:left="0"/>
        <w:jc w:val="both"/>
      </w:pPr>
      <w:r>
        <w:rPr>
          <w:rFonts w:ascii="Times New Roman"/>
          <w:b w:val="false"/>
          <w:i w:val="false"/>
          <w:color w:val="000000"/>
          <w:sz w:val="28"/>
        </w:rPr>
        <w:t>
      3) согласие – согласие уполномоченного органа на назначение (избрание) руководящего работника Организации;</w:t>
      </w:r>
    </w:p>
    <w:bookmarkEnd w:id="19"/>
    <w:bookmarkStart w:name="z246" w:id="20"/>
    <w:p>
      <w:pPr>
        <w:spacing w:after="0"/>
        <w:ind w:left="0"/>
        <w:jc w:val="both"/>
      </w:pPr>
      <w:r>
        <w:rPr>
          <w:rFonts w:ascii="Times New Roman"/>
          <w:b w:val="false"/>
          <w:i w:val="false"/>
          <w:color w:val="000000"/>
          <w:sz w:val="28"/>
        </w:rPr>
        <w:t>
      4) услугополучатель – Организация либо физическое лицо, имеющее намерение занимать должность руководящего работника в Организации;</w:t>
      </w:r>
    </w:p>
    <w:bookmarkEnd w:id="20"/>
    <w:bookmarkStart w:name="z247" w:id="21"/>
    <w:p>
      <w:pPr>
        <w:spacing w:after="0"/>
        <w:ind w:left="0"/>
        <w:jc w:val="both"/>
      </w:pPr>
      <w:r>
        <w:rPr>
          <w:rFonts w:ascii="Times New Roman"/>
          <w:b w:val="false"/>
          <w:i w:val="false"/>
          <w:color w:val="000000"/>
          <w:sz w:val="28"/>
        </w:rPr>
        <w:t>
      5) реестр действующих согласий – реестр действующих согласий на назначение (избрание) руководящих работников Организации;</w:t>
      </w:r>
    </w:p>
    <w:bookmarkEnd w:id="21"/>
    <w:bookmarkStart w:name="z248" w:id="22"/>
    <w:p>
      <w:pPr>
        <w:spacing w:after="0"/>
        <w:ind w:left="0"/>
        <w:jc w:val="both"/>
      </w:pPr>
      <w:r>
        <w:rPr>
          <w:rFonts w:ascii="Times New Roman"/>
          <w:b w:val="false"/>
          <w:i w:val="false"/>
          <w:color w:val="000000"/>
          <w:sz w:val="28"/>
        </w:rPr>
        <w:t>
      6) государственная услуга – государственная услуга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подвид государственной услуги "выдача согласия на назначение (избрание) руководящих работников в секторе рынка ценных бумаг";</w:t>
      </w:r>
    </w:p>
    <w:bookmarkEnd w:id="22"/>
    <w:bookmarkStart w:name="z249" w:id="23"/>
    <w:p>
      <w:pPr>
        <w:spacing w:after="0"/>
        <w:ind w:left="0"/>
        <w:jc w:val="both"/>
      </w:pPr>
      <w:r>
        <w:rPr>
          <w:rFonts w:ascii="Times New Roman"/>
          <w:b w:val="false"/>
          <w:i w:val="false"/>
          <w:color w:val="000000"/>
          <w:sz w:val="28"/>
        </w:rPr>
        <w:t>
      7) ходатайство – ходатайство о выдаче согласия уполномоченного органа на назначение (избрание) руководящих работников Организации;</w:t>
      </w:r>
    </w:p>
    <w:bookmarkEnd w:id="23"/>
    <w:bookmarkStart w:name="z250" w:id="24"/>
    <w:p>
      <w:pPr>
        <w:spacing w:after="0"/>
        <w:ind w:left="0"/>
        <w:jc w:val="both"/>
      </w:pPr>
      <w:r>
        <w:rPr>
          <w:rFonts w:ascii="Times New Roman"/>
          <w:b w:val="false"/>
          <w:i w:val="false"/>
          <w:color w:val="000000"/>
          <w:sz w:val="28"/>
        </w:rPr>
        <w:t>
      8) портал – веб-портал "электронного правительства" www.egov.kz;</w:t>
      </w:r>
    </w:p>
    <w:bookmarkEnd w:id="24"/>
    <w:bookmarkStart w:name="z251" w:id="25"/>
    <w:p>
      <w:pPr>
        <w:spacing w:after="0"/>
        <w:ind w:left="0"/>
        <w:jc w:val="both"/>
      </w:pPr>
      <w:r>
        <w:rPr>
          <w:rFonts w:ascii="Times New Roman"/>
          <w:b w:val="false"/>
          <w:i w:val="false"/>
          <w:color w:val="000000"/>
          <w:sz w:val="28"/>
        </w:rPr>
        <w:t>
      9) Организация – заявитель (лицензиат), центральный депозитарий, единый оператор, единый накопительный пенсионный фонд, добровольный накопительный пенсионный фонд;</w:t>
      </w:r>
    </w:p>
    <w:bookmarkEnd w:id="25"/>
    <w:bookmarkStart w:name="z252" w:id="26"/>
    <w:p>
      <w:pPr>
        <w:spacing w:after="0"/>
        <w:ind w:left="0"/>
        <w:jc w:val="both"/>
      </w:pPr>
      <w:r>
        <w:rPr>
          <w:rFonts w:ascii="Times New Roman"/>
          <w:b w:val="false"/>
          <w:i w:val="false"/>
          <w:color w:val="000000"/>
          <w:sz w:val="28"/>
        </w:rPr>
        <w:t>
      10) ЭЦП – электронная цифровая подпись.</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xml:space="preserve">
      3. Перечень руководящих работников Организации, подлежащих согласованию с уполномоченным органом, определен </w:t>
      </w:r>
      <w:r>
        <w:rPr>
          <w:rFonts w:ascii="Times New Roman"/>
          <w:b w:val="false"/>
          <w:i w:val="false"/>
          <w:color w:val="000000"/>
          <w:sz w:val="28"/>
        </w:rPr>
        <w:t>пунктом 1</w:t>
      </w:r>
      <w:r>
        <w:rPr>
          <w:rFonts w:ascii="Times New Roman"/>
          <w:b w:val="false"/>
          <w:i w:val="false"/>
          <w:color w:val="000000"/>
          <w:sz w:val="28"/>
        </w:rPr>
        <w:t xml:space="preserve"> статьи 63 Социального кодекса, </w:t>
      </w:r>
      <w:r>
        <w:rPr>
          <w:rFonts w:ascii="Times New Roman"/>
          <w:b w:val="false"/>
          <w:i w:val="false"/>
          <w:color w:val="000000"/>
          <w:sz w:val="28"/>
        </w:rPr>
        <w:t>пунктом 1-1</w:t>
      </w:r>
      <w:r>
        <w:rPr>
          <w:rFonts w:ascii="Times New Roman"/>
          <w:b w:val="false"/>
          <w:i w:val="false"/>
          <w:color w:val="000000"/>
          <w:sz w:val="28"/>
        </w:rPr>
        <w:t xml:space="preserve"> статьи 45,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54 и </w:t>
      </w:r>
      <w:r>
        <w:rPr>
          <w:rFonts w:ascii="Times New Roman"/>
          <w:b w:val="false"/>
          <w:i w:val="false"/>
          <w:color w:val="000000"/>
          <w:sz w:val="28"/>
        </w:rPr>
        <w:t>пунктом 1-1</w:t>
      </w:r>
      <w:r>
        <w:rPr>
          <w:rFonts w:ascii="Times New Roman"/>
          <w:b w:val="false"/>
          <w:i w:val="false"/>
          <w:color w:val="000000"/>
          <w:sz w:val="28"/>
        </w:rPr>
        <w:t xml:space="preserve"> статьи 79 Закона о рынке ценных бумаг.</w:t>
      </w:r>
    </w:p>
    <w:bookmarkEnd w:id="27"/>
    <w:bookmarkStart w:name="z253" w:id="28"/>
    <w:p>
      <w:pPr>
        <w:spacing w:after="0"/>
        <w:ind w:left="0"/>
        <w:jc w:val="both"/>
      </w:pPr>
      <w:r>
        <w:rPr>
          <w:rFonts w:ascii="Times New Roman"/>
          <w:b w:val="false"/>
          <w:i w:val="false"/>
          <w:color w:val="000000"/>
          <w:sz w:val="28"/>
        </w:rPr>
        <w:t>
      Не подлежат согласованию с уполномоченным органом:</w:t>
      </w:r>
    </w:p>
    <w:bookmarkEnd w:id="28"/>
    <w:bookmarkStart w:name="z254" w:id="29"/>
    <w:p>
      <w:pPr>
        <w:spacing w:after="0"/>
        <w:ind w:left="0"/>
        <w:jc w:val="both"/>
      </w:pPr>
      <w:r>
        <w:rPr>
          <w:rFonts w:ascii="Times New Roman"/>
          <w:b w:val="false"/>
          <w:i w:val="false"/>
          <w:color w:val="000000"/>
          <w:sz w:val="28"/>
        </w:rPr>
        <w:t>
      1) представители уполномоченного органа и Национального Банка Республики Казахстан, входящие в состав органа управления центрального депозитария, организатора торгов и единого накопительного пенсионного фонда;</w:t>
      </w:r>
    </w:p>
    <w:bookmarkEnd w:id="29"/>
    <w:bookmarkStart w:name="z255" w:id="30"/>
    <w:p>
      <w:pPr>
        <w:spacing w:after="0"/>
        <w:ind w:left="0"/>
        <w:jc w:val="both"/>
      </w:pPr>
      <w:r>
        <w:rPr>
          <w:rFonts w:ascii="Times New Roman"/>
          <w:b w:val="false"/>
          <w:i w:val="false"/>
          <w:color w:val="000000"/>
          <w:sz w:val="28"/>
        </w:rPr>
        <w:t>
      2) кандидаты на следующие должности Национального оператора почты:</w:t>
      </w:r>
    </w:p>
    <w:bookmarkEnd w:id="30"/>
    <w:bookmarkStart w:name="z256" w:id="31"/>
    <w:p>
      <w:pPr>
        <w:spacing w:after="0"/>
        <w:ind w:left="0"/>
        <w:jc w:val="both"/>
      </w:pPr>
      <w:r>
        <w:rPr>
          <w:rFonts w:ascii="Times New Roman"/>
          <w:b w:val="false"/>
          <w:i w:val="false"/>
          <w:color w:val="000000"/>
          <w:sz w:val="28"/>
        </w:rPr>
        <w:t>
      руководителя и членов органа управления;</w:t>
      </w:r>
    </w:p>
    <w:bookmarkEnd w:id="31"/>
    <w:bookmarkStart w:name="z257" w:id="32"/>
    <w:p>
      <w:pPr>
        <w:spacing w:after="0"/>
        <w:ind w:left="0"/>
        <w:jc w:val="both"/>
      </w:pPr>
      <w:r>
        <w:rPr>
          <w:rFonts w:ascii="Times New Roman"/>
          <w:b w:val="false"/>
          <w:i w:val="false"/>
          <w:color w:val="000000"/>
          <w:sz w:val="28"/>
        </w:rPr>
        <w:t>
      руководителя исполнительного органа;</w:t>
      </w:r>
    </w:p>
    <w:bookmarkEnd w:id="32"/>
    <w:bookmarkStart w:name="z258" w:id="33"/>
    <w:p>
      <w:pPr>
        <w:spacing w:after="0"/>
        <w:ind w:left="0"/>
        <w:jc w:val="both"/>
      </w:pPr>
      <w:r>
        <w:rPr>
          <w:rFonts w:ascii="Times New Roman"/>
          <w:b w:val="false"/>
          <w:i w:val="false"/>
          <w:color w:val="000000"/>
          <w:sz w:val="28"/>
        </w:rPr>
        <w:t xml:space="preserve">
      членов исполнительного органа и (или) иных руководителей, указанных в подпункте 4) пункта 1 </w:t>
      </w:r>
      <w:r>
        <w:rPr>
          <w:rFonts w:ascii="Times New Roman"/>
          <w:b w:val="false"/>
          <w:i w:val="false"/>
          <w:color w:val="000000"/>
          <w:sz w:val="28"/>
        </w:rPr>
        <w:t>статьи 54</w:t>
      </w:r>
      <w:r>
        <w:rPr>
          <w:rFonts w:ascii="Times New Roman"/>
          <w:b w:val="false"/>
          <w:i w:val="false"/>
          <w:color w:val="000000"/>
          <w:sz w:val="28"/>
        </w:rPr>
        <w:t xml:space="preserve"> Закона о рынке ценных бумаг, в должностные обязанности которых не входит курирование вопросов, связанных с профессиональной деятельностью на рынке ценных бумаг;</w:t>
      </w:r>
    </w:p>
    <w:bookmarkEnd w:id="33"/>
    <w:bookmarkStart w:name="z259" w:id="34"/>
    <w:p>
      <w:pPr>
        <w:spacing w:after="0"/>
        <w:ind w:left="0"/>
        <w:jc w:val="both"/>
      </w:pPr>
      <w:r>
        <w:rPr>
          <w:rFonts w:ascii="Times New Roman"/>
          <w:b w:val="false"/>
          <w:i w:val="false"/>
          <w:color w:val="000000"/>
          <w:sz w:val="28"/>
        </w:rPr>
        <w:t>
      3) руководящие работники Организации, переведенные с согласованной с уполномоченным органом должности на нижестоящую должность в рамках одного органа Организации;</w:t>
      </w:r>
    </w:p>
    <w:bookmarkEnd w:id="34"/>
    <w:bookmarkStart w:name="z260" w:id="35"/>
    <w:p>
      <w:pPr>
        <w:spacing w:after="0"/>
        <w:ind w:left="0"/>
        <w:jc w:val="both"/>
      </w:pPr>
      <w:r>
        <w:rPr>
          <w:rFonts w:ascii="Times New Roman"/>
          <w:b w:val="false"/>
          <w:i w:val="false"/>
          <w:color w:val="000000"/>
          <w:sz w:val="28"/>
        </w:rPr>
        <w:t xml:space="preserve">
      4) руководящие работники Организации, переведенные с согласованной с уполномоченным органом должности руководителя или члена исполнительного органа либо руководителя или члена органа управления на должность иного руководителя Организации, соответствующего требованиям подпункта 4) пункта 1 </w:t>
      </w:r>
      <w:r>
        <w:rPr>
          <w:rFonts w:ascii="Times New Roman"/>
          <w:b w:val="false"/>
          <w:i w:val="false"/>
          <w:color w:val="000000"/>
          <w:sz w:val="28"/>
        </w:rPr>
        <w:t>статьи 54</w:t>
      </w:r>
      <w:r>
        <w:rPr>
          <w:rFonts w:ascii="Times New Roman"/>
          <w:b w:val="false"/>
          <w:i w:val="false"/>
          <w:color w:val="000000"/>
          <w:sz w:val="28"/>
        </w:rPr>
        <w:t xml:space="preserve"> Закона о рынке ценных бумаг или иного руководителя единого накопительного пенсионного фонда, добровольного накопительного пенсионного фонда, осуществляющего координацию и (или) контроль за деятельностью одного или нескольких структурных подразделений единого накопительного пенсионного фонда, добровольного накопительного пенсионного фонда и обладающих правом подписи документов, представляемых в уполномоченный орган, предусмотренных нормативными правовыми актами уполномоченного органа;</w:t>
      </w:r>
    </w:p>
    <w:bookmarkEnd w:id="35"/>
    <w:bookmarkStart w:name="z261" w:id="36"/>
    <w:p>
      <w:pPr>
        <w:spacing w:after="0"/>
        <w:ind w:left="0"/>
        <w:jc w:val="both"/>
      </w:pPr>
      <w:r>
        <w:rPr>
          <w:rFonts w:ascii="Times New Roman"/>
          <w:b w:val="false"/>
          <w:i w:val="false"/>
          <w:color w:val="000000"/>
          <w:sz w:val="28"/>
        </w:rPr>
        <w:t>
      Руководящие работники, указанные в подпунктах 3) и 4) настоящего пункта, не подлежат согласованию при условии их соответствия требованиям, установленным нормативными правовыми актами Республики Казахстан, указанными в пункте 4 Правил, и Правилами.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xml:space="preserve">
      4. Уполномоченный орган выдает согласие при соответствии кандидата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Социального кодекса, </w:t>
      </w:r>
      <w:r>
        <w:rPr>
          <w:rFonts w:ascii="Times New Roman"/>
          <w:b w:val="false"/>
          <w:i w:val="false"/>
          <w:color w:val="000000"/>
          <w:sz w:val="28"/>
        </w:rPr>
        <w:t>статьей 54</w:t>
      </w:r>
      <w:r>
        <w:rPr>
          <w:rFonts w:ascii="Times New Roman"/>
          <w:b w:val="false"/>
          <w:i w:val="false"/>
          <w:color w:val="000000"/>
          <w:sz w:val="28"/>
        </w:rPr>
        <w:t xml:space="preserve"> Закона о рынке ценных бумаг, подпунктом 20) статьи 1, пунктом 4 </w:t>
      </w:r>
      <w:r>
        <w:rPr>
          <w:rFonts w:ascii="Times New Roman"/>
          <w:b w:val="false"/>
          <w:i w:val="false"/>
          <w:color w:val="000000"/>
          <w:sz w:val="28"/>
        </w:rPr>
        <w:t>статьи 54</w:t>
      </w:r>
      <w:r>
        <w:rPr>
          <w:rFonts w:ascii="Times New Roman"/>
          <w:b w:val="false"/>
          <w:i w:val="false"/>
          <w:color w:val="000000"/>
          <w:sz w:val="28"/>
        </w:rPr>
        <w:t xml:space="preserve">, пунктом 2 </w:t>
      </w:r>
      <w:r>
        <w:rPr>
          <w:rFonts w:ascii="Times New Roman"/>
          <w:b w:val="false"/>
          <w:i w:val="false"/>
          <w:color w:val="000000"/>
          <w:sz w:val="28"/>
        </w:rPr>
        <w:t>статьи 59</w:t>
      </w:r>
      <w:r>
        <w:rPr>
          <w:rFonts w:ascii="Times New Roman"/>
          <w:b w:val="false"/>
          <w:i w:val="false"/>
          <w:color w:val="000000"/>
          <w:sz w:val="28"/>
        </w:rPr>
        <w:t xml:space="preserve"> Закона Республики Казахстан "Об акционерных обществах" (далее – Закон об акционерных обществах),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(далее – Закон о бухгалтерском учете) и Правилами..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5. Согласие (за исключением руководящих работников, назначенных (избранных) на должность руководителя или члена органа управления, являющегося независимым директором) выдается до назначения (избрания) руководящего работника на соответствующую должность.</w:t>
      </w:r>
    </w:p>
    <w:bookmarkEnd w:id="38"/>
    <w:bookmarkStart w:name="z40" w:id="39"/>
    <w:p>
      <w:pPr>
        <w:spacing w:after="0"/>
        <w:ind w:left="0"/>
        <w:jc w:val="both"/>
      </w:pPr>
      <w:r>
        <w:rPr>
          <w:rFonts w:ascii="Times New Roman"/>
          <w:b w:val="false"/>
          <w:i w:val="false"/>
          <w:color w:val="000000"/>
          <w:sz w:val="28"/>
        </w:rPr>
        <w:t>
      Согласие на избрание на должность руководителя или члена органа управления, являющегося независимым директором Организации, выдается до его избрания на должность либо после его избрания на должность.</w:t>
      </w:r>
    </w:p>
    <w:bookmarkEnd w:id="39"/>
    <w:bookmarkStart w:name="z41" w:id="40"/>
    <w:p>
      <w:pPr>
        <w:spacing w:after="0"/>
        <w:ind w:left="0"/>
        <w:jc w:val="both"/>
      </w:pPr>
      <w:r>
        <w:rPr>
          <w:rFonts w:ascii="Times New Roman"/>
          <w:b w:val="false"/>
          <w:i w:val="false"/>
          <w:color w:val="000000"/>
          <w:sz w:val="28"/>
        </w:rPr>
        <w:t>
      6.  Лицо, обладающее действующим согласием, назначается (избирается) на должность (несколько должностей) руководящего работника в Организации, на которую (которые) было согласовано на рынке ценных бумаг или пенсионных услуг, без повторного согласования, при условии его соответствия требованиям, указанным в пункте 4 Правил.</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53" w:id="41"/>
    <w:p>
      <w:pPr>
        <w:spacing w:after="0"/>
        <w:ind w:left="0"/>
        <w:jc w:val="both"/>
      </w:pPr>
      <w:r>
        <w:rPr>
          <w:rFonts w:ascii="Times New Roman"/>
          <w:b w:val="false"/>
          <w:i w:val="false"/>
          <w:color w:val="000000"/>
          <w:sz w:val="28"/>
        </w:rPr>
        <w:t xml:space="preserve">
      7. Для целей </w:t>
      </w:r>
      <w:r>
        <w:rPr>
          <w:rFonts w:ascii="Times New Roman"/>
          <w:b w:val="false"/>
          <w:i w:val="false"/>
          <w:color w:val="000000"/>
          <w:sz w:val="28"/>
        </w:rPr>
        <w:t>подпункта 3)</w:t>
      </w:r>
      <w:r>
        <w:rPr>
          <w:rFonts w:ascii="Times New Roman"/>
          <w:b w:val="false"/>
          <w:i w:val="false"/>
          <w:color w:val="000000"/>
          <w:sz w:val="28"/>
        </w:rPr>
        <w:t xml:space="preserve"> пункта 3 статьи 63 Социального кодекса, </w:t>
      </w:r>
      <w:r>
        <w:rPr>
          <w:rFonts w:ascii="Times New Roman"/>
          <w:b w:val="false"/>
          <w:i w:val="false"/>
          <w:color w:val="000000"/>
          <w:sz w:val="28"/>
        </w:rPr>
        <w:t>подпункта 3)</w:t>
      </w:r>
      <w:r>
        <w:rPr>
          <w:rFonts w:ascii="Times New Roman"/>
          <w:b w:val="false"/>
          <w:i w:val="false"/>
          <w:color w:val="000000"/>
          <w:sz w:val="28"/>
        </w:rPr>
        <w:t xml:space="preserve"> пункта 2 статьи 54 Закона о рынке ценных бумаг критериями отсутствия безупречной деловой репутации, включая профессионализма и добросовестности, являются:</w:t>
      </w:r>
    </w:p>
    <w:bookmarkEnd w:id="41"/>
    <w:bookmarkStart w:name="z262" w:id="42"/>
    <w:p>
      <w:pPr>
        <w:spacing w:after="0"/>
        <w:ind w:left="0"/>
        <w:jc w:val="both"/>
      </w:pPr>
      <w:r>
        <w:rPr>
          <w:rFonts w:ascii="Times New Roman"/>
          <w:b w:val="false"/>
          <w:i w:val="false"/>
          <w:color w:val="000000"/>
          <w:sz w:val="28"/>
        </w:rPr>
        <w:t>
      1) наличие неснятой или непогашенной судимости, наличие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или страхового холдинга и являться крупным участником (крупным акционером) финансовой организации;</w:t>
      </w:r>
    </w:p>
    <w:bookmarkEnd w:id="42"/>
    <w:bookmarkStart w:name="z263" w:id="43"/>
    <w:p>
      <w:pPr>
        <w:spacing w:after="0"/>
        <w:ind w:left="0"/>
        <w:jc w:val="both"/>
      </w:pPr>
      <w:r>
        <w:rPr>
          <w:rFonts w:ascii="Times New Roman"/>
          <w:b w:val="false"/>
          <w:i w:val="false"/>
          <w:color w:val="000000"/>
          <w:sz w:val="28"/>
        </w:rPr>
        <w:t>
      2) наличие сведений о том, что кандидат являлся (является) крупным участником финансовой организации (прямо или косвенно), не исполнившим принятые обязательства либо требования уполномоченного органа по обеспечению финансовой устойчивости финансовой организации, банковского конгломерата, страховой группы;</w:t>
      </w:r>
    </w:p>
    <w:bookmarkEnd w:id="43"/>
    <w:bookmarkStart w:name="z264" w:id="44"/>
    <w:p>
      <w:pPr>
        <w:spacing w:after="0"/>
        <w:ind w:left="0"/>
        <w:jc w:val="both"/>
      </w:pPr>
      <w:r>
        <w:rPr>
          <w:rFonts w:ascii="Times New Roman"/>
          <w:b w:val="false"/>
          <w:i w:val="false"/>
          <w:color w:val="000000"/>
          <w:sz w:val="28"/>
        </w:rPr>
        <w:t>
      3) наличие сведений о том, что кандидат, являясь руководящим работником финансовой организации, неоднократно (два и более раза в течение последних двенадцати последовательных месяцев) не выполнял требования мер надзорного реагирования, примененных уполномоченным органом в отношении финансовой организации;</w:t>
      </w:r>
    </w:p>
    <w:bookmarkEnd w:id="44"/>
    <w:bookmarkStart w:name="z265" w:id="45"/>
    <w:p>
      <w:pPr>
        <w:spacing w:after="0"/>
        <w:ind w:left="0"/>
        <w:jc w:val="both"/>
      </w:pPr>
      <w:r>
        <w:rPr>
          <w:rFonts w:ascii="Times New Roman"/>
          <w:b w:val="false"/>
          <w:i w:val="false"/>
          <w:color w:val="000000"/>
          <w:sz w:val="28"/>
        </w:rPr>
        <w:t>
      4) наличие сведений о том, что кандидат являлся акционером (участником), должностным лицом, лицом, выполняющим управленческие функции, в финансовой организации, финансовой организации-нерезиденте Республики Казахстан, признанных неплатежеспособными;</w:t>
      </w:r>
    </w:p>
    <w:bookmarkEnd w:id="45"/>
    <w:bookmarkStart w:name="z266" w:id="46"/>
    <w:p>
      <w:pPr>
        <w:spacing w:after="0"/>
        <w:ind w:left="0"/>
        <w:jc w:val="both"/>
      </w:pPr>
      <w:r>
        <w:rPr>
          <w:rFonts w:ascii="Times New Roman"/>
          <w:b w:val="false"/>
          <w:i w:val="false"/>
          <w:color w:val="000000"/>
          <w:sz w:val="28"/>
        </w:rPr>
        <w:t xml:space="preserve">
      5) нахождение лица в списке лиц, причастных к террористической деятельности,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6"/>
    <w:bookmarkStart w:name="z267" w:id="47"/>
    <w:p>
      <w:pPr>
        <w:spacing w:after="0"/>
        <w:ind w:left="0"/>
        <w:jc w:val="both"/>
      </w:pPr>
      <w:r>
        <w:rPr>
          <w:rFonts w:ascii="Times New Roman"/>
          <w:b w:val="false"/>
          <w:i w:val="false"/>
          <w:color w:val="000000"/>
          <w:sz w:val="28"/>
        </w:rPr>
        <w:t>
      6) наличие сведений о том, что кандидат являлся руководящим работником финансовой организации, банковского или страхового холдинга, действия (бездействие) которого привели (привело) к нарушению (нарушениям) требований законодательства, явившемуся (явившимся) основанием для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лишении лицензии финансовой организации,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w:t>
      </w:r>
    </w:p>
    <w:bookmarkEnd w:id="47"/>
    <w:bookmarkStart w:name="z268" w:id="48"/>
    <w:p>
      <w:pPr>
        <w:spacing w:after="0"/>
        <w:ind w:left="0"/>
        <w:jc w:val="both"/>
      </w:pPr>
      <w:r>
        <w:rPr>
          <w:rFonts w:ascii="Times New Roman"/>
          <w:b w:val="false"/>
          <w:i w:val="false"/>
          <w:color w:val="000000"/>
          <w:sz w:val="28"/>
        </w:rPr>
        <w:t>
      7) наличие сведений о том, что кандидат был отстранен от выполнения служебных обязанностей руководящего работника финансовой организации на основании меры надзорного реагирования, примененной уполномоченным органом;</w:t>
      </w:r>
    </w:p>
    <w:bookmarkEnd w:id="48"/>
    <w:bookmarkStart w:name="z269" w:id="49"/>
    <w:p>
      <w:pPr>
        <w:spacing w:after="0"/>
        <w:ind w:left="0"/>
        <w:jc w:val="both"/>
      </w:pPr>
      <w:r>
        <w:rPr>
          <w:rFonts w:ascii="Times New Roman"/>
          <w:b w:val="false"/>
          <w:i w:val="false"/>
          <w:color w:val="000000"/>
          <w:sz w:val="28"/>
        </w:rPr>
        <w:t>
      8) наличие сведений о том, что кандидат осуществлял контроль (кураторство) подразделений финансовой организации, из-за действий (бездействия) которых финансовой организацией допущены следующие нарушения, выявленные уполномоченным органом:</w:t>
      </w:r>
    </w:p>
    <w:bookmarkEnd w:id="49"/>
    <w:bookmarkStart w:name="z270" w:id="50"/>
    <w:p>
      <w:pPr>
        <w:spacing w:after="0"/>
        <w:ind w:left="0"/>
        <w:jc w:val="both"/>
      </w:pPr>
      <w:r>
        <w:rPr>
          <w:rFonts w:ascii="Times New Roman"/>
          <w:b w:val="false"/>
          <w:i w:val="false"/>
          <w:color w:val="000000"/>
          <w:sz w:val="28"/>
        </w:rPr>
        <w:t>
      систематическое (два и более раза) в течение последних двенадцати последовательных месяцев нарушение финансовой организацией пруденциальных нормативов и (или) иных обязательных к соблюдению норм и лимитов, установленных уполномоченным органом;</w:t>
      </w:r>
    </w:p>
    <w:bookmarkEnd w:id="50"/>
    <w:bookmarkStart w:name="z271" w:id="51"/>
    <w:p>
      <w:pPr>
        <w:spacing w:after="0"/>
        <w:ind w:left="0"/>
        <w:jc w:val="both"/>
      </w:pPr>
      <w:r>
        <w:rPr>
          <w:rFonts w:ascii="Times New Roman"/>
          <w:b w:val="false"/>
          <w:i w:val="false"/>
          <w:color w:val="000000"/>
          <w:sz w:val="28"/>
        </w:rPr>
        <w:t>
      составление финансовой организацией отчетности, приведшей к искажению сведений о соблюдении пруденциальных нормативов и (или) иных обязательных к соблюдению норм и лимитов, установленных уполномоченным органом;</w:t>
      </w:r>
    </w:p>
    <w:bookmarkEnd w:id="51"/>
    <w:bookmarkStart w:name="z272" w:id="52"/>
    <w:p>
      <w:pPr>
        <w:spacing w:after="0"/>
        <w:ind w:left="0"/>
        <w:jc w:val="both"/>
      </w:pPr>
      <w:r>
        <w:rPr>
          <w:rFonts w:ascii="Times New Roman"/>
          <w:b w:val="false"/>
          <w:i w:val="false"/>
          <w:color w:val="000000"/>
          <w:sz w:val="28"/>
        </w:rPr>
        <w:t>
      9) наличие факта подписания кандидатом аудиторского заключения, признанного решением суда заведомо ложным;</w:t>
      </w:r>
    </w:p>
    <w:bookmarkEnd w:id="52"/>
    <w:bookmarkStart w:name="z273" w:id="53"/>
    <w:p>
      <w:pPr>
        <w:spacing w:after="0"/>
        <w:ind w:left="0"/>
        <w:jc w:val="both"/>
      </w:pPr>
      <w:r>
        <w:rPr>
          <w:rFonts w:ascii="Times New Roman"/>
          <w:b w:val="false"/>
          <w:i w:val="false"/>
          <w:color w:val="000000"/>
          <w:sz w:val="28"/>
        </w:rPr>
        <w:t>
      10) наличие информации от органа надзора иностранного государства либо юридического лица, осуществляющего регулирование финансовых услуг и связанной с ними деятельности в Международном финансовом центре "Астана", об отсутствии у кандидата безупречной деловой репутации;</w:t>
      </w:r>
    </w:p>
    <w:bookmarkEnd w:id="53"/>
    <w:bookmarkStart w:name="z274" w:id="54"/>
    <w:p>
      <w:pPr>
        <w:spacing w:after="0"/>
        <w:ind w:left="0"/>
        <w:jc w:val="both"/>
      </w:pPr>
      <w:r>
        <w:rPr>
          <w:rFonts w:ascii="Times New Roman"/>
          <w:b w:val="false"/>
          <w:i w:val="false"/>
          <w:color w:val="000000"/>
          <w:sz w:val="28"/>
        </w:rPr>
        <w:t>
      11) наличие факта предоставления кандидатом заведомо недостоверных сведений о его соответствии квалификационным требованиям и (или) требованиям к деловой репутации, которые повлияют на решение уполномоченного органа;</w:t>
      </w:r>
    </w:p>
    <w:bookmarkEnd w:id="54"/>
    <w:bookmarkStart w:name="z275" w:id="55"/>
    <w:p>
      <w:pPr>
        <w:spacing w:after="0"/>
        <w:ind w:left="0"/>
        <w:jc w:val="both"/>
      </w:pPr>
      <w:r>
        <w:rPr>
          <w:rFonts w:ascii="Times New Roman"/>
          <w:b w:val="false"/>
          <w:i w:val="false"/>
          <w:color w:val="000000"/>
          <w:sz w:val="28"/>
        </w:rPr>
        <w:t xml:space="preserve">
      12) наличие факта расторжения с кандидатом трудового договора по инициативе работодателя по основаниям, предусмотренным подпунктами 9), 12), 13), 14), 15), 16), 17), 18), 19), 20), 21) и 25) пункта 1 </w:t>
      </w:r>
      <w:r>
        <w:rPr>
          <w:rFonts w:ascii="Times New Roman"/>
          <w:b w:val="false"/>
          <w:i w:val="false"/>
          <w:color w:val="000000"/>
          <w:sz w:val="28"/>
        </w:rPr>
        <w:t>статьи 52</w:t>
      </w:r>
      <w:r>
        <w:rPr>
          <w:rFonts w:ascii="Times New Roman"/>
          <w:b w:val="false"/>
          <w:i w:val="false"/>
          <w:color w:val="000000"/>
          <w:sz w:val="28"/>
        </w:rPr>
        <w:t xml:space="preserve"> Трудового кодекса Республики Казахстан (далее – Кодекс);</w:t>
      </w:r>
    </w:p>
    <w:bookmarkEnd w:id="55"/>
    <w:bookmarkStart w:name="z276" w:id="56"/>
    <w:p>
      <w:pPr>
        <w:spacing w:after="0"/>
        <w:ind w:left="0"/>
        <w:jc w:val="both"/>
      </w:pPr>
      <w:r>
        <w:rPr>
          <w:rFonts w:ascii="Times New Roman"/>
          <w:b w:val="false"/>
          <w:i w:val="false"/>
          <w:color w:val="000000"/>
          <w:sz w:val="28"/>
        </w:rPr>
        <w:t xml:space="preserve">
      13) нахождение кандидата в Едином реестре должников, который ведется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(в случае если задолженность превышает 1000 (одну тысячу) месячных расчетных показателей, установленных законом о республиканском бюджете);</w:t>
      </w:r>
    </w:p>
    <w:bookmarkEnd w:id="56"/>
    <w:bookmarkStart w:name="z277" w:id="57"/>
    <w:p>
      <w:pPr>
        <w:spacing w:after="0"/>
        <w:ind w:left="0"/>
        <w:jc w:val="both"/>
      </w:pPr>
      <w:r>
        <w:rPr>
          <w:rFonts w:ascii="Times New Roman"/>
          <w:b w:val="false"/>
          <w:i w:val="false"/>
          <w:color w:val="000000"/>
          <w:sz w:val="28"/>
        </w:rPr>
        <w:t xml:space="preserve">
      14) отсутствие у кандидата безупречной деловой репутации, выявленное на основании мотивированного суждения, сформированного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о государственном регулировании.</w:t>
      </w:r>
    </w:p>
    <w:bookmarkEnd w:id="57"/>
    <w:bookmarkStart w:name="z278" w:id="58"/>
    <w:p>
      <w:pPr>
        <w:spacing w:after="0"/>
        <w:ind w:left="0"/>
        <w:jc w:val="both"/>
      </w:pPr>
      <w:r>
        <w:rPr>
          <w:rFonts w:ascii="Times New Roman"/>
          <w:b w:val="false"/>
          <w:i w:val="false"/>
          <w:color w:val="000000"/>
          <w:sz w:val="28"/>
        </w:rPr>
        <w:t>
      Сроки, в течение которых применяются критерии отсутствия безупречной деловой репутации, указанные в настоящем пункте, устанавливаются комиссией по определению соответствия кандидатов на должности руководящих работников финансовых организаций, банковских, страховых холдингов, акционерного общества "Фонд гарантирования страховых выплат" (далее – Комиссия) и составляют не менее одного года.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 с изменением, внесенным постановлением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xml:space="preserve">
      8. Уполномоченный орган ведет реестр действующих согласий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59"/>
    <w:bookmarkStart w:name="z61" w:id="60"/>
    <w:p>
      <w:pPr>
        <w:spacing w:after="0"/>
        <w:ind w:left="0"/>
        <w:jc w:val="both"/>
      </w:pPr>
      <w:r>
        <w:rPr>
          <w:rFonts w:ascii="Times New Roman"/>
          <w:b w:val="false"/>
          <w:i w:val="false"/>
          <w:color w:val="000000"/>
          <w:sz w:val="28"/>
        </w:rPr>
        <w:t>
      Реестр действующих согласий публикуется на официальном интернет-ресурсе уполномоченного органа и обновляется не позднее трех рабочих дней с даты изменения содержащихся в нем сведений.</w:t>
      </w:r>
    </w:p>
    <w:bookmarkEnd w:id="60"/>
    <w:bookmarkStart w:name="z62" w:id="61"/>
    <w:p>
      <w:pPr>
        <w:spacing w:after="0"/>
        <w:ind w:left="0"/>
        <w:jc w:val="both"/>
      </w:pPr>
      <w:r>
        <w:rPr>
          <w:rFonts w:ascii="Times New Roman"/>
          <w:b w:val="false"/>
          <w:i w:val="false"/>
          <w:color w:val="000000"/>
          <w:sz w:val="28"/>
        </w:rPr>
        <w:t xml:space="preserve">
      9. Необходимый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Социального кодекса, </w:t>
      </w:r>
      <w:r>
        <w:rPr>
          <w:rFonts w:ascii="Times New Roman"/>
          <w:b w:val="false"/>
          <w:i w:val="false"/>
          <w:color w:val="000000"/>
          <w:sz w:val="28"/>
        </w:rPr>
        <w:t>статьей 54</w:t>
      </w:r>
      <w:r>
        <w:rPr>
          <w:rFonts w:ascii="Times New Roman"/>
          <w:b w:val="false"/>
          <w:i w:val="false"/>
          <w:color w:val="000000"/>
          <w:sz w:val="28"/>
        </w:rPr>
        <w:t xml:space="preserve"> Закона о рынке ценных бумаг для назначения (избрания) кандидата трудовой стаж в международных финансовых организациях включает работу кандидата в следующих международных финансовых организациях:</w:t>
      </w:r>
    </w:p>
    <w:bookmarkEnd w:id="61"/>
    <w:bookmarkStart w:name="z279" w:id="62"/>
    <w:p>
      <w:pPr>
        <w:spacing w:after="0"/>
        <w:ind w:left="0"/>
        <w:jc w:val="both"/>
      </w:pPr>
      <w:r>
        <w:rPr>
          <w:rFonts w:ascii="Times New Roman"/>
          <w:b w:val="false"/>
          <w:i w:val="false"/>
          <w:color w:val="000000"/>
          <w:sz w:val="28"/>
        </w:rPr>
        <w:t>
      Азиатский Банк Развития;</w:t>
      </w:r>
    </w:p>
    <w:bookmarkEnd w:id="62"/>
    <w:bookmarkStart w:name="z280" w:id="63"/>
    <w:p>
      <w:pPr>
        <w:spacing w:after="0"/>
        <w:ind w:left="0"/>
        <w:jc w:val="both"/>
      </w:pPr>
      <w:r>
        <w:rPr>
          <w:rFonts w:ascii="Times New Roman"/>
          <w:b w:val="false"/>
          <w:i w:val="false"/>
          <w:color w:val="000000"/>
          <w:sz w:val="28"/>
        </w:rPr>
        <w:t>
      Азиатский Банк Инфраструктурных Инвестиций;</w:t>
      </w:r>
    </w:p>
    <w:bookmarkEnd w:id="63"/>
    <w:bookmarkStart w:name="z281" w:id="64"/>
    <w:p>
      <w:pPr>
        <w:spacing w:after="0"/>
        <w:ind w:left="0"/>
        <w:jc w:val="both"/>
      </w:pPr>
      <w:r>
        <w:rPr>
          <w:rFonts w:ascii="Times New Roman"/>
          <w:b w:val="false"/>
          <w:i w:val="false"/>
          <w:color w:val="000000"/>
          <w:sz w:val="28"/>
        </w:rPr>
        <w:t>
      Межамериканский Банк Развития;</w:t>
      </w:r>
    </w:p>
    <w:bookmarkEnd w:id="64"/>
    <w:bookmarkStart w:name="z282" w:id="65"/>
    <w:p>
      <w:pPr>
        <w:spacing w:after="0"/>
        <w:ind w:left="0"/>
        <w:jc w:val="both"/>
      </w:pPr>
      <w:r>
        <w:rPr>
          <w:rFonts w:ascii="Times New Roman"/>
          <w:b w:val="false"/>
          <w:i w:val="false"/>
          <w:color w:val="000000"/>
          <w:sz w:val="28"/>
        </w:rPr>
        <w:t>
      Африканский Банк Развития;</w:t>
      </w:r>
    </w:p>
    <w:bookmarkEnd w:id="65"/>
    <w:bookmarkStart w:name="z283" w:id="66"/>
    <w:p>
      <w:pPr>
        <w:spacing w:after="0"/>
        <w:ind w:left="0"/>
        <w:jc w:val="both"/>
      </w:pPr>
      <w:r>
        <w:rPr>
          <w:rFonts w:ascii="Times New Roman"/>
          <w:b w:val="false"/>
          <w:i w:val="false"/>
          <w:color w:val="000000"/>
          <w:sz w:val="28"/>
        </w:rPr>
        <w:t>
      Всемирный Банк;</w:t>
      </w:r>
    </w:p>
    <w:bookmarkEnd w:id="66"/>
    <w:bookmarkStart w:name="z284" w:id="67"/>
    <w:p>
      <w:pPr>
        <w:spacing w:after="0"/>
        <w:ind w:left="0"/>
        <w:jc w:val="both"/>
      </w:pPr>
      <w:r>
        <w:rPr>
          <w:rFonts w:ascii="Times New Roman"/>
          <w:b w:val="false"/>
          <w:i w:val="false"/>
          <w:color w:val="000000"/>
          <w:sz w:val="28"/>
        </w:rPr>
        <w:t>
      Всемирная торговая организация;</w:t>
      </w:r>
    </w:p>
    <w:bookmarkEnd w:id="67"/>
    <w:bookmarkStart w:name="z285" w:id="68"/>
    <w:p>
      <w:pPr>
        <w:spacing w:after="0"/>
        <w:ind w:left="0"/>
        <w:jc w:val="both"/>
      </w:pPr>
      <w:r>
        <w:rPr>
          <w:rFonts w:ascii="Times New Roman"/>
          <w:b w:val="false"/>
          <w:i w:val="false"/>
          <w:color w:val="000000"/>
          <w:sz w:val="28"/>
        </w:rPr>
        <w:t>
      Евразийский банк развития;</w:t>
      </w:r>
    </w:p>
    <w:bookmarkEnd w:id="68"/>
    <w:bookmarkStart w:name="z286" w:id="69"/>
    <w:p>
      <w:pPr>
        <w:spacing w:after="0"/>
        <w:ind w:left="0"/>
        <w:jc w:val="both"/>
      </w:pPr>
      <w:r>
        <w:rPr>
          <w:rFonts w:ascii="Times New Roman"/>
          <w:b w:val="false"/>
          <w:i w:val="false"/>
          <w:color w:val="000000"/>
          <w:sz w:val="28"/>
        </w:rPr>
        <w:t>
      Европейский Инвестиционный Банк;</w:t>
      </w:r>
    </w:p>
    <w:bookmarkEnd w:id="69"/>
    <w:bookmarkStart w:name="z287" w:id="70"/>
    <w:p>
      <w:pPr>
        <w:spacing w:after="0"/>
        <w:ind w:left="0"/>
        <w:jc w:val="both"/>
      </w:pPr>
      <w:r>
        <w:rPr>
          <w:rFonts w:ascii="Times New Roman"/>
          <w:b w:val="false"/>
          <w:i w:val="false"/>
          <w:color w:val="000000"/>
          <w:sz w:val="28"/>
        </w:rPr>
        <w:t>
      Европейский Банк Реконструкции и Развития;</w:t>
      </w:r>
    </w:p>
    <w:bookmarkEnd w:id="70"/>
    <w:bookmarkStart w:name="z288" w:id="71"/>
    <w:p>
      <w:pPr>
        <w:spacing w:after="0"/>
        <w:ind w:left="0"/>
        <w:jc w:val="both"/>
      </w:pPr>
      <w:r>
        <w:rPr>
          <w:rFonts w:ascii="Times New Roman"/>
          <w:b w:val="false"/>
          <w:i w:val="false"/>
          <w:color w:val="000000"/>
          <w:sz w:val="28"/>
        </w:rPr>
        <w:t>
      Европейская организация по ценным бумагам и рынкам;</w:t>
      </w:r>
    </w:p>
    <w:bookmarkEnd w:id="71"/>
    <w:bookmarkStart w:name="z289" w:id="72"/>
    <w:p>
      <w:pPr>
        <w:spacing w:after="0"/>
        <w:ind w:left="0"/>
        <w:jc w:val="both"/>
      </w:pPr>
      <w:r>
        <w:rPr>
          <w:rFonts w:ascii="Times New Roman"/>
          <w:b w:val="false"/>
          <w:i w:val="false"/>
          <w:color w:val="000000"/>
          <w:sz w:val="28"/>
        </w:rPr>
        <w:t>
      Европейская банковская организация;</w:t>
      </w:r>
    </w:p>
    <w:bookmarkEnd w:id="72"/>
    <w:bookmarkStart w:name="z290" w:id="73"/>
    <w:p>
      <w:pPr>
        <w:spacing w:after="0"/>
        <w:ind w:left="0"/>
        <w:jc w:val="both"/>
      </w:pPr>
      <w:r>
        <w:rPr>
          <w:rFonts w:ascii="Times New Roman"/>
          <w:b w:val="false"/>
          <w:i w:val="false"/>
          <w:color w:val="000000"/>
          <w:sz w:val="28"/>
        </w:rPr>
        <w:t>
      Европейская банковская федерация;</w:t>
      </w:r>
    </w:p>
    <w:bookmarkEnd w:id="73"/>
    <w:bookmarkStart w:name="z291" w:id="74"/>
    <w:p>
      <w:pPr>
        <w:spacing w:after="0"/>
        <w:ind w:left="0"/>
        <w:jc w:val="both"/>
      </w:pPr>
      <w:r>
        <w:rPr>
          <w:rFonts w:ascii="Times New Roman"/>
          <w:b w:val="false"/>
          <w:i w:val="false"/>
          <w:color w:val="000000"/>
          <w:sz w:val="28"/>
        </w:rPr>
        <w:t>
      Банк развития Европейского Совета;</w:t>
      </w:r>
    </w:p>
    <w:bookmarkEnd w:id="74"/>
    <w:bookmarkStart w:name="z292" w:id="75"/>
    <w:p>
      <w:pPr>
        <w:spacing w:after="0"/>
        <w:ind w:left="0"/>
        <w:jc w:val="both"/>
      </w:pPr>
      <w:r>
        <w:rPr>
          <w:rFonts w:ascii="Times New Roman"/>
          <w:b w:val="false"/>
          <w:i w:val="false"/>
          <w:color w:val="000000"/>
          <w:sz w:val="28"/>
        </w:rPr>
        <w:t>
      Европейская организация страхования и пенсионного обеспечения;</w:t>
      </w:r>
    </w:p>
    <w:bookmarkEnd w:id="75"/>
    <w:bookmarkStart w:name="z293" w:id="76"/>
    <w:p>
      <w:pPr>
        <w:spacing w:after="0"/>
        <w:ind w:left="0"/>
        <w:jc w:val="both"/>
      </w:pPr>
      <w:r>
        <w:rPr>
          <w:rFonts w:ascii="Times New Roman"/>
          <w:b w:val="false"/>
          <w:i w:val="false"/>
          <w:color w:val="000000"/>
          <w:sz w:val="28"/>
        </w:rPr>
        <w:t>
      Многостороннее Агентство Гарантии Инвестиций;</w:t>
      </w:r>
    </w:p>
    <w:bookmarkEnd w:id="76"/>
    <w:bookmarkStart w:name="z294" w:id="77"/>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bookmarkEnd w:id="77"/>
    <w:bookmarkStart w:name="z295" w:id="78"/>
    <w:p>
      <w:pPr>
        <w:spacing w:after="0"/>
        <w:ind w:left="0"/>
        <w:jc w:val="both"/>
      </w:pPr>
      <w:r>
        <w:rPr>
          <w:rFonts w:ascii="Times New Roman"/>
          <w:b w:val="false"/>
          <w:i w:val="false"/>
          <w:color w:val="000000"/>
          <w:sz w:val="28"/>
        </w:rPr>
        <w:t>
      Исламский Банк Развития;</w:t>
      </w:r>
    </w:p>
    <w:bookmarkEnd w:id="78"/>
    <w:bookmarkStart w:name="z296" w:id="79"/>
    <w:p>
      <w:pPr>
        <w:spacing w:after="0"/>
        <w:ind w:left="0"/>
        <w:jc w:val="both"/>
      </w:pPr>
      <w:r>
        <w:rPr>
          <w:rFonts w:ascii="Times New Roman"/>
          <w:b w:val="false"/>
          <w:i w:val="false"/>
          <w:color w:val="000000"/>
          <w:sz w:val="28"/>
        </w:rPr>
        <w:t>
      Совет по исламским финансовым услугам;</w:t>
      </w:r>
    </w:p>
    <w:bookmarkEnd w:id="79"/>
    <w:bookmarkStart w:name="z297" w:id="80"/>
    <w:p>
      <w:pPr>
        <w:spacing w:after="0"/>
        <w:ind w:left="0"/>
        <w:jc w:val="both"/>
      </w:pPr>
      <w:r>
        <w:rPr>
          <w:rFonts w:ascii="Times New Roman"/>
          <w:b w:val="false"/>
          <w:i w:val="false"/>
          <w:color w:val="000000"/>
          <w:sz w:val="28"/>
        </w:rPr>
        <w:t>
      Международная ассоциация страховых надзоров;</w:t>
      </w:r>
    </w:p>
    <w:bookmarkEnd w:id="80"/>
    <w:bookmarkStart w:name="z298" w:id="81"/>
    <w:p>
      <w:pPr>
        <w:spacing w:after="0"/>
        <w:ind w:left="0"/>
        <w:jc w:val="both"/>
      </w:pPr>
      <w:r>
        <w:rPr>
          <w:rFonts w:ascii="Times New Roman"/>
          <w:b w:val="false"/>
          <w:i w:val="false"/>
          <w:color w:val="000000"/>
          <w:sz w:val="28"/>
        </w:rPr>
        <w:t>
      Северный инвестиционный банк;</w:t>
      </w:r>
    </w:p>
    <w:bookmarkEnd w:id="81"/>
    <w:bookmarkStart w:name="z299" w:id="82"/>
    <w:p>
      <w:pPr>
        <w:spacing w:after="0"/>
        <w:ind w:left="0"/>
        <w:jc w:val="both"/>
      </w:pPr>
      <w:r>
        <w:rPr>
          <w:rFonts w:ascii="Times New Roman"/>
          <w:b w:val="false"/>
          <w:i w:val="false"/>
          <w:color w:val="000000"/>
          <w:sz w:val="28"/>
        </w:rPr>
        <w:t>
      Международная комиссия по ценным бумагам;</w:t>
      </w:r>
    </w:p>
    <w:bookmarkEnd w:id="82"/>
    <w:bookmarkStart w:name="z300" w:id="83"/>
    <w:p>
      <w:pPr>
        <w:spacing w:after="0"/>
        <w:ind w:left="0"/>
        <w:jc w:val="both"/>
      </w:pPr>
      <w:r>
        <w:rPr>
          <w:rFonts w:ascii="Times New Roman"/>
          <w:b w:val="false"/>
          <w:i w:val="false"/>
          <w:color w:val="000000"/>
          <w:sz w:val="28"/>
        </w:rPr>
        <w:t>
      Международный Валютный Фонд;</w:t>
      </w:r>
    </w:p>
    <w:bookmarkEnd w:id="83"/>
    <w:bookmarkStart w:name="z301" w:id="84"/>
    <w:p>
      <w:pPr>
        <w:spacing w:after="0"/>
        <w:ind w:left="0"/>
        <w:jc w:val="both"/>
      </w:pPr>
      <w:r>
        <w:rPr>
          <w:rFonts w:ascii="Times New Roman"/>
          <w:b w:val="false"/>
          <w:i w:val="false"/>
          <w:color w:val="000000"/>
          <w:sz w:val="28"/>
        </w:rPr>
        <w:t>
      Международная Ассоциация Развития;</w:t>
      </w:r>
    </w:p>
    <w:bookmarkEnd w:id="84"/>
    <w:bookmarkStart w:name="z302" w:id="85"/>
    <w:p>
      <w:pPr>
        <w:spacing w:after="0"/>
        <w:ind w:left="0"/>
        <w:jc w:val="both"/>
      </w:pPr>
      <w:r>
        <w:rPr>
          <w:rFonts w:ascii="Times New Roman"/>
          <w:b w:val="false"/>
          <w:i w:val="false"/>
          <w:color w:val="000000"/>
          <w:sz w:val="28"/>
        </w:rPr>
        <w:t>
      Международная ассоциация систем страхования депозитов;</w:t>
      </w:r>
    </w:p>
    <w:bookmarkEnd w:id="85"/>
    <w:bookmarkStart w:name="z303" w:id="86"/>
    <w:p>
      <w:pPr>
        <w:spacing w:after="0"/>
        <w:ind w:left="0"/>
        <w:jc w:val="both"/>
      </w:pPr>
      <w:r>
        <w:rPr>
          <w:rFonts w:ascii="Times New Roman"/>
          <w:b w:val="false"/>
          <w:i w:val="false"/>
          <w:color w:val="000000"/>
          <w:sz w:val="28"/>
        </w:rPr>
        <w:t>
      Банк международных расчетов;</w:t>
      </w:r>
    </w:p>
    <w:bookmarkEnd w:id="86"/>
    <w:bookmarkStart w:name="z304" w:id="87"/>
    <w:p>
      <w:pPr>
        <w:spacing w:after="0"/>
        <w:ind w:left="0"/>
        <w:jc w:val="both"/>
      </w:pPr>
      <w:r>
        <w:rPr>
          <w:rFonts w:ascii="Times New Roman"/>
          <w:b w:val="false"/>
          <w:i w:val="false"/>
          <w:color w:val="000000"/>
          <w:sz w:val="28"/>
        </w:rPr>
        <w:t>
      Международная организация органов пенсионного надзора;</w:t>
      </w:r>
    </w:p>
    <w:bookmarkEnd w:id="87"/>
    <w:bookmarkStart w:name="z305" w:id="88"/>
    <w:p>
      <w:pPr>
        <w:spacing w:after="0"/>
        <w:ind w:left="0"/>
        <w:jc w:val="both"/>
      </w:pPr>
      <w:r>
        <w:rPr>
          <w:rFonts w:ascii="Times New Roman"/>
          <w:b w:val="false"/>
          <w:i w:val="false"/>
          <w:color w:val="000000"/>
          <w:sz w:val="28"/>
        </w:rPr>
        <w:t>
      Международный Банк Реконструкции и Развития;</w:t>
      </w:r>
    </w:p>
    <w:bookmarkEnd w:id="88"/>
    <w:bookmarkStart w:name="z306" w:id="89"/>
    <w:p>
      <w:pPr>
        <w:spacing w:after="0"/>
        <w:ind w:left="0"/>
        <w:jc w:val="both"/>
      </w:pPr>
      <w:r>
        <w:rPr>
          <w:rFonts w:ascii="Times New Roman"/>
          <w:b w:val="false"/>
          <w:i w:val="false"/>
          <w:color w:val="000000"/>
          <w:sz w:val="28"/>
        </w:rPr>
        <w:t>
      Международная Финансовая Корпорация;</w:t>
      </w:r>
    </w:p>
    <w:bookmarkEnd w:id="89"/>
    <w:bookmarkStart w:name="z307" w:id="90"/>
    <w:p>
      <w:pPr>
        <w:spacing w:after="0"/>
        <w:ind w:left="0"/>
        <w:jc w:val="both"/>
      </w:pPr>
      <w:r>
        <w:rPr>
          <w:rFonts w:ascii="Times New Roman"/>
          <w:b w:val="false"/>
          <w:i w:val="false"/>
          <w:color w:val="000000"/>
          <w:sz w:val="28"/>
        </w:rPr>
        <w:t>
      Организация экономического сотрудничества и развития.</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92" w:id="91"/>
    <w:p>
      <w:pPr>
        <w:spacing w:after="0"/>
        <w:ind w:left="0"/>
        <w:jc w:val="both"/>
      </w:pPr>
      <w:r>
        <w:rPr>
          <w:rFonts w:ascii="Times New Roman"/>
          <w:b w:val="false"/>
          <w:i w:val="false"/>
          <w:color w:val="000000"/>
          <w:sz w:val="28"/>
        </w:rPr>
        <w:t xml:space="preserve">
      10. Организация при назначении (избрании) кандидата проверяют его на соответствие требованиям </w:t>
      </w:r>
      <w:r>
        <w:rPr>
          <w:rFonts w:ascii="Times New Roman"/>
          <w:b w:val="false"/>
          <w:i w:val="false"/>
          <w:color w:val="000000"/>
          <w:sz w:val="28"/>
        </w:rPr>
        <w:t>статьи 63</w:t>
      </w:r>
      <w:r>
        <w:rPr>
          <w:rFonts w:ascii="Times New Roman"/>
          <w:b w:val="false"/>
          <w:i w:val="false"/>
          <w:color w:val="000000"/>
          <w:sz w:val="28"/>
        </w:rPr>
        <w:t xml:space="preserve"> Социального кодекса, </w:t>
      </w:r>
      <w:r>
        <w:rPr>
          <w:rFonts w:ascii="Times New Roman"/>
          <w:b w:val="false"/>
          <w:i w:val="false"/>
          <w:color w:val="000000"/>
          <w:sz w:val="28"/>
        </w:rPr>
        <w:t>статьи 54</w:t>
      </w:r>
      <w:r>
        <w:rPr>
          <w:rFonts w:ascii="Times New Roman"/>
          <w:b w:val="false"/>
          <w:i w:val="false"/>
          <w:color w:val="000000"/>
          <w:sz w:val="28"/>
        </w:rPr>
        <w:t xml:space="preserve"> Закона о рынке ценных бумаг и Правил.</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93" w:id="92"/>
    <w:p>
      <w:pPr>
        <w:spacing w:after="0"/>
        <w:ind w:left="0"/>
        <w:jc w:val="both"/>
      </w:pPr>
      <w:r>
        <w:rPr>
          <w:rFonts w:ascii="Times New Roman"/>
          <w:b w:val="false"/>
          <w:i w:val="false"/>
          <w:color w:val="000000"/>
          <w:sz w:val="28"/>
        </w:rPr>
        <w:t>
      11. Организация уведомляют уполномоченный орган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административной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bookmarkEnd w:id="92"/>
    <w:bookmarkStart w:name="z94" w:id="93"/>
    <w:p>
      <w:pPr>
        <w:spacing w:after="0"/>
        <w:ind w:left="0"/>
        <w:jc w:val="both"/>
      </w:pPr>
      <w:r>
        <w:rPr>
          <w:rFonts w:ascii="Times New Roman"/>
          <w:b w:val="false"/>
          <w:i w:val="false"/>
          <w:color w:val="000000"/>
          <w:sz w:val="28"/>
        </w:rPr>
        <w:t>
      При привлечении руководящего работника к уголовной ответственности Организация уведомляют уполномоченный орган в течение пяти рабочих дней со дня, когда данная информация стала известна Организации.</w:t>
      </w:r>
    </w:p>
    <w:bookmarkEnd w:id="93"/>
    <w:bookmarkStart w:name="z95" w:id="94"/>
    <w:p>
      <w:pPr>
        <w:spacing w:after="0"/>
        <w:ind w:left="0"/>
        <w:jc w:val="both"/>
      </w:pPr>
      <w:r>
        <w:rPr>
          <w:rFonts w:ascii="Times New Roman"/>
          <w:b w:val="false"/>
          <w:i w:val="false"/>
          <w:color w:val="000000"/>
          <w:sz w:val="28"/>
        </w:rPr>
        <w:t xml:space="preserve">
      12. Информация об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направляется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с приложением копий подтверждающих документов.</w:t>
      </w:r>
    </w:p>
    <w:bookmarkEnd w:id="94"/>
    <w:bookmarkStart w:name="z308" w:id="95"/>
    <w:p>
      <w:pPr>
        <w:spacing w:after="0"/>
        <w:ind w:left="0"/>
        <w:jc w:val="both"/>
      </w:pPr>
      <w:r>
        <w:rPr>
          <w:rFonts w:ascii="Times New Roman"/>
          <w:b w:val="false"/>
          <w:i w:val="false"/>
          <w:color w:val="000000"/>
          <w:sz w:val="28"/>
        </w:rPr>
        <w:t xml:space="preserve">
      К информации о назначенных (избранных) руководящих работниках прилагаются результаты проверки кандидата на соответствие требованиям </w:t>
      </w:r>
      <w:r>
        <w:rPr>
          <w:rFonts w:ascii="Times New Roman"/>
          <w:b w:val="false"/>
          <w:i w:val="false"/>
          <w:color w:val="000000"/>
          <w:sz w:val="28"/>
        </w:rPr>
        <w:t>статьи 63</w:t>
      </w:r>
      <w:r>
        <w:rPr>
          <w:rFonts w:ascii="Times New Roman"/>
          <w:b w:val="false"/>
          <w:i w:val="false"/>
          <w:color w:val="000000"/>
          <w:sz w:val="28"/>
        </w:rPr>
        <w:t xml:space="preserve"> Социального кодекса, </w:t>
      </w:r>
      <w:r>
        <w:rPr>
          <w:rFonts w:ascii="Times New Roman"/>
          <w:b w:val="false"/>
          <w:i w:val="false"/>
          <w:color w:val="000000"/>
          <w:sz w:val="28"/>
        </w:rPr>
        <w:t>статьи 54</w:t>
      </w:r>
      <w:r>
        <w:rPr>
          <w:rFonts w:ascii="Times New Roman"/>
          <w:b w:val="false"/>
          <w:i w:val="false"/>
          <w:color w:val="000000"/>
          <w:sz w:val="28"/>
        </w:rPr>
        <w:t xml:space="preserve"> Закона о рынке ценных бумаг и Правил.</w:t>
      </w:r>
    </w:p>
    <w:bookmarkEnd w:id="95"/>
    <w:bookmarkStart w:name="z309" w:id="96"/>
    <w:p>
      <w:pPr>
        <w:spacing w:after="0"/>
        <w:ind w:left="0"/>
        <w:jc w:val="both"/>
      </w:pPr>
      <w:r>
        <w:rPr>
          <w:rFonts w:ascii="Times New Roman"/>
          <w:b w:val="false"/>
          <w:i w:val="false"/>
          <w:color w:val="000000"/>
          <w:sz w:val="28"/>
        </w:rPr>
        <w:t>
      При отсутствии в копиях подтверждающих документов, предоставляемых в соответствии с частью первой настоящего пункта, даты назначения (избрания), перевода на другую должность, увольнения (прекращения полномочий), датой назначения (избрания), перевода на другую должность или увольнения (прекращения полномочий) руководящих работников считается дата принятия решения (приказа) уполномоченного органа Организации, либо дата наступления события, указанного в решении (приказе).</w:t>
      </w:r>
    </w:p>
    <w:bookmarkEnd w:id="96"/>
    <w:bookmarkStart w:name="z310" w:id="97"/>
    <w:p>
      <w:pPr>
        <w:spacing w:after="0"/>
        <w:ind w:left="0"/>
        <w:jc w:val="both"/>
      </w:pPr>
      <w:r>
        <w:rPr>
          <w:rFonts w:ascii="Times New Roman"/>
          <w:b w:val="false"/>
          <w:i w:val="false"/>
          <w:color w:val="000000"/>
          <w:sz w:val="28"/>
        </w:rPr>
        <w:t>
      Выписка из решения уполномоченного органа Организации содержит следующие сведения:</w:t>
      </w:r>
    </w:p>
    <w:bookmarkEnd w:id="97"/>
    <w:bookmarkStart w:name="z311" w:id="98"/>
    <w:p>
      <w:pPr>
        <w:spacing w:after="0"/>
        <w:ind w:left="0"/>
        <w:jc w:val="both"/>
      </w:pPr>
      <w:r>
        <w:rPr>
          <w:rFonts w:ascii="Times New Roman"/>
          <w:b w:val="false"/>
          <w:i w:val="false"/>
          <w:color w:val="000000"/>
          <w:sz w:val="28"/>
        </w:rPr>
        <w:t>
      полное наименование Организации и место нахождения исполнительного органа Организации;</w:t>
      </w:r>
    </w:p>
    <w:bookmarkEnd w:id="98"/>
    <w:bookmarkStart w:name="z312" w:id="99"/>
    <w:p>
      <w:pPr>
        <w:spacing w:after="0"/>
        <w:ind w:left="0"/>
        <w:jc w:val="both"/>
      </w:pPr>
      <w:r>
        <w:rPr>
          <w:rFonts w:ascii="Times New Roman"/>
          <w:b w:val="false"/>
          <w:i w:val="false"/>
          <w:color w:val="000000"/>
          <w:sz w:val="28"/>
        </w:rPr>
        <w:t>
      дата, время и место проведения общего собрания акционеров (заседания органа управления);</w:t>
      </w:r>
    </w:p>
    <w:bookmarkEnd w:id="99"/>
    <w:bookmarkStart w:name="z313" w:id="100"/>
    <w:p>
      <w:pPr>
        <w:spacing w:after="0"/>
        <w:ind w:left="0"/>
        <w:jc w:val="both"/>
      </w:pPr>
      <w:r>
        <w:rPr>
          <w:rFonts w:ascii="Times New Roman"/>
          <w:b w:val="false"/>
          <w:i w:val="false"/>
          <w:color w:val="000000"/>
          <w:sz w:val="28"/>
        </w:rPr>
        <w:t>
      сведения о лицах, участвовавших в заседании (для заседания органа управления);</w:t>
      </w:r>
    </w:p>
    <w:bookmarkEnd w:id="100"/>
    <w:bookmarkStart w:name="z314" w:id="101"/>
    <w:p>
      <w:pPr>
        <w:spacing w:after="0"/>
        <w:ind w:left="0"/>
        <w:jc w:val="both"/>
      </w:pPr>
      <w:r>
        <w:rPr>
          <w:rFonts w:ascii="Times New Roman"/>
          <w:b w:val="false"/>
          <w:i w:val="false"/>
          <w:color w:val="000000"/>
          <w:sz w:val="28"/>
        </w:rPr>
        <w:t>
      кворум общего собрания акционеров (заседания органа управления);</w:t>
      </w:r>
    </w:p>
    <w:bookmarkEnd w:id="101"/>
    <w:bookmarkStart w:name="z315" w:id="102"/>
    <w:p>
      <w:pPr>
        <w:spacing w:after="0"/>
        <w:ind w:left="0"/>
        <w:jc w:val="both"/>
      </w:pPr>
      <w:r>
        <w:rPr>
          <w:rFonts w:ascii="Times New Roman"/>
          <w:b w:val="false"/>
          <w:i w:val="false"/>
          <w:color w:val="000000"/>
          <w:sz w:val="28"/>
        </w:rPr>
        <w:t>
      повестка дня заседания общего собрания акционеров (заседания органа управления) в части вопроса о (об) назначении (избрании), переводе на другую должность или увольнении (прекращении полномочий) руководящего работника;</w:t>
      </w:r>
    </w:p>
    <w:bookmarkEnd w:id="102"/>
    <w:bookmarkStart w:name="z316" w:id="103"/>
    <w:p>
      <w:pPr>
        <w:spacing w:after="0"/>
        <w:ind w:left="0"/>
        <w:jc w:val="both"/>
      </w:pPr>
      <w:r>
        <w:rPr>
          <w:rFonts w:ascii="Times New Roman"/>
          <w:b w:val="false"/>
          <w:i w:val="false"/>
          <w:color w:val="000000"/>
          <w:sz w:val="28"/>
        </w:rPr>
        <w:t>
      вопросы, поставленные на голосование, итоги голосования по ним в части назначения (избрания), перевода на другую должность или увольнения (прекращения полномочий) руководящего работника;</w:t>
      </w:r>
    </w:p>
    <w:bookmarkEnd w:id="103"/>
    <w:bookmarkStart w:name="z317" w:id="104"/>
    <w:p>
      <w:pPr>
        <w:spacing w:after="0"/>
        <w:ind w:left="0"/>
        <w:jc w:val="both"/>
      </w:pPr>
      <w:r>
        <w:rPr>
          <w:rFonts w:ascii="Times New Roman"/>
          <w:b w:val="false"/>
          <w:i w:val="false"/>
          <w:color w:val="000000"/>
          <w:sz w:val="28"/>
        </w:rPr>
        <w:t>
      принятые решения в части назначения (избрания), перевода на другую должность или увольнения (прекращения полномочий) руководящего работника.</w:t>
      </w:r>
    </w:p>
    <w:bookmarkEnd w:id="104"/>
    <w:bookmarkStart w:name="z318" w:id="105"/>
    <w:p>
      <w:pPr>
        <w:spacing w:after="0"/>
        <w:ind w:left="0"/>
        <w:jc w:val="both"/>
      </w:pPr>
      <w:r>
        <w:rPr>
          <w:rFonts w:ascii="Times New Roman"/>
          <w:b w:val="false"/>
          <w:i w:val="false"/>
          <w:color w:val="000000"/>
          <w:sz w:val="28"/>
        </w:rPr>
        <w:t>
      Выписка из решения уполномоченного органа Организации заверяется подписью работника (работников), уполномоченного (уполномоченных) на подписание данного документа и содержит указание на верность выписки.</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7" w:id="106"/>
    <w:p>
      <w:pPr>
        <w:spacing w:after="0"/>
        <w:ind w:left="0"/>
        <w:jc w:val="left"/>
      </w:pPr>
      <w:r>
        <w:rPr>
          <w:rFonts w:ascii="Times New Roman"/>
          <w:b/>
          <w:i w:val="false"/>
          <w:color w:val="000000"/>
        </w:rPr>
        <w:t xml:space="preserve"> Глава 2. Порядок рассмотрения документов на выдачу согласия</w:t>
      </w:r>
    </w:p>
    <w:bookmarkEnd w:id="106"/>
    <w:bookmarkStart w:name="z108" w:id="107"/>
    <w:p>
      <w:pPr>
        <w:spacing w:after="0"/>
        <w:ind w:left="0"/>
        <w:jc w:val="both"/>
      </w:pPr>
      <w:r>
        <w:rPr>
          <w:rFonts w:ascii="Times New Roman"/>
          <w:b w:val="false"/>
          <w:i w:val="false"/>
          <w:color w:val="000000"/>
          <w:sz w:val="28"/>
        </w:rPr>
        <w:t xml:space="preserve">
      13. Услугополучатель представляет в уполномоченный орган ходатайство в электронном виде через портал, с приложением документов, указанных в Перечне основных требований к оказанию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(далее – Перечень основных требований к оказанию государственной услуги).</w:t>
      </w:r>
    </w:p>
    <w:bookmarkEnd w:id="107"/>
    <w:bookmarkStart w:name="z109" w:id="108"/>
    <w:p>
      <w:pPr>
        <w:spacing w:after="0"/>
        <w:ind w:left="0"/>
        <w:jc w:val="both"/>
      </w:pPr>
      <w:r>
        <w:rPr>
          <w:rFonts w:ascii="Times New Roman"/>
          <w:b w:val="false"/>
          <w:i w:val="false"/>
          <w:color w:val="000000"/>
          <w:sz w:val="28"/>
        </w:rPr>
        <w:t>
      При направлении услугополучателем ходатайства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108"/>
    <w:bookmarkStart w:name="z110" w:id="109"/>
    <w:p>
      <w:pPr>
        <w:spacing w:after="0"/>
        <w:ind w:left="0"/>
        <w:jc w:val="both"/>
      </w:pPr>
      <w:r>
        <w:rPr>
          <w:rFonts w:ascii="Times New Roman"/>
          <w:b w:val="false"/>
          <w:i w:val="false"/>
          <w:color w:val="000000"/>
          <w:sz w:val="28"/>
        </w:rPr>
        <w:t>
      14. Ходатайство, удостоверяется ЭЦП услугополучателя, составляется в произвольной форме с указанием в нем:</w:t>
      </w:r>
    </w:p>
    <w:bookmarkEnd w:id="109"/>
    <w:bookmarkStart w:name="z111" w:id="110"/>
    <w:p>
      <w:pPr>
        <w:spacing w:after="0"/>
        <w:ind w:left="0"/>
        <w:jc w:val="both"/>
      </w:pPr>
      <w:r>
        <w:rPr>
          <w:rFonts w:ascii="Times New Roman"/>
          <w:b w:val="false"/>
          <w:i w:val="false"/>
          <w:color w:val="000000"/>
          <w:sz w:val="28"/>
        </w:rPr>
        <w:t>
      1) согласия на использование сведений, составляющих охраняемую законом тайну, содержащихся в информационных системах для физических и юридических лиц;</w:t>
      </w:r>
    </w:p>
    <w:bookmarkEnd w:id="110"/>
    <w:bookmarkStart w:name="z112" w:id="111"/>
    <w:p>
      <w:pPr>
        <w:spacing w:after="0"/>
        <w:ind w:left="0"/>
        <w:jc w:val="both"/>
      </w:pPr>
      <w:r>
        <w:rPr>
          <w:rFonts w:ascii="Times New Roman"/>
          <w:b w:val="false"/>
          <w:i w:val="false"/>
          <w:color w:val="000000"/>
          <w:sz w:val="28"/>
        </w:rPr>
        <w:t>
      2) согласия на сбор и обработку персональных данных, необходимых для оказания государственной услуги (для услугополучателей - физических лиц);</w:t>
      </w:r>
    </w:p>
    <w:bookmarkEnd w:id="111"/>
    <w:bookmarkStart w:name="z113" w:id="112"/>
    <w:p>
      <w:pPr>
        <w:spacing w:after="0"/>
        <w:ind w:left="0"/>
        <w:jc w:val="both"/>
      </w:pPr>
      <w:r>
        <w:rPr>
          <w:rFonts w:ascii="Times New Roman"/>
          <w:b w:val="false"/>
          <w:i w:val="false"/>
          <w:color w:val="000000"/>
          <w:sz w:val="28"/>
        </w:rPr>
        <w:t>
      3) подтверждения соответствия кандидата, требованиям, предъявляемым к руководящим работникам Организации;</w:t>
      </w:r>
    </w:p>
    <w:bookmarkEnd w:id="112"/>
    <w:bookmarkStart w:name="z114" w:id="113"/>
    <w:p>
      <w:pPr>
        <w:spacing w:after="0"/>
        <w:ind w:left="0"/>
        <w:jc w:val="both"/>
      </w:pPr>
      <w:r>
        <w:rPr>
          <w:rFonts w:ascii="Times New Roman"/>
          <w:b w:val="false"/>
          <w:i w:val="false"/>
          <w:color w:val="000000"/>
          <w:sz w:val="28"/>
        </w:rPr>
        <w:t>
      4) подтверждения о том, что сведения о кандидате, руководителе или члене органа управления, являющимся независимым директором Организации, документально проверены услугополучателем (для юридических лиц);</w:t>
      </w:r>
    </w:p>
    <w:bookmarkEnd w:id="113"/>
    <w:bookmarkStart w:name="z115" w:id="114"/>
    <w:p>
      <w:pPr>
        <w:spacing w:after="0"/>
        <w:ind w:left="0"/>
        <w:jc w:val="both"/>
      </w:pPr>
      <w:r>
        <w:rPr>
          <w:rFonts w:ascii="Times New Roman"/>
          <w:b w:val="false"/>
          <w:i w:val="false"/>
          <w:color w:val="000000"/>
          <w:sz w:val="28"/>
        </w:rPr>
        <w:t>
      5) должности (должностей) руководящего работника, на которую (которые) согласовывается кандидат.</w:t>
      </w:r>
    </w:p>
    <w:bookmarkEnd w:id="114"/>
    <w:bookmarkStart w:name="z116" w:id="115"/>
    <w:p>
      <w:pPr>
        <w:spacing w:after="0"/>
        <w:ind w:left="0"/>
        <w:jc w:val="both"/>
      </w:pPr>
      <w:r>
        <w:rPr>
          <w:rFonts w:ascii="Times New Roman"/>
          <w:b w:val="false"/>
          <w:i w:val="false"/>
          <w:color w:val="000000"/>
          <w:sz w:val="28"/>
        </w:rPr>
        <w:t>
      Ходатайство Организации удостоверяется ЭЦП руководителя:</w:t>
      </w:r>
    </w:p>
    <w:bookmarkEnd w:id="115"/>
    <w:bookmarkStart w:name="z117" w:id="116"/>
    <w:p>
      <w:pPr>
        <w:spacing w:after="0"/>
        <w:ind w:left="0"/>
        <w:jc w:val="both"/>
      </w:pPr>
      <w:r>
        <w:rPr>
          <w:rFonts w:ascii="Times New Roman"/>
          <w:b w:val="false"/>
          <w:i w:val="false"/>
          <w:color w:val="000000"/>
          <w:sz w:val="28"/>
        </w:rPr>
        <w:t>
      органа управления, а в случае его отсутствия одного из членов органа управления по решению органа управления (с представлением копии данного решения органа управления), одного из акционеров услугополучателя в случае отсутствия руководителя и членов органа управления, одного из участников услугополучателя, уполномоченного на подписание данного документа (для услугополучателя, созданного в организационно-правовой форме товарищества с ограниченной ответственностью) – при направлении документов на согласование руководителя исполнительного органа (лица, единолично осуществляющего функции исполнительного органа), члена органа управления, являющегося руководителем исполнительного органа;</w:t>
      </w:r>
    </w:p>
    <w:bookmarkEnd w:id="116"/>
    <w:bookmarkStart w:name="z118" w:id="117"/>
    <w:p>
      <w:pPr>
        <w:spacing w:after="0"/>
        <w:ind w:left="0"/>
        <w:jc w:val="both"/>
      </w:pPr>
      <w:r>
        <w:rPr>
          <w:rFonts w:ascii="Times New Roman"/>
          <w:b w:val="false"/>
          <w:i w:val="false"/>
          <w:color w:val="000000"/>
          <w:sz w:val="28"/>
        </w:rPr>
        <w:t>
      исполнительного органа (лица, единолично осуществляющего функции исполнительного органа) либо лица, исполняющего его обязанности (с представлением копии решения о возложении исполнения обязанностей) – в остальных случаях.</w:t>
      </w:r>
    </w:p>
    <w:bookmarkEnd w:id="117"/>
    <w:bookmarkStart w:name="z119" w:id="118"/>
    <w:p>
      <w:pPr>
        <w:spacing w:after="0"/>
        <w:ind w:left="0"/>
        <w:jc w:val="both"/>
      </w:pPr>
      <w:r>
        <w:rPr>
          <w:rFonts w:ascii="Times New Roman"/>
          <w:b w:val="false"/>
          <w:i w:val="false"/>
          <w:color w:val="000000"/>
          <w:sz w:val="28"/>
        </w:rPr>
        <w:t xml:space="preserve">
      15. Сведения о кандидате на должность руководящего работника оформляются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18"/>
    <w:bookmarkStart w:name="z120" w:id="119"/>
    <w:p>
      <w:pPr>
        <w:spacing w:after="0"/>
        <w:ind w:left="0"/>
        <w:jc w:val="both"/>
      </w:pPr>
      <w:r>
        <w:rPr>
          <w:rFonts w:ascii="Times New Roman"/>
          <w:b w:val="false"/>
          <w:i w:val="false"/>
          <w:color w:val="000000"/>
          <w:sz w:val="28"/>
        </w:rPr>
        <w:t>
      16.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w:t>
      </w:r>
    </w:p>
    <w:bookmarkEnd w:id="119"/>
    <w:bookmarkStart w:name="z121" w:id="120"/>
    <w:p>
      <w:pPr>
        <w:spacing w:after="0"/>
        <w:ind w:left="0"/>
        <w:jc w:val="both"/>
      </w:pPr>
      <w:r>
        <w:rPr>
          <w:rFonts w:ascii="Times New Roman"/>
          <w:b w:val="false"/>
          <w:i w:val="false"/>
          <w:color w:val="000000"/>
          <w:sz w:val="28"/>
        </w:rPr>
        <w:t xml:space="preserve">
      Документы, представленные на иностранном языке, переводятся на казахский и русский языки и подлежат нотариальному засвидетельствованию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 и представляются в форме электронных копий.</w:t>
      </w:r>
    </w:p>
    <w:bookmarkEnd w:id="120"/>
    <w:bookmarkStart w:name="z122" w:id="121"/>
    <w:p>
      <w:pPr>
        <w:spacing w:after="0"/>
        <w:ind w:left="0"/>
        <w:jc w:val="both"/>
      </w:pPr>
      <w:r>
        <w:rPr>
          <w:rFonts w:ascii="Times New Roman"/>
          <w:b w:val="false"/>
          <w:i w:val="false"/>
          <w:color w:val="000000"/>
          <w:sz w:val="28"/>
        </w:rPr>
        <w:t>
      17. Услугополучатель представляет полный пакет документов (с указанием контактных телефонов и адресов электронной почты контактных лиц).</w:t>
      </w:r>
    </w:p>
    <w:bookmarkEnd w:id="121"/>
    <w:bookmarkStart w:name="z123" w:id="122"/>
    <w:p>
      <w:pPr>
        <w:spacing w:after="0"/>
        <w:ind w:left="0"/>
        <w:jc w:val="both"/>
      </w:pPr>
      <w:r>
        <w:rPr>
          <w:rFonts w:ascii="Times New Roman"/>
          <w:b w:val="false"/>
          <w:i w:val="false"/>
          <w:color w:val="000000"/>
          <w:sz w:val="28"/>
        </w:rPr>
        <w:t>
      Для согласования руководителя или члена органа управления, являющегося независимым директором, после его избрания на должность услугополучатель представляет полный пакет документов в срок не позднее 60 (шестидесяти) календарных дней со дня его избрания.</w:t>
      </w:r>
    </w:p>
    <w:bookmarkEnd w:id="122"/>
    <w:bookmarkStart w:name="z124" w:id="123"/>
    <w:p>
      <w:pPr>
        <w:spacing w:after="0"/>
        <w:ind w:left="0"/>
        <w:jc w:val="both"/>
      </w:pPr>
      <w:r>
        <w:rPr>
          <w:rFonts w:ascii="Times New Roman"/>
          <w:b w:val="false"/>
          <w:i w:val="false"/>
          <w:color w:val="000000"/>
          <w:sz w:val="28"/>
        </w:rPr>
        <w:t xml:space="preserve">
      18. Работник услугодателя, уполномоченный на прием и регистрацию корреспонденции, в день поступления документов осуществляет их прием, регистрацию и направление на исполнение в ответственное подразделение. При обращении услугополучателя после окончания рабочего времени, в выходные и праздничные дни согласно Кодексу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документов осуществляется на следующий рабочий день.</w:t>
      </w:r>
    </w:p>
    <w:bookmarkEnd w:id="123"/>
    <w:bookmarkStart w:name="z125" w:id="124"/>
    <w:p>
      <w:pPr>
        <w:spacing w:after="0"/>
        <w:ind w:left="0"/>
        <w:jc w:val="both"/>
      </w:pPr>
      <w:r>
        <w:rPr>
          <w:rFonts w:ascii="Times New Roman"/>
          <w:b w:val="false"/>
          <w:i w:val="false"/>
          <w:color w:val="000000"/>
          <w:sz w:val="28"/>
        </w:rPr>
        <w:t>
      Работник ответственного подразделения в течение 5 (пяти) рабочих дней со дня регистрации ходатайства проверяет полноту представленных документов и срок их действия.</w:t>
      </w:r>
    </w:p>
    <w:bookmarkEnd w:id="124"/>
    <w:bookmarkStart w:name="z126" w:id="125"/>
    <w:p>
      <w:pPr>
        <w:spacing w:after="0"/>
        <w:ind w:left="0"/>
        <w:jc w:val="both"/>
      </w:pPr>
      <w:r>
        <w:rPr>
          <w:rFonts w:ascii="Times New Roman"/>
          <w:b w:val="false"/>
          <w:i w:val="false"/>
          <w:color w:val="000000"/>
          <w:sz w:val="28"/>
        </w:rPr>
        <w:t>
      При установлении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услугополучателю в "личный кабинет" мотивированный отказ в дальнейшем рассмотрении заявления.</w:t>
      </w:r>
    </w:p>
    <w:bookmarkEnd w:id="125"/>
    <w:bookmarkStart w:name="z127" w:id="126"/>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ЭЦП уполномоченного лица уполномоченного органа, направляется услугополучателю в форме электронного документа.</w:t>
      </w:r>
    </w:p>
    <w:bookmarkEnd w:id="126"/>
    <w:bookmarkStart w:name="z128" w:id="127"/>
    <w:p>
      <w:pPr>
        <w:spacing w:after="0"/>
        <w:ind w:left="0"/>
        <w:jc w:val="both"/>
      </w:pPr>
      <w:r>
        <w:rPr>
          <w:rFonts w:ascii="Times New Roman"/>
          <w:b w:val="false"/>
          <w:i w:val="false"/>
          <w:color w:val="000000"/>
          <w:sz w:val="28"/>
        </w:rPr>
        <w:t>
      19. При установлении факта полноты и (или) отсутствия истечения срока действия представленных документов работник ответственного подразделения в течение 5 (пяти) рабочих дней рассматривает их на предмет соответствия требованиям, установленным Перечнем основных требований к оказанию государственной услуги, и направляет соответствующие запросы в заинтересованные подразделения услугодателя, государственные органы Республики Казахстан и уполномоченные надзорные органы иностранных государств (при необходимости), а также направляет запросы в Информационной системе Специальных учетов Генеральной Прокуратуры Республики Казахстан и Государственной базе данных "Физические лица".</w:t>
      </w:r>
    </w:p>
    <w:bookmarkEnd w:id="127"/>
    <w:bookmarkStart w:name="z129" w:id="128"/>
    <w:p>
      <w:pPr>
        <w:spacing w:after="0"/>
        <w:ind w:left="0"/>
        <w:jc w:val="both"/>
      </w:pPr>
      <w:r>
        <w:rPr>
          <w:rFonts w:ascii="Times New Roman"/>
          <w:b w:val="false"/>
          <w:i w:val="false"/>
          <w:color w:val="000000"/>
          <w:sz w:val="28"/>
        </w:rPr>
        <w:t>
      При выявлении в представленных документах несоответствий требованиям Перечня основных требований к оказанию государственной услуги в течение срока оказания государственной услуги уполномоченный орган направляет через портал услугополучателю письмо с замечаниями для их устранения и представления услугополучателем через портал доработанных (исправленных) документов в течение 3 (трех) рабочих дней после получения письма уполномоченного органа. При этом срок рассмотрения уполномоченным органом документов для согласования кандидата не прерывается.</w:t>
      </w:r>
    </w:p>
    <w:bookmarkEnd w:id="128"/>
    <w:bookmarkStart w:name="z130" w:id="129"/>
    <w:p>
      <w:pPr>
        <w:spacing w:after="0"/>
        <w:ind w:left="0"/>
        <w:jc w:val="both"/>
      </w:pPr>
      <w:r>
        <w:rPr>
          <w:rFonts w:ascii="Times New Roman"/>
          <w:b w:val="false"/>
          <w:i w:val="false"/>
          <w:color w:val="000000"/>
          <w:sz w:val="28"/>
        </w:rPr>
        <w:t>
      При наличии у кандидата стажа работы в финансовых организациях, являющихся нерезидентами Республики Казахстан, уполномоченный орган в целях подтверждения наличия у кандидата безупречной деловой репутации запрашивает у уполномоченного надзорного органа иностранного государства информацию о наличии (отсутствии) сведений, характеризующих безупречную деловую репутацию кандидата, либо получает данные сведения на официальном интернет-ресурсе надзорного органа иностранного государства (при наличии).</w:t>
      </w:r>
    </w:p>
    <w:bookmarkEnd w:id="129"/>
    <w:bookmarkStart w:name="z131" w:id="130"/>
    <w:p>
      <w:pPr>
        <w:spacing w:after="0"/>
        <w:ind w:left="0"/>
        <w:jc w:val="both"/>
      </w:pPr>
      <w:r>
        <w:rPr>
          <w:rFonts w:ascii="Times New Roman"/>
          <w:b w:val="false"/>
          <w:i w:val="false"/>
          <w:color w:val="000000"/>
          <w:sz w:val="28"/>
        </w:rPr>
        <w:t>
      20. При выявлении оснований для отказа в оказании государственной услуги, предусмотренных Перечнем основных требований к оказанию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услугополучателю возможности выразить позицию по предварительному решению.</w:t>
      </w:r>
    </w:p>
    <w:bookmarkEnd w:id="130"/>
    <w:bookmarkStart w:name="z132" w:id="131"/>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31"/>
    <w:bookmarkStart w:name="z133" w:id="132"/>
    <w:p>
      <w:pPr>
        <w:spacing w:after="0"/>
        <w:ind w:left="0"/>
        <w:jc w:val="both"/>
      </w:pPr>
      <w:r>
        <w:rPr>
          <w:rFonts w:ascii="Times New Roman"/>
          <w:b w:val="false"/>
          <w:i w:val="false"/>
          <w:color w:val="000000"/>
          <w:sz w:val="28"/>
        </w:rPr>
        <w:t>
      По результатам рассмотрения документов, представленных услугополучателем, заслушивания работник ответственного подразделения направляет услугополучателю письмо о принятом решении уполномоченного органа.</w:t>
      </w:r>
    </w:p>
    <w:bookmarkEnd w:id="132"/>
    <w:bookmarkStart w:name="z134" w:id="133"/>
    <w:p>
      <w:pPr>
        <w:spacing w:after="0"/>
        <w:ind w:left="0"/>
        <w:jc w:val="both"/>
      </w:pPr>
      <w:r>
        <w:rPr>
          <w:rFonts w:ascii="Times New Roman"/>
          <w:b w:val="false"/>
          <w:i w:val="false"/>
          <w:color w:val="000000"/>
          <w:sz w:val="28"/>
        </w:rPr>
        <w:t>
      21. Документы, представленные для выдачи согласия на назначение (избрание) руководящих работников услугополучателя, отзываются до принятия уполномоченным органом решения о согласовании кандидата, а при согласовании с приглашением на тестирование – до даты прохождения кандидатом тестирования путем подачи через портал услугополучателем письменного заявления в произвольной форме с указанием причины их отзыва.</w:t>
      </w:r>
    </w:p>
    <w:bookmarkEnd w:id="133"/>
    <w:bookmarkStart w:name="z135" w:id="134"/>
    <w:p>
      <w:pPr>
        <w:spacing w:after="0"/>
        <w:ind w:left="0"/>
        <w:jc w:val="left"/>
      </w:pPr>
      <w:r>
        <w:rPr>
          <w:rFonts w:ascii="Times New Roman"/>
          <w:b/>
          <w:i w:val="false"/>
          <w:color w:val="000000"/>
        </w:rPr>
        <w:t xml:space="preserve"> Глава 3. Порядок согласования с приглашением для прохождения тестирования или без приглашения и выдачи согласия</w:t>
      </w:r>
    </w:p>
    <w:bookmarkEnd w:id="134"/>
    <w:bookmarkStart w:name="z136" w:id="135"/>
    <w:p>
      <w:pPr>
        <w:spacing w:after="0"/>
        <w:ind w:left="0"/>
        <w:jc w:val="both"/>
      </w:pPr>
      <w:r>
        <w:rPr>
          <w:rFonts w:ascii="Times New Roman"/>
          <w:b w:val="false"/>
          <w:i w:val="false"/>
          <w:color w:val="000000"/>
          <w:sz w:val="28"/>
        </w:rPr>
        <w:t>
      22. Для согласования кандидата в уполномоченном органе создается Комиссия, персональный состав которой утверждается приказом первого руководителя уполномоченного органа или его заместителя.</w:t>
      </w:r>
    </w:p>
    <w:bookmarkEnd w:id="135"/>
    <w:bookmarkStart w:name="z137" w:id="136"/>
    <w:p>
      <w:pPr>
        <w:spacing w:after="0"/>
        <w:ind w:left="0"/>
        <w:jc w:val="both"/>
      </w:pPr>
      <w:r>
        <w:rPr>
          <w:rFonts w:ascii="Times New Roman"/>
          <w:b w:val="false"/>
          <w:i w:val="false"/>
          <w:color w:val="000000"/>
          <w:sz w:val="28"/>
        </w:rPr>
        <w:t>
      23. Согласование проводится уполномоченным органом по решению Комиссии с приглашением кандидатов для прохождения тестирования либо без их приглашения, с учетом условий, предусмотренных пунктами 26 и 27 Правил.</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8" w:id="137"/>
    <w:p>
      <w:pPr>
        <w:spacing w:after="0"/>
        <w:ind w:left="0"/>
        <w:jc w:val="both"/>
      </w:pPr>
      <w:r>
        <w:rPr>
          <w:rFonts w:ascii="Times New Roman"/>
          <w:b w:val="false"/>
          <w:i w:val="false"/>
          <w:color w:val="000000"/>
          <w:sz w:val="28"/>
        </w:rPr>
        <w:t>
      24. Решение Комиссии принимается простым большинством голосов. При равенстве голосов голос председателя Комиссии или лица, его замещающего, является решающим. Решение Комиссии также принимается опросным путем.</w:t>
      </w:r>
    </w:p>
    <w:bookmarkEnd w:id="137"/>
    <w:bookmarkStart w:name="z139" w:id="138"/>
    <w:p>
      <w:pPr>
        <w:spacing w:after="0"/>
        <w:ind w:left="0"/>
        <w:jc w:val="both"/>
      </w:pPr>
      <w:r>
        <w:rPr>
          <w:rFonts w:ascii="Times New Roman"/>
          <w:b w:val="false"/>
          <w:i w:val="false"/>
          <w:color w:val="000000"/>
          <w:sz w:val="28"/>
        </w:rPr>
        <w:t xml:space="preserve">
      25. Члены Комиссии рассматривают документы и выражают свое мнение по рассматриваемому вопросу в протоколе, оформленном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138"/>
    <w:bookmarkStart w:name="z140" w:id="139"/>
    <w:p>
      <w:pPr>
        <w:spacing w:after="0"/>
        <w:ind w:left="0"/>
        <w:jc w:val="both"/>
      </w:pPr>
      <w:r>
        <w:rPr>
          <w:rFonts w:ascii="Times New Roman"/>
          <w:b w:val="false"/>
          <w:i w:val="false"/>
          <w:color w:val="000000"/>
          <w:sz w:val="28"/>
        </w:rPr>
        <w:t>
      26. При рассмотрении вопроса о согласовании кандидата без приглашения для прохождения тестирования на основании представленных документов учитывается следующее:</w:t>
      </w:r>
    </w:p>
    <w:bookmarkEnd w:id="139"/>
    <w:bookmarkStart w:name="z319" w:id="140"/>
    <w:p>
      <w:pPr>
        <w:spacing w:after="0"/>
        <w:ind w:left="0"/>
        <w:jc w:val="both"/>
      </w:pPr>
      <w:r>
        <w:rPr>
          <w:rFonts w:ascii="Times New Roman"/>
          <w:b w:val="false"/>
          <w:i w:val="false"/>
          <w:color w:val="000000"/>
          <w:sz w:val="28"/>
        </w:rPr>
        <w:t>
      1) наличие у кандидата стажа работы более 5 (пяти) лет в международных финансовых организациях, перечень которых определяется в пункте 9 Правил, либо аудитором, непосредственно осуществлявшим аудит финансовых организаций;</w:t>
      </w:r>
    </w:p>
    <w:bookmarkEnd w:id="140"/>
    <w:bookmarkStart w:name="z320" w:id="141"/>
    <w:p>
      <w:pPr>
        <w:spacing w:after="0"/>
        <w:ind w:left="0"/>
        <w:jc w:val="both"/>
      </w:pPr>
      <w:r>
        <w:rPr>
          <w:rFonts w:ascii="Times New Roman"/>
          <w:b w:val="false"/>
          <w:i w:val="false"/>
          <w:color w:val="000000"/>
          <w:sz w:val="28"/>
        </w:rPr>
        <w:t>
      2) наличие у кандидата в течении 10 (десяти) лет, предшествующих дате подачи заявления, непрерывного стажа работы более 5 (пяти) лет руководящим работником финансовой организации, руководителем самостоятельного структурного подразделения (департамента, управления, филиала и иного самостоятельного структурного подразделения), деятельность которого была связана с оказанием финансовых услуг, финансовым и (или) управляющим директором, исполнительным директором, курировавшим вопросы, связанные с оказанием финансовых услуг.</w:t>
      </w:r>
    </w:p>
    <w:bookmarkEnd w:id="141"/>
    <w:bookmarkStart w:name="z321" w:id="142"/>
    <w:p>
      <w:pPr>
        <w:spacing w:after="0"/>
        <w:ind w:left="0"/>
        <w:jc w:val="both"/>
      </w:pPr>
      <w:r>
        <w:rPr>
          <w:rFonts w:ascii="Times New Roman"/>
          <w:b w:val="false"/>
          <w:i w:val="false"/>
          <w:color w:val="000000"/>
          <w:sz w:val="28"/>
        </w:rPr>
        <w:t>
      В целях настоящего подпункта прерыванием стажа считается период между занятием должностей, превышающий 90 (девяносто) календарных дней;</w:t>
      </w:r>
    </w:p>
    <w:bookmarkEnd w:id="142"/>
    <w:bookmarkStart w:name="z322" w:id="143"/>
    <w:p>
      <w:pPr>
        <w:spacing w:after="0"/>
        <w:ind w:left="0"/>
        <w:jc w:val="both"/>
      </w:pPr>
      <w:r>
        <w:rPr>
          <w:rFonts w:ascii="Times New Roman"/>
          <w:b w:val="false"/>
          <w:i w:val="false"/>
          <w:color w:val="000000"/>
          <w:sz w:val="28"/>
        </w:rPr>
        <w:t>
      3) согласование кандидатов со стажем работы на рынке ценных бумаг и (или) пенсионных услуг более 15 (пятнадцати) лет, ранее согласованных с уполномоченным органом;</w:t>
      </w:r>
    </w:p>
    <w:bookmarkEnd w:id="143"/>
    <w:bookmarkStart w:name="z323" w:id="144"/>
    <w:p>
      <w:pPr>
        <w:spacing w:after="0"/>
        <w:ind w:left="0"/>
        <w:jc w:val="both"/>
      </w:pPr>
      <w:r>
        <w:rPr>
          <w:rFonts w:ascii="Times New Roman"/>
          <w:b w:val="false"/>
          <w:i w:val="false"/>
          <w:color w:val="000000"/>
          <w:sz w:val="28"/>
        </w:rPr>
        <w:t>
      4) наличие у кандидата международного сертификата в области управления рисков (FRM (Financial Risk Manager) (ФРМ Файненшил риск менеджер) - Финансовый риск-менеджер, PRM (Professional Risk Manager) (ПРМ Профешинал риск-менеджер) – Профессиональный риск-менеджер, CFA (Chartered Financial Analyst) (СФА Чартеред файненшил аналист) - Сертифицированный финансовый аналитик) и(или) сертификата по стандарту серии ISO 31000;</w:t>
      </w:r>
    </w:p>
    <w:bookmarkEnd w:id="144"/>
    <w:bookmarkStart w:name="z324" w:id="145"/>
    <w:p>
      <w:pPr>
        <w:spacing w:after="0"/>
        <w:ind w:left="0"/>
        <w:jc w:val="both"/>
      </w:pPr>
      <w:r>
        <w:rPr>
          <w:rFonts w:ascii="Times New Roman"/>
          <w:b w:val="false"/>
          <w:i w:val="false"/>
          <w:color w:val="000000"/>
          <w:sz w:val="28"/>
        </w:rPr>
        <w:t>
      5) являлся ли кандидат ранее членом правления, первым руководителем или заместителем первого руководителя, руководителем (заместителем руководителя) самостоятельного структурного подразделения (департамента, управления, филиала и иного самостоятельного структурного подразделения) государственного органа, осуществляющего (осуществлявшего) регулирование, контроль и (или) надзор финансового рынка и финансовых организаций, а также первым руководителем (заместителем первого руководителя) государственного органа, осуществляющего (осуществлявшего) регулирование услуг по проведению аудита финансовых организаций;</w:t>
      </w:r>
    </w:p>
    <w:bookmarkEnd w:id="145"/>
    <w:bookmarkStart w:name="z325" w:id="146"/>
    <w:p>
      <w:pPr>
        <w:spacing w:after="0"/>
        <w:ind w:left="0"/>
        <w:jc w:val="both"/>
      </w:pPr>
      <w:r>
        <w:rPr>
          <w:rFonts w:ascii="Times New Roman"/>
          <w:b w:val="false"/>
          <w:i w:val="false"/>
          <w:color w:val="000000"/>
          <w:sz w:val="28"/>
        </w:rPr>
        <w:t>
      6) согласование кандидата на должность члена исполнительного органа Организации, предполагающую курирование исключительно вопросов безопасности, административно-хозяйственных вопросов, вопросов информационных технологий;</w:t>
      </w:r>
    </w:p>
    <w:bookmarkEnd w:id="146"/>
    <w:bookmarkStart w:name="z326" w:id="147"/>
    <w:p>
      <w:pPr>
        <w:spacing w:after="0"/>
        <w:ind w:left="0"/>
        <w:jc w:val="both"/>
      </w:pPr>
      <w:r>
        <w:rPr>
          <w:rFonts w:ascii="Times New Roman"/>
          <w:b w:val="false"/>
          <w:i w:val="false"/>
          <w:color w:val="000000"/>
          <w:sz w:val="28"/>
        </w:rPr>
        <w:t>
      7) являлся ли кандидат ранее членом правления, первым руководителем или заместителем первого руководителя, ответственным секретарем, руководителем аппарата государственного органа;</w:t>
      </w:r>
    </w:p>
    <w:bookmarkEnd w:id="147"/>
    <w:bookmarkStart w:name="z327" w:id="148"/>
    <w:p>
      <w:pPr>
        <w:spacing w:after="0"/>
        <w:ind w:left="0"/>
        <w:jc w:val="both"/>
      </w:pPr>
      <w:r>
        <w:rPr>
          <w:rFonts w:ascii="Times New Roman"/>
          <w:b w:val="false"/>
          <w:i w:val="false"/>
          <w:color w:val="000000"/>
          <w:sz w:val="28"/>
        </w:rPr>
        <w:t>
      8) являлся ли или является ли кандидат на дату подачи заявления руководителем или членом органа управления, руководителем или членом исполнительного органа национального управляющего холдинга;</w:t>
      </w:r>
    </w:p>
    <w:bookmarkEnd w:id="148"/>
    <w:bookmarkStart w:name="z328" w:id="149"/>
    <w:p>
      <w:pPr>
        <w:spacing w:after="0"/>
        <w:ind w:left="0"/>
        <w:jc w:val="both"/>
      </w:pPr>
      <w:r>
        <w:rPr>
          <w:rFonts w:ascii="Times New Roman"/>
          <w:b w:val="false"/>
          <w:i w:val="false"/>
          <w:color w:val="000000"/>
          <w:sz w:val="28"/>
        </w:rPr>
        <w:t>
      9) согласование кандидата на должность главного бухгалтера;</w:t>
      </w:r>
    </w:p>
    <w:bookmarkEnd w:id="149"/>
    <w:bookmarkStart w:name="z329" w:id="150"/>
    <w:p>
      <w:pPr>
        <w:spacing w:after="0"/>
        <w:ind w:left="0"/>
        <w:jc w:val="both"/>
      </w:pPr>
      <w:r>
        <w:rPr>
          <w:rFonts w:ascii="Times New Roman"/>
          <w:b w:val="false"/>
          <w:i w:val="false"/>
          <w:color w:val="000000"/>
          <w:sz w:val="28"/>
        </w:rPr>
        <w:t>
      10) согласование кандидата на должность руководителя или члена органа управления, являющегося независимым директором.</w:t>
      </w:r>
    </w:p>
    <w:bookmarkEnd w:id="150"/>
    <w:bookmarkStart w:name="z330" w:id="151"/>
    <w:p>
      <w:pPr>
        <w:spacing w:after="0"/>
        <w:ind w:left="0"/>
        <w:jc w:val="both"/>
      </w:pPr>
      <w:r>
        <w:rPr>
          <w:rFonts w:ascii="Times New Roman"/>
          <w:b w:val="false"/>
          <w:i w:val="false"/>
          <w:color w:val="000000"/>
          <w:sz w:val="28"/>
        </w:rPr>
        <w:t>
      Требования настоящего пункта, не распространяются на лиц, указанных в подпункте 1) пункта 27 Правил.</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54" w:id="152"/>
    <w:p>
      <w:pPr>
        <w:spacing w:after="0"/>
        <w:ind w:left="0"/>
        <w:jc w:val="both"/>
      </w:pPr>
      <w:r>
        <w:rPr>
          <w:rFonts w:ascii="Times New Roman"/>
          <w:b w:val="false"/>
          <w:i w:val="false"/>
          <w:color w:val="000000"/>
          <w:sz w:val="28"/>
        </w:rPr>
        <w:t>
      27. Обязательному приглашению для прохождения тестирования подлежат:</w:t>
      </w:r>
    </w:p>
    <w:bookmarkEnd w:id="152"/>
    <w:bookmarkStart w:name="z331" w:id="153"/>
    <w:p>
      <w:pPr>
        <w:spacing w:after="0"/>
        <w:ind w:left="0"/>
        <w:jc w:val="both"/>
      </w:pPr>
      <w:r>
        <w:rPr>
          <w:rFonts w:ascii="Times New Roman"/>
          <w:b w:val="false"/>
          <w:i w:val="false"/>
          <w:color w:val="000000"/>
          <w:sz w:val="28"/>
        </w:rPr>
        <w:t>
      1) лица, документы которых представляются в уполномоченный орган для получения согласия впервые после принятия уполномоченным органом решения об отзыве согласия на назначение (избрание) на должность руководящего работника финансовой организации, страхового и (или) банковского холдинга;</w:t>
      </w:r>
    </w:p>
    <w:bookmarkEnd w:id="153"/>
    <w:bookmarkStart w:name="z332" w:id="154"/>
    <w:p>
      <w:pPr>
        <w:spacing w:after="0"/>
        <w:ind w:left="0"/>
        <w:jc w:val="both"/>
      </w:pPr>
      <w:r>
        <w:rPr>
          <w:rFonts w:ascii="Times New Roman"/>
          <w:b w:val="false"/>
          <w:i w:val="false"/>
          <w:color w:val="000000"/>
          <w:sz w:val="28"/>
        </w:rPr>
        <w:t>
      2) лица, документы которых впервые представляются в уполномоченный орган для выдачи согласия, за исключением лиц, указанных в пункте 26 настоящих Правил.</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51" w:id="155"/>
    <w:p>
      <w:pPr>
        <w:spacing w:after="0"/>
        <w:ind w:left="0"/>
        <w:jc w:val="both"/>
      </w:pPr>
      <w:r>
        <w:rPr>
          <w:rFonts w:ascii="Times New Roman"/>
          <w:b w:val="false"/>
          <w:i w:val="false"/>
          <w:color w:val="000000"/>
          <w:sz w:val="28"/>
        </w:rPr>
        <w:t>
      28. При принятии Комиссией решения о согласовании кандидата с приглашением на тестирование уполномоченный орган уведомляет услугополучателя путем направления сообщения, удостоверенного ЭЦП уполномоченного лица услугодателя, в "личный кабинет" услугополучателя, содержащего дату, время и место проведения тестирования.</w:t>
      </w:r>
    </w:p>
    <w:bookmarkEnd w:id="155"/>
    <w:bookmarkStart w:name="z333" w:id="156"/>
    <w:p>
      <w:pPr>
        <w:spacing w:after="0"/>
        <w:ind w:left="0"/>
        <w:jc w:val="both"/>
      </w:pPr>
      <w:r>
        <w:rPr>
          <w:rFonts w:ascii="Times New Roman"/>
          <w:b w:val="false"/>
          <w:i w:val="false"/>
          <w:color w:val="000000"/>
          <w:sz w:val="28"/>
        </w:rPr>
        <w:t>
      Услугополучателем (кандидатом) обеспечивается обязательная явка в уполномоченный орган для прохождения тестирования в назначенные уполномоченным органом дату и время.</w:t>
      </w:r>
    </w:p>
    <w:bookmarkEnd w:id="156"/>
    <w:bookmarkStart w:name="z334" w:id="157"/>
    <w:p>
      <w:pPr>
        <w:spacing w:after="0"/>
        <w:ind w:left="0"/>
        <w:jc w:val="both"/>
      </w:pPr>
      <w:r>
        <w:rPr>
          <w:rFonts w:ascii="Times New Roman"/>
          <w:b w:val="false"/>
          <w:i w:val="false"/>
          <w:color w:val="000000"/>
          <w:sz w:val="28"/>
        </w:rPr>
        <w:t>
      В случае, если кандидат находится вне места нахождения уполномоченного органа и по не зависящим от него обстоятельствам не может обеспечить явку в уполномоченный орган для прохождения тестирования в назначенные уполномоченным органом дату и время, услугополучатель представляет в уполномоченный орган документы (сведения), подтверждающие наличие данных обстоятельств и невозможность их устранения.</w:t>
      </w:r>
    </w:p>
    <w:bookmarkEnd w:id="157"/>
    <w:bookmarkStart w:name="z335" w:id="158"/>
    <w:p>
      <w:pPr>
        <w:spacing w:after="0"/>
        <w:ind w:left="0"/>
        <w:jc w:val="both"/>
      </w:pPr>
      <w:r>
        <w:rPr>
          <w:rFonts w:ascii="Times New Roman"/>
          <w:b w:val="false"/>
          <w:i w:val="false"/>
          <w:color w:val="000000"/>
          <w:sz w:val="28"/>
        </w:rPr>
        <w:t>
      Уполномоченный орган изучает документы (сведения), представленные услугополучателем, и при наличии объективных причин неявки кандидата тестирование кандидата проводится в удаленном режиме.</w:t>
      </w:r>
    </w:p>
    <w:bookmarkEnd w:id="158"/>
    <w:bookmarkStart w:name="z336" w:id="159"/>
    <w:p>
      <w:pPr>
        <w:spacing w:after="0"/>
        <w:ind w:left="0"/>
        <w:jc w:val="both"/>
      </w:pPr>
      <w:r>
        <w:rPr>
          <w:rFonts w:ascii="Times New Roman"/>
          <w:b w:val="false"/>
          <w:i w:val="false"/>
          <w:color w:val="000000"/>
          <w:sz w:val="28"/>
        </w:rPr>
        <w:t>
      При прохождении тестирования в удаленном режиме используется сервис для проведения конференций и онлайн совещаний с аудио, видеосвязью и инструментами совместной работы над документами, уполномоченным органом осуществляется запись трансляции. В целях подтверждения указанного требования тестируемым лицом используется не менее трех устройств производящих аудио и видео фиксацию процесса тестирования и обеспечивающих обзор всего помещения, в котором проводится тестирование.</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53" w:id="160"/>
    <w:p>
      <w:pPr>
        <w:spacing w:after="0"/>
        <w:ind w:left="0"/>
        <w:jc w:val="both"/>
      </w:pPr>
      <w:r>
        <w:rPr>
          <w:rFonts w:ascii="Times New Roman"/>
          <w:b w:val="false"/>
          <w:i w:val="false"/>
          <w:color w:val="000000"/>
          <w:sz w:val="28"/>
        </w:rPr>
        <w:t>
      29. Согласование с приглашением для прохождения тестирования проводится методом компьютерного тестирования на государственном или русском, или английском языках в течение 45 минут по 30 вопросам.</w:t>
      </w:r>
    </w:p>
    <w:bookmarkEnd w:id="160"/>
    <w:bookmarkStart w:name="z154" w:id="161"/>
    <w:p>
      <w:pPr>
        <w:spacing w:after="0"/>
        <w:ind w:left="0"/>
        <w:jc w:val="both"/>
      </w:pPr>
      <w:r>
        <w:rPr>
          <w:rFonts w:ascii="Times New Roman"/>
          <w:b w:val="false"/>
          <w:i w:val="false"/>
          <w:color w:val="000000"/>
          <w:sz w:val="28"/>
        </w:rPr>
        <w:t>
      30. Во время тестирования в одном помещении с тестируемым лицом разрешается присутствие только работников уполномоченного органа.</w:t>
      </w:r>
    </w:p>
    <w:bookmarkEnd w:id="161"/>
    <w:bookmarkStart w:name="z337" w:id="162"/>
    <w:p>
      <w:pPr>
        <w:spacing w:after="0"/>
        <w:ind w:left="0"/>
        <w:jc w:val="both"/>
      </w:pPr>
      <w:r>
        <w:rPr>
          <w:rFonts w:ascii="Times New Roman"/>
          <w:b w:val="false"/>
          <w:i w:val="false"/>
          <w:color w:val="000000"/>
          <w:sz w:val="28"/>
        </w:rPr>
        <w:t>
      В помещении уполномоченного органа, где проходит тестирование кандидатов, ведется аудио и видеофиксация процесса тестирования.</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55" w:id="163"/>
    <w:p>
      <w:pPr>
        <w:spacing w:after="0"/>
        <w:ind w:left="0"/>
        <w:jc w:val="both"/>
      </w:pPr>
      <w:r>
        <w:rPr>
          <w:rFonts w:ascii="Times New Roman"/>
          <w:b w:val="false"/>
          <w:i w:val="false"/>
          <w:color w:val="000000"/>
          <w:sz w:val="28"/>
        </w:rPr>
        <w:t>
      31. При прохождении тестирования тестируемым не используются какие-либо письменные, электронные или другие информационные материалы, о чем тестируемый подлежит ознакомлению под роспись до его прохождения тестирования. Нарушение тестируемым изложенных в настоящем пункте условий приравнивается к отрицательному результату тестирования.</w:t>
      </w:r>
    </w:p>
    <w:bookmarkEnd w:id="163"/>
    <w:bookmarkStart w:name="z156" w:id="164"/>
    <w:p>
      <w:pPr>
        <w:spacing w:after="0"/>
        <w:ind w:left="0"/>
        <w:jc w:val="both"/>
      </w:pPr>
      <w:r>
        <w:rPr>
          <w:rFonts w:ascii="Times New Roman"/>
          <w:b w:val="false"/>
          <w:i w:val="false"/>
          <w:color w:val="000000"/>
          <w:sz w:val="28"/>
        </w:rPr>
        <w:t>
      32. Тестируемый подлежит ознакомлению с результатами тестирования под роспись немедленно после его прохождения.</w:t>
      </w:r>
    </w:p>
    <w:bookmarkEnd w:id="164"/>
    <w:bookmarkStart w:name="z157" w:id="165"/>
    <w:p>
      <w:pPr>
        <w:spacing w:after="0"/>
        <w:ind w:left="0"/>
        <w:jc w:val="both"/>
      </w:pPr>
      <w:r>
        <w:rPr>
          <w:rFonts w:ascii="Times New Roman"/>
          <w:b w:val="false"/>
          <w:i w:val="false"/>
          <w:color w:val="000000"/>
          <w:sz w:val="28"/>
        </w:rPr>
        <w:t>
      33. При получении положительного результата тестирования (не менее семидесяти процентов правильных ответов) кандидат считается согласованным на заявленную (заявленные) должность (должности) или на которую был избран.</w:t>
      </w:r>
    </w:p>
    <w:bookmarkEnd w:id="165"/>
    <w:bookmarkStart w:name="z158" w:id="166"/>
    <w:p>
      <w:pPr>
        <w:spacing w:after="0"/>
        <w:ind w:left="0"/>
        <w:jc w:val="both"/>
      </w:pPr>
      <w:r>
        <w:rPr>
          <w:rFonts w:ascii="Times New Roman"/>
          <w:b w:val="false"/>
          <w:i w:val="false"/>
          <w:color w:val="000000"/>
          <w:sz w:val="28"/>
        </w:rPr>
        <w:t>
      34. Тестирование проводится с трансляцией в онлайн режиме на интернет-ресурсе уполномоченного органа.</w:t>
      </w:r>
    </w:p>
    <w:bookmarkEnd w:id="166"/>
    <w:bookmarkStart w:name="z159" w:id="167"/>
    <w:p>
      <w:pPr>
        <w:spacing w:after="0"/>
        <w:ind w:left="0"/>
        <w:jc w:val="both"/>
      </w:pPr>
      <w:r>
        <w:rPr>
          <w:rFonts w:ascii="Times New Roman"/>
          <w:b w:val="false"/>
          <w:i w:val="false"/>
          <w:color w:val="000000"/>
          <w:sz w:val="28"/>
        </w:rPr>
        <w:t>
      35. Работник ответственного подразделения в течение одного рабочего дня после прохождения кандидатом тестирования (при положительном результате тестирования) или принятия Комиссией решения по вопросу его согласования без приглашения для прохождения тестирования, готовит проект письма, содержащего сведения о результате оказания государственной услуги.</w:t>
      </w:r>
    </w:p>
    <w:bookmarkEnd w:id="167"/>
    <w:bookmarkStart w:name="z160" w:id="168"/>
    <w:p>
      <w:pPr>
        <w:spacing w:after="0"/>
        <w:ind w:left="0"/>
        <w:jc w:val="both"/>
      </w:pPr>
      <w:r>
        <w:rPr>
          <w:rFonts w:ascii="Times New Roman"/>
          <w:b w:val="false"/>
          <w:i w:val="false"/>
          <w:color w:val="000000"/>
          <w:sz w:val="28"/>
        </w:rPr>
        <w:t>
      36. Работник ответственного подразделения в день подписания письма в адрес услугополучателя, содержащего сведения о результате согласования либо мотивированного ответа об отказе в оказании государственной услуги по основаниям, предусмотренным в Перечне основных требований к оказанию государственной услуги, направляет результат оказания государственной услуги услугополучателю в "личный кабинет" в форме электронного документа, удостоверенного ЭЦП уполномоченного лица услугодателя.</w:t>
      </w:r>
    </w:p>
    <w:bookmarkEnd w:id="168"/>
    <w:bookmarkStart w:name="z161" w:id="169"/>
    <w:p>
      <w:pPr>
        <w:spacing w:after="0"/>
        <w:ind w:left="0"/>
        <w:jc w:val="both"/>
      </w:pPr>
      <w:r>
        <w:rPr>
          <w:rFonts w:ascii="Times New Roman"/>
          <w:b w:val="false"/>
          <w:i w:val="false"/>
          <w:color w:val="000000"/>
          <w:sz w:val="28"/>
        </w:rPr>
        <w:t>
      37. Информация о результате оказания государственной услуги по вопросу согласования и (или) отказа в согласовании кандидата публикуется работником ответственного подразделения на официальном интернет-ресурсе уполномоченного органа.</w:t>
      </w:r>
    </w:p>
    <w:bookmarkEnd w:id="169"/>
    <w:bookmarkStart w:name="z162" w:id="170"/>
    <w:p>
      <w:pPr>
        <w:spacing w:after="0"/>
        <w:ind w:left="0"/>
        <w:jc w:val="both"/>
      </w:pPr>
      <w:r>
        <w:rPr>
          <w:rFonts w:ascii="Times New Roman"/>
          <w:b w:val="false"/>
          <w:i w:val="false"/>
          <w:color w:val="000000"/>
          <w:sz w:val="28"/>
        </w:rPr>
        <w:t>
      38.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170"/>
    <w:bookmarkStart w:name="z163" w:id="171"/>
    <w:p>
      <w:pPr>
        <w:spacing w:after="0"/>
        <w:ind w:left="0"/>
        <w:jc w:val="left"/>
      </w:pPr>
      <w:r>
        <w:rPr>
          <w:rFonts w:ascii="Times New Roman"/>
          <w:b/>
          <w:i w:val="false"/>
          <w:color w:val="000000"/>
        </w:rPr>
        <w:t xml:space="preserve"> Глава 4. Порядок обжалования решений, действий (бездействия) уполномоченного органа и (или) его должностных лиц по вопросам оказания государственной услуги</w:t>
      </w:r>
    </w:p>
    <w:bookmarkEnd w:id="171"/>
    <w:bookmarkStart w:name="z164" w:id="172"/>
    <w:p>
      <w:pPr>
        <w:spacing w:after="0"/>
        <w:ind w:left="0"/>
        <w:jc w:val="both"/>
      </w:pPr>
      <w:r>
        <w:rPr>
          <w:rFonts w:ascii="Times New Roman"/>
          <w:b w:val="false"/>
          <w:i w:val="false"/>
          <w:color w:val="000000"/>
          <w:sz w:val="28"/>
        </w:rPr>
        <w:t>
      39.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w:t>
      </w:r>
    </w:p>
    <w:bookmarkEnd w:id="172"/>
    <w:bookmarkStart w:name="z338" w:id="173"/>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173"/>
    <w:bookmarkStart w:name="z339" w:id="174"/>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лицу, рассматривающему жалобу.</w:t>
      </w:r>
    </w:p>
    <w:bookmarkEnd w:id="174"/>
    <w:bookmarkStart w:name="z340" w:id="17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175"/>
    <w:bookmarkStart w:name="z341" w:id="17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76"/>
    <w:bookmarkStart w:name="z342" w:id="177"/>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Социальным</w:t>
      </w:r>
      <w:r>
        <w:rPr>
          <w:rFonts w:ascii="Times New Roman"/>
          <w:b w:val="false"/>
          <w:i w:val="false"/>
          <w:color w:val="000000"/>
          <w:sz w:val="28"/>
        </w:rPr>
        <w:t xml:space="preserve"> кодексом и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обращение в суд допускается после обжалования в досудебном порядке.</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32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70" w:id="178"/>
    <w:p>
      <w:pPr>
        <w:spacing w:after="0"/>
        <w:ind w:left="0"/>
        <w:jc w:val="both"/>
      </w:pPr>
      <w:r>
        <w:rPr>
          <w:rFonts w:ascii="Times New Roman"/>
          <w:b w:val="false"/>
          <w:i w:val="false"/>
          <w:color w:val="000000"/>
          <w:sz w:val="28"/>
        </w:rPr>
        <w:t>
      40. В жалобе, указываются:</w:t>
      </w:r>
    </w:p>
    <w:bookmarkEnd w:id="178"/>
    <w:bookmarkStart w:name="z171" w:id="179"/>
    <w:p>
      <w:pPr>
        <w:spacing w:after="0"/>
        <w:ind w:left="0"/>
        <w:jc w:val="both"/>
      </w:pPr>
      <w:r>
        <w:rPr>
          <w:rFonts w:ascii="Times New Roman"/>
          <w:b w:val="false"/>
          <w:i w:val="false"/>
          <w:color w:val="000000"/>
          <w:sz w:val="28"/>
        </w:rPr>
        <w:t>
      1) фамилия, имя, отчество (при его наличии), руководителя услугодателя либо лица, его замещающего;</w:t>
      </w:r>
    </w:p>
    <w:bookmarkEnd w:id="179"/>
    <w:bookmarkStart w:name="z172" w:id="180"/>
    <w:p>
      <w:pPr>
        <w:spacing w:after="0"/>
        <w:ind w:left="0"/>
        <w:jc w:val="both"/>
      </w:pPr>
      <w:r>
        <w:rPr>
          <w:rFonts w:ascii="Times New Roman"/>
          <w:b w:val="false"/>
          <w:i w:val="false"/>
          <w:color w:val="000000"/>
          <w:sz w:val="28"/>
        </w:rPr>
        <w:t>
      2) фамилия, имя, отчество (если указано в удостоверении личности), индивидуальный идентификационный номер, почтовый адрес физического лица или наименование, почтовый адрес, бизнес-идентификационный номер Организации;</w:t>
      </w:r>
    </w:p>
    <w:bookmarkEnd w:id="180"/>
    <w:bookmarkStart w:name="z173" w:id="181"/>
    <w:p>
      <w:pPr>
        <w:spacing w:after="0"/>
        <w:ind w:left="0"/>
        <w:jc w:val="both"/>
      </w:pPr>
      <w:r>
        <w:rPr>
          <w:rFonts w:ascii="Times New Roman"/>
          <w:b w:val="false"/>
          <w:i w:val="false"/>
          <w:color w:val="000000"/>
          <w:sz w:val="28"/>
        </w:rPr>
        <w:t>
      3) адрес фактического проживания физического лица и места нахождения Организации;</w:t>
      </w:r>
    </w:p>
    <w:bookmarkEnd w:id="181"/>
    <w:bookmarkStart w:name="z174" w:id="182"/>
    <w:p>
      <w:pPr>
        <w:spacing w:after="0"/>
        <w:ind w:left="0"/>
        <w:jc w:val="both"/>
      </w:pPr>
      <w:r>
        <w:rPr>
          <w:rFonts w:ascii="Times New Roman"/>
          <w:b w:val="false"/>
          <w:i w:val="false"/>
          <w:color w:val="000000"/>
          <w:sz w:val="28"/>
        </w:rPr>
        <w:t>
      4) наименование услугодателя и (или) фамилия, имя, отчество (при его наличии) должностного лица решение, действие (бездействие) которого (которых) обжалуется (обжалуются);</w:t>
      </w:r>
    </w:p>
    <w:bookmarkEnd w:id="182"/>
    <w:bookmarkStart w:name="z175" w:id="183"/>
    <w:p>
      <w:pPr>
        <w:spacing w:after="0"/>
        <w:ind w:left="0"/>
        <w:jc w:val="both"/>
      </w:pPr>
      <w:r>
        <w:rPr>
          <w:rFonts w:ascii="Times New Roman"/>
          <w:b w:val="false"/>
          <w:i w:val="false"/>
          <w:color w:val="000000"/>
          <w:sz w:val="28"/>
        </w:rPr>
        <w:t>
      5) обстоятельства, на которых лицо, подающее жалобу, основывает свои требования и доказательства;</w:t>
      </w:r>
    </w:p>
    <w:bookmarkEnd w:id="183"/>
    <w:bookmarkStart w:name="z176" w:id="184"/>
    <w:p>
      <w:pPr>
        <w:spacing w:after="0"/>
        <w:ind w:left="0"/>
        <w:jc w:val="both"/>
      </w:pPr>
      <w:r>
        <w:rPr>
          <w:rFonts w:ascii="Times New Roman"/>
          <w:b w:val="false"/>
          <w:i w:val="false"/>
          <w:color w:val="000000"/>
          <w:sz w:val="28"/>
        </w:rPr>
        <w:t>
      6) исходящий номер и дата подачи жалобы;</w:t>
      </w:r>
    </w:p>
    <w:bookmarkEnd w:id="184"/>
    <w:bookmarkStart w:name="z177" w:id="185"/>
    <w:p>
      <w:pPr>
        <w:spacing w:after="0"/>
        <w:ind w:left="0"/>
        <w:jc w:val="both"/>
      </w:pPr>
      <w:r>
        <w:rPr>
          <w:rFonts w:ascii="Times New Roman"/>
          <w:b w:val="false"/>
          <w:i w:val="false"/>
          <w:color w:val="000000"/>
          <w:sz w:val="28"/>
        </w:rPr>
        <w:t>
      7) перечень прилагаемых к жалобе документов.</w:t>
      </w:r>
    </w:p>
    <w:bookmarkEnd w:id="185"/>
    <w:bookmarkStart w:name="z178" w:id="186"/>
    <w:p>
      <w:pPr>
        <w:spacing w:after="0"/>
        <w:ind w:left="0"/>
        <w:jc w:val="both"/>
      </w:pPr>
      <w:r>
        <w:rPr>
          <w:rFonts w:ascii="Times New Roman"/>
          <w:b w:val="false"/>
          <w:i w:val="false"/>
          <w:color w:val="000000"/>
          <w:sz w:val="28"/>
        </w:rPr>
        <w:t>
      41. Жалоба подписывается услугополучателем либо лицом, являющимся его представителем.</w:t>
      </w:r>
    </w:p>
    <w:bookmarkEnd w:id="186"/>
    <w:bookmarkStart w:name="z179" w:id="187"/>
    <w:p>
      <w:pPr>
        <w:spacing w:after="0"/>
        <w:ind w:left="0"/>
        <w:jc w:val="both"/>
      </w:pPr>
      <w:r>
        <w:rPr>
          <w:rFonts w:ascii="Times New Roman"/>
          <w:b w:val="false"/>
          <w:i w:val="false"/>
          <w:color w:val="000000"/>
          <w:sz w:val="28"/>
        </w:rPr>
        <w:t>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w:t>
      </w:r>
    </w:p>
    <w:bookmarkEnd w:id="187"/>
    <w:bookmarkStart w:name="z180" w:id="188"/>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телефонам Единого контакт-центра, указанным в Перечне основных требований к оказанию государственной услуги.</w:t>
      </w:r>
    </w:p>
    <w:bookmarkEnd w:id="188"/>
    <w:bookmarkStart w:name="z181" w:id="189"/>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 жалобе, которая обновляется в ходе обработки жалобы уполномоченным органом (отметки о доставке, регистрации, исполнении, ответ о рассмотрении или отказе в рассмотрении).</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заявителя (лицензиата),</w:t>
            </w:r>
            <w:r>
              <w:br/>
            </w:r>
            <w:r>
              <w:rPr>
                <w:rFonts w:ascii="Times New Roman"/>
                <w:b w:val="false"/>
                <w:i w:val="false"/>
                <w:color w:val="000000"/>
                <w:sz w:val="20"/>
              </w:rPr>
              <w:t>единого накопительного</w:t>
            </w:r>
            <w:r>
              <w:br/>
            </w:r>
            <w:r>
              <w:rPr>
                <w:rFonts w:ascii="Times New Roman"/>
                <w:b w:val="false"/>
                <w:i w:val="false"/>
                <w:color w:val="000000"/>
                <w:sz w:val="20"/>
              </w:rPr>
              <w:t>пенсионного фонда, добровольного</w:t>
            </w:r>
            <w:r>
              <w:br/>
            </w:r>
            <w:r>
              <w:rPr>
                <w:rFonts w:ascii="Times New Roman"/>
                <w:b w:val="false"/>
                <w:i w:val="false"/>
                <w:color w:val="000000"/>
                <w:sz w:val="20"/>
              </w:rPr>
              <w:t>накопительного пенсионного</w:t>
            </w:r>
            <w:r>
              <w:br/>
            </w:r>
            <w:r>
              <w:rPr>
                <w:rFonts w:ascii="Times New Roman"/>
                <w:b w:val="false"/>
                <w:i w:val="false"/>
                <w:color w:val="000000"/>
                <w:sz w:val="20"/>
              </w:rPr>
              <w:t>фонда, включая критерии</w:t>
            </w:r>
            <w:r>
              <w:br/>
            </w:r>
            <w:r>
              <w:rPr>
                <w:rFonts w:ascii="Times New Roman"/>
                <w:b w:val="false"/>
                <w:i w:val="false"/>
                <w:color w:val="000000"/>
                <w:sz w:val="20"/>
              </w:rPr>
              <w:t>отсутствия безупречной деловой</w:t>
            </w:r>
            <w:r>
              <w:br/>
            </w:r>
            <w:r>
              <w:rPr>
                <w:rFonts w:ascii="Times New Roman"/>
                <w:b w:val="false"/>
                <w:i w:val="false"/>
                <w:color w:val="000000"/>
                <w:sz w:val="20"/>
              </w:rPr>
              <w:t>репутации и документы,</w:t>
            </w:r>
            <w:r>
              <w:br/>
            </w:r>
            <w:r>
              <w:rPr>
                <w:rFonts w:ascii="Times New Roman"/>
                <w:b w:val="false"/>
                <w:i w:val="false"/>
                <w:color w:val="000000"/>
                <w:sz w:val="20"/>
              </w:rPr>
              <w:t>необходимые для получения согласия</w:t>
            </w:r>
          </w:p>
        </w:tc>
      </w:tr>
    </w:tbl>
    <w:bookmarkStart w:name="z183" w:id="190"/>
    <w:p>
      <w:pPr>
        <w:spacing w:after="0"/>
        <w:ind w:left="0"/>
        <w:jc w:val="left"/>
      </w:pPr>
      <w:r>
        <w:rPr>
          <w:rFonts w:ascii="Times New Roman"/>
          <w:b/>
          <w:i w:val="false"/>
          <w:color w:val="000000"/>
        </w:rPr>
        <w:t xml:space="preserve"> Реестр действующих согласий на назначение (избрание) руководящих работников</w:t>
      </w:r>
    </w:p>
    <w:bookmarkEnd w:id="190"/>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26.05.2023 </w:t>
      </w:r>
      <w:r>
        <w:rPr>
          <w:rFonts w:ascii="Times New Roman"/>
          <w:b w:val="false"/>
          <w:i w:val="false"/>
          <w:color w:val="ff0000"/>
          <w:sz w:val="28"/>
        </w:rPr>
        <w:t>№ 32</w:t>
      </w:r>
      <w:r>
        <w:rPr>
          <w:rFonts w:ascii="Times New Roman"/>
          <w:b w:val="false"/>
          <w:i w:val="false"/>
          <w:color w:val="ff0000"/>
          <w:sz w:val="28"/>
        </w:rPr>
        <w:t xml:space="preserve"> (вводится в действие с 01.07.2023).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для занятия которой (ых) кандидату выдано согласие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согласия, № протокола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Прекращения действия согласия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сектора финансового рынка**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191"/>
    <w:p>
      <w:pPr>
        <w:spacing w:after="0"/>
        <w:ind w:left="0"/>
        <w:jc w:val="both"/>
      </w:pPr>
      <w:r>
        <w:rPr>
          <w:rFonts w:ascii="Times New Roman"/>
          <w:b w:val="false"/>
          <w:i w:val="false"/>
          <w:color w:val="000000"/>
          <w:sz w:val="28"/>
        </w:rPr>
        <w:t xml:space="preserve">
      * Указывается ссылка на соответствующий подпункт пункта 6 статьи 63 Социального кодекса Республики Казахстан, </w:t>
      </w:r>
      <w:r>
        <w:rPr>
          <w:rFonts w:ascii="Times New Roman"/>
          <w:b w:val="false"/>
          <w:i w:val="false"/>
          <w:color w:val="000000"/>
          <w:sz w:val="28"/>
        </w:rPr>
        <w:t>пункта 4-2</w:t>
      </w:r>
      <w:r>
        <w:rPr>
          <w:rFonts w:ascii="Times New Roman"/>
          <w:b w:val="false"/>
          <w:i w:val="false"/>
          <w:color w:val="000000"/>
          <w:sz w:val="28"/>
        </w:rPr>
        <w:t xml:space="preserve"> статьи 54 Закона Республики Казахстан "О рынке ценных бумаг".</w:t>
      </w:r>
    </w:p>
    <w:bookmarkEnd w:id="191"/>
    <w:p>
      <w:pPr>
        <w:spacing w:after="0"/>
        <w:ind w:left="0"/>
        <w:jc w:val="both"/>
      </w:pPr>
      <w:r>
        <w:rPr>
          <w:rFonts w:ascii="Times New Roman"/>
          <w:b w:val="false"/>
          <w:i w:val="false"/>
          <w:color w:val="000000"/>
          <w:sz w:val="28"/>
        </w:rPr>
        <w:t>
      ** Указывается сектор финансового рынка (рынок ценных бумаг или рынок пенсионных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заявителя (лицензиата),</w:t>
            </w:r>
            <w:r>
              <w:br/>
            </w:r>
            <w:r>
              <w:rPr>
                <w:rFonts w:ascii="Times New Roman"/>
                <w:b w:val="false"/>
                <w:i w:val="false"/>
                <w:color w:val="000000"/>
                <w:sz w:val="20"/>
              </w:rPr>
              <w:t>единого накопительного</w:t>
            </w:r>
            <w:r>
              <w:br/>
            </w:r>
            <w:r>
              <w:rPr>
                <w:rFonts w:ascii="Times New Roman"/>
                <w:b w:val="false"/>
                <w:i w:val="false"/>
                <w:color w:val="000000"/>
                <w:sz w:val="20"/>
              </w:rPr>
              <w:t>пенсионного фонда, добровольного</w:t>
            </w:r>
            <w:r>
              <w:br/>
            </w:r>
            <w:r>
              <w:rPr>
                <w:rFonts w:ascii="Times New Roman"/>
                <w:b w:val="false"/>
                <w:i w:val="false"/>
                <w:color w:val="000000"/>
                <w:sz w:val="20"/>
              </w:rPr>
              <w:t>накопительного пенсионного фонда,</w:t>
            </w:r>
            <w:r>
              <w:br/>
            </w:r>
            <w:r>
              <w:rPr>
                <w:rFonts w:ascii="Times New Roman"/>
                <w:b w:val="false"/>
                <w:i w:val="false"/>
                <w:color w:val="000000"/>
                <w:sz w:val="20"/>
              </w:rPr>
              <w:t>включая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и документы, необходимые</w:t>
            </w:r>
            <w:r>
              <w:br/>
            </w:r>
            <w:r>
              <w:rPr>
                <w:rFonts w:ascii="Times New Roman"/>
                <w:b w:val="false"/>
                <w:i w:val="false"/>
                <w:color w:val="000000"/>
                <w:sz w:val="20"/>
              </w:rPr>
              <w:t>для получения согласия</w:t>
            </w:r>
          </w:p>
        </w:tc>
      </w:tr>
    </w:tbl>
    <w:bookmarkStart w:name="z186" w:id="192"/>
    <w:p>
      <w:pPr>
        <w:spacing w:after="0"/>
        <w:ind w:left="0"/>
        <w:jc w:val="left"/>
      </w:pPr>
      <w:r>
        <w:rPr>
          <w:rFonts w:ascii="Times New Roman"/>
          <w:b/>
          <w:i w:val="false"/>
          <w:color w:val="000000"/>
        </w:rPr>
        <w:t xml:space="preserve"> Сведения об изменениях, произошедших в составе руководящих работников</w:t>
      </w:r>
      <w:r>
        <w:br/>
      </w:r>
      <w:r>
        <w:rPr>
          <w:rFonts w:ascii="Times New Roman"/>
          <w:b/>
          <w:i w:val="false"/>
          <w:color w:val="000000"/>
        </w:rPr>
        <w:t>________________________________________________________________</w:t>
      </w:r>
      <w:r>
        <w:br/>
      </w:r>
      <w:r>
        <w:rPr>
          <w:rFonts w:ascii="Times New Roman"/>
          <w:b/>
          <w:i w:val="false"/>
          <w:color w:val="000000"/>
        </w:rPr>
        <w:t>(наименование Организации)</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руководящего работника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произошедшее изменение*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решения (приказа) о (об) назначении (избрании), переводе на другую должность, увольнении (прекращении полномочий)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увольнения (прекращения полномочий) в соответствии с законодательством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7" w:id="193"/>
      <w:r>
        <w:rPr>
          <w:rFonts w:ascii="Times New Roman"/>
          <w:b w:val="false"/>
          <w:i w:val="false"/>
          <w:color w:val="000000"/>
          <w:sz w:val="28"/>
        </w:rPr>
        <w:t>
      * Указывается дата и какие изменения произошли в составе руководящих работников (назначение (избрание) на должность, перевод на другую должность, увольнение (прекращение полномочий).</w:t>
      </w:r>
    </w:p>
    <w:bookmarkEnd w:id="193"/>
    <w:p>
      <w:pPr>
        <w:spacing w:after="0"/>
        <w:ind w:left="0"/>
        <w:jc w:val="both"/>
      </w:pPr>
      <w:r>
        <w:rPr>
          <w:rFonts w:ascii="Times New Roman"/>
          <w:b w:val="false"/>
          <w:i w:val="false"/>
          <w:color w:val="000000"/>
          <w:sz w:val="28"/>
        </w:rPr>
        <w:t>Приложение (с указанием количества листов):</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первого руководителя</w:t>
      </w:r>
    </w:p>
    <w:p>
      <w:pPr>
        <w:spacing w:after="0"/>
        <w:ind w:left="0"/>
        <w:jc w:val="both"/>
      </w:pPr>
      <w:r>
        <w:rPr>
          <w:rFonts w:ascii="Times New Roman"/>
          <w:b w:val="false"/>
          <w:i w:val="false"/>
          <w:color w:val="000000"/>
          <w:sz w:val="28"/>
        </w:rPr>
        <w:t>______________________ (подпись)</w:t>
      </w:r>
    </w:p>
    <w:p>
      <w:pPr>
        <w:spacing w:after="0"/>
        <w:ind w:left="0"/>
        <w:jc w:val="both"/>
      </w:pPr>
      <w:r>
        <w:rPr>
          <w:rFonts w:ascii="Times New Roman"/>
          <w:b w:val="false"/>
          <w:i w:val="false"/>
          <w:color w:val="000000"/>
          <w:sz w:val="28"/>
        </w:rPr>
        <w:t>"____"___________________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заявителя (лицензиата),</w:t>
            </w:r>
            <w:r>
              <w:br/>
            </w:r>
            <w:r>
              <w:rPr>
                <w:rFonts w:ascii="Times New Roman"/>
                <w:b w:val="false"/>
                <w:i w:val="false"/>
                <w:color w:val="000000"/>
                <w:sz w:val="20"/>
              </w:rPr>
              <w:t>единого накопительного</w:t>
            </w:r>
            <w:r>
              <w:br/>
            </w:r>
            <w:r>
              <w:rPr>
                <w:rFonts w:ascii="Times New Roman"/>
                <w:b w:val="false"/>
                <w:i w:val="false"/>
                <w:color w:val="000000"/>
                <w:sz w:val="20"/>
              </w:rPr>
              <w:t>пенсионного фонда, добровольного</w:t>
            </w:r>
            <w:r>
              <w:br/>
            </w:r>
            <w:r>
              <w:rPr>
                <w:rFonts w:ascii="Times New Roman"/>
                <w:b w:val="false"/>
                <w:i w:val="false"/>
                <w:color w:val="000000"/>
                <w:sz w:val="20"/>
              </w:rPr>
              <w:t>накопительного пенсионного фонда,</w:t>
            </w:r>
            <w:r>
              <w:br/>
            </w:r>
            <w:r>
              <w:rPr>
                <w:rFonts w:ascii="Times New Roman"/>
                <w:b w:val="false"/>
                <w:i w:val="false"/>
                <w:color w:val="000000"/>
                <w:sz w:val="20"/>
              </w:rPr>
              <w:t>включая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и документы, необходимые</w:t>
            </w:r>
            <w:r>
              <w:br/>
            </w:r>
            <w:r>
              <w:rPr>
                <w:rFonts w:ascii="Times New Roman"/>
                <w:b w:val="false"/>
                <w:i w:val="false"/>
                <w:color w:val="000000"/>
                <w:sz w:val="20"/>
              </w:rPr>
              <w:t>для получения согласия</w:t>
            </w:r>
          </w:p>
        </w:tc>
      </w:tr>
    </w:tbl>
    <w:bookmarkStart w:name="z189" w:id="19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согласия на назначение (избрание) руководящих работников финансовых</w:t>
      </w:r>
      <w:r>
        <w:br/>
      </w:r>
      <w:r>
        <w:rPr>
          <w:rFonts w:ascii="Times New Roman"/>
          <w:b/>
          <w:i w:val="false"/>
          <w:color w:val="000000"/>
        </w:rPr>
        <w:t>организаций, филиалов банков-нерезидентов Республики Казахстан,</w:t>
      </w:r>
      <w:r>
        <w:br/>
      </w:r>
      <w:r>
        <w:rPr>
          <w:rFonts w:ascii="Times New Roman"/>
          <w:b/>
          <w:i w:val="false"/>
          <w:color w:val="000000"/>
        </w:rPr>
        <w:t>филиалов страховых (перестраховочных) организаций-нерезидентов</w:t>
      </w:r>
      <w:r>
        <w:br/>
      </w:r>
      <w:r>
        <w:rPr>
          <w:rFonts w:ascii="Times New Roman"/>
          <w:b/>
          <w:i w:val="false"/>
          <w:color w:val="000000"/>
        </w:rPr>
        <w:t>Республики Казахстан, филиалов страховых брокеров-нерезидентов</w:t>
      </w:r>
      <w:r>
        <w:br/>
      </w:r>
      <w:r>
        <w:rPr>
          <w:rFonts w:ascii="Times New Roman"/>
          <w:b/>
          <w:i w:val="false"/>
          <w:color w:val="000000"/>
        </w:rPr>
        <w:t>Республики Казахстан, банковских, страховых холдингов, акционерного общества</w:t>
      </w:r>
      <w:r>
        <w:br/>
      </w:r>
      <w:r>
        <w:rPr>
          <w:rFonts w:ascii="Times New Roman"/>
          <w:b/>
          <w:i w:val="false"/>
          <w:color w:val="000000"/>
        </w:rPr>
        <w:t>"Фонд гарантирования страховых выплат" по подвиду "выдача согласия</w:t>
      </w:r>
      <w:r>
        <w:br/>
      </w:r>
      <w:r>
        <w:rPr>
          <w:rFonts w:ascii="Times New Roman"/>
          <w:b/>
          <w:i w:val="false"/>
          <w:color w:val="000000"/>
        </w:rPr>
        <w:t>на назначение (избрание) руководящих работников в секторе рынка ценных бумаг"</w:t>
      </w:r>
    </w:p>
    <w:bookmarkEnd w:id="194"/>
    <w:p>
      <w:pPr>
        <w:spacing w:after="0"/>
        <w:ind w:left="0"/>
        <w:jc w:val="both"/>
      </w:pPr>
      <w:r>
        <w:rPr>
          <w:rFonts w:ascii="Times New Roman"/>
          <w:b w:val="false"/>
          <w:i w:val="false"/>
          <w:color w:val="ff0000"/>
          <w:sz w:val="28"/>
        </w:rPr>
        <w:t xml:space="preserve">
      Сноска. Приложение 3 - в редакции постановления Правления Агентства РК по регулированию и развитию финансового рынка от 26.05.2023 </w:t>
      </w:r>
      <w:r>
        <w:rPr>
          <w:rFonts w:ascii="Times New Roman"/>
          <w:b w:val="false"/>
          <w:i w:val="false"/>
          <w:color w:val="ff0000"/>
          <w:sz w:val="28"/>
        </w:rPr>
        <w:t>№ 32</w:t>
      </w:r>
      <w:r>
        <w:rPr>
          <w:rFonts w:ascii="Times New Roman"/>
          <w:b w:val="false"/>
          <w:i w:val="false"/>
          <w:color w:val="ff0000"/>
          <w:sz w:val="28"/>
        </w:rPr>
        <w:t xml:space="preserve"> (вводится в действие с 01.07.2023).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секторе рынка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 даты представления услугополучателем полного пакета документов на портал.</w:t>
            </w:r>
          </w:p>
          <w:p>
            <w:pPr>
              <w:spacing w:after="20"/>
              <w:ind w:left="20"/>
              <w:jc w:val="both"/>
            </w:pPr>
            <w:r>
              <w:rPr>
                <w:rFonts w:ascii="Times New Roman"/>
                <w:b w:val="false"/>
                <w:i w:val="false"/>
                <w:color w:val="000000"/>
                <w:sz w:val="20"/>
              </w:rPr>
              <w:t xml:space="preserve">
Данный срок приостанавливается в случае, предусмотренном </w:t>
            </w:r>
            <w:r>
              <w:rPr>
                <w:rFonts w:ascii="Times New Roman"/>
                <w:b w:val="false"/>
                <w:i w:val="false"/>
                <w:color w:val="000000"/>
                <w:sz w:val="20"/>
              </w:rPr>
              <w:t>пунктом 9</w:t>
            </w:r>
            <w:r>
              <w:rPr>
                <w:rFonts w:ascii="Times New Roman"/>
                <w:b w:val="false"/>
                <w:i w:val="false"/>
                <w:color w:val="000000"/>
                <w:sz w:val="20"/>
              </w:rPr>
              <w:t xml:space="preserve"> статьи 63 Социального кодекса Республики Казахстан и </w:t>
            </w:r>
            <w:r>
              <w:rPr>
                <w:rFonts w:ascii="Times New Roman"/>
                <w:b w:val="false"/>
                <w:i w:val="false"/>
                <w:color w:val="000000"/>
                <w:sz w:val="20"/>
              </w:rPr>
              <w:t>пунктом 5-2</w:t>
            </w:r>
            <w:r>
              <w:rPr>
                <w:rFonts w:ascii="Times New Roman"/>
                <w:b w:val="false"/>
                <w:i w:val="false"/>
                <w:color w:val="000000"/>
                <w:sz w:val="20"/>
              </w:rPr>
              <w:t xml:space="preserve"> статьи 54 Закона Республики Казахстан "О рынке ценных бумаг", с даты направления проекта мотивированного суждения лицу, представившему документы на согласование кандидата на должность руководящего работника, до даты принятия решения уполномоченного органа с использованием мотивированного суждения.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уполномоченного органа в адрес услугополучателя, содержащее сведения о выданном согласии на назначение (избрание) руководящего работника на конкретную должность (конкретные должности) руководящего работника, либо мотивированный ответ об отказе в оказании государственной услуги по основаниям, предусмотренным пунктом 9 настоящего Перечня.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ходатайство в форме электронного документа, оформленного согласно пункту 14 Правил;</w:t>
            </w:r>
          </w:p>
          <w:p>
            <w:pPr>
              <w:spacing w:after="20"/>
              <w:ind w:left="20"/>
              <w:jc w:val="both"/>
            </w:pPr>
            <w:r>
              <w:rPr>
                <w:rFonts w:ascii="Times New Roman"/>
                <w:b w:val="false"/>
                <w:i w:val="false"/>
                <w:color w:val="000000"/>
                <w:sz w:val="20"/>
              </w:rPr>
              <w:t>
2) электронная копия сведений о кандидате на должность руководящего работника по форме согласно приложению 4 к Правилам;</w:t>
            </w:r>
          </w:p>
          <w:p>
            <w:pPr>
              <w:spacing w:after="20"/>
              <w:ind w:left="20"/>
              <w:jc w:val="both"/>
            </w:pPr>
            <w:r>
              <w:rPr>
                <w:rFonts w:ascii="Times New Roman"/>
                <w:b w:val="false"/>
                <w:i w:val="false"/>
                <w:color w:val="000000"/>
                <w:sz w:val="20"/>
              </w:rPr>
              <w:t>
3) электронная копия документа об отсутствии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либо страны, где кандидат постоянно проживал в течение последних 15 (пятнадцати) лет. Дата выдачи указанного документа не превышает 3 (трех) месяцев, предшествующих дате подачи ходатайства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4) электронная копия сертификата профессионального бухгалтера, выданного в порядке, установленном законодательством Республики Казахстан о бухгалтерском учете и финансовой отчетности (для кандидата на должность главного бухгалтера);</w:t>
            </w:r>
          </w:p>
          <w:p>
            <w:pPr>
              <w:spacing w:after="20"/>
              <w:ind w:left="20"/>
              <w:jc w:val="both"/>
            </w:pPr>
            <w:r>
              <w:rPr>
                <w:rFonts w:ascii="Times New Roman"/>
                <w:b w:val="false"/>
                <w:i w:val="false"/>
                <w:color w:val="000000"/>
                <w:sz w:val="20"/>
              </w:rPr>
              <w:t>
5) электронная копия документа, подтверждающего членство в аккредитованной профессиональной организации бухгалтеров (для кандидата на должность главного бухгалтера);</w:t>
            </w:r>
          </w:p>
          <w:p>
            <w:pPr>
              <w:spacing w:after="20"/>
              <w:ind w:left="20"/>
              <w:jc w:val="both"/>
            </w:pPr>
            <w:r>
              <w:rPr>
                <w:rFonts w:ascii="Times New Roman"/>
                <w:b w:val="false"/>
                <w:i w:val="false"/>
                <w:color w:val="000000"/>
                <w:sz w:val="20"/>
              </w:rPr>
              <w:t>
5-1) электронные копии международных сертификатов (при наличии) согласно перечню, указанному в подпункте 3) пункта 26 настоящих Правил;</w:t>
            </w:r>
          </w:p>
          <w:p>
            <w:pPr>
              <w:spacing w:after="20"/>
              <w:ind w:left="20"/>
              <w:jc w:val="both"/>
            </w:pPr>
            <w:r>
              <w:rPr>
                <w:rFonts w:ascii="Times New Roman"/>
                <w:b w:val="false"/>
                <w:i w:val="false"/>
                <w:color w:val="000000"/>
                <w:sz w:val="20"/>
              </w:rPr>
              <w:t>
6) электронная копия документа, удостоверяющего личность кандидата (для иностранцев, лиц без гражданства).</w:t>
            </w:r>
          </w:p>
          <w:p>
            <w:pPr>
              <w:spacing w:after="20"/>
              <w:ind w:left="20"/>
              <w:jc w:val="both"/>
            </w:pPr>
            <w:r>
              <w:rPr>
                <w:rFonts w:ascii="Times New Roman"/>
                <w:b w:val="false"/>
                <w:i w:val="false"/>
                <w:color w:val="000000"/>
                <w:sz w:val="20"/>
              </w:rPr>
              <w:t>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p>
            <w:pPr>
              <w:spacing w:after="20"/>
              <w:ind w:left="20"/>
              <w:jc w:val="both"/>
            </w:pPr>
            <w:r>
              <w:rPr>
                <w:rFonts w:ascii="Times New Roman"/>
                <w:b w:val="false"/>
                <w:i w:val="false"/>
                <w:color w:val="000000"/>
                <w:sz w:val="20"/>
              </w:rPr>
              <w:t>
удостоверяющих личность физического лица - резидента Республики Казахстан;</w:t>
            </w:r>
          </w:p>
          <w:p>
            <w:pPr>
              <w:spacing w:after="20"/>
              <w:ind w:left="20"/>
              <w:jc w:val="both"/>
            </w:pPr>
            <w:r>
              <w:rPr>
                <w:rFonts w:ascii="Times New Roman"/>
                <w:b w:val="false"/>
                <w:i w:val="false"/>
                <w:color w:val="000000"/>
                <w:sz w:val="20"/>
              </w:rPr>
              <w:t>
подтверждающих отсутствие у физического лица - резидента Республики Казахстан неснятой или непогашенной судимости.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кандидатов на должности руководящих работников требованиям, установленным </w:t>
            </w:r>
            <w:r>
              <w:rPr>
                <w:rFonts w:ascii="Times New Roman"/>
                <w:b w:val="false"/>
                <w:i w:val="false"/>
                <w:color w:val="000000"/>
                <w:sz w:val="20"/>
              </w:rPr>
              <w:t>статьей 63</w:t>
            </w:r>
            <w:r>
              <w:rPr>
                <w:rFonts w:ascii="Times New Roman"/>
                <w:b w:val="false"/>
                <w:i w:val="false"/>
                <w:color w:val="000000"/>
                <w:sz w:val="20"/>
              </w:rPr>
              <w:t xml:space="preserve"> Социального кодекса Республики Казахстан, </w:t>
            </w:r>
            <w:r>
              <w:rPr>
                <w:rFonts w:ascii="Times New Roman"/>
                <w:b w:val="false"/>
                <w:i w:val="false"/>
                <w:color w:val="000000"/>
                <w:sz w:val="20"/>
              </w:rPr>
              <w:t>статьей 54</w:t>
            </w:r>
            <w:r>
              <w:rPr>
                <w:rFonts w:ascii="Times New Roman"/>
                <w:b w:val="false"/>
                <w:i w:val="false"/>
                <w:color w:val="000000"/>
                <w:sz w:val="20"/>
              </w:rPr>
              <w:t xml:space="preserve"> Закона Республики Казахстан "О рынке ценных бумаг", </w:t>
            </w:r>
            <w:r>
              <w:rPr>
                <w:rFonts w:ascii="Times New Roman"/>
                <w:b w:val="false"/>
                <w:i w:val="false"/>
                <w:color w:val="000000"/>
                <w:sz w:val="20"/>
              </w:rPr>
              <w:t>пунктом 5</w:t>
            </w:r>
            <w:r>
              <w:rPr>
                <w:rFonts w:ascii="Times New Roman"/>
                <w:b w:val="false"/>
                <w:i w:val="false"/>
                <w:color w:val="000000"/>
                <w:sz w:val="20"/>
              </w:rPr>
              <w:t xml:space="preserve"> статьи 63 Закона Республики Казахстан "О рынке ценных бумаг", подпунктом 20) статьи 1, пунктом 4 </w:t>
            </w:r>
            <w:r>
              <w:rPr>
                <w:rFonts w:ascii="Times New Roman"/>
                <w:b w:val="false"/>
                <w:i w:val="false"/>
                <w:color w:val="000000"/>
                <w:sz w:val="20"/>
              </w:rPr>
              <w:t>статьи 54</w:t>
            </w:r>
            <w:r>
              <w:rPr>
                <w:rFonts w:ascii="Times New Roman"/>
                <w:b w:val="false"/>
                <w:i w:val="false"/>
                <w:color w:val="000000"/>
                <w:sz w:val="20"/>
              </w:rPr>
              <w:t xml:space="preserve">, </w:t>
            </w:r>
            <w:r>
              <w:rPr>
                <w:rFonts w:ascii="Times New Roman"/>
                <w:b w:val="false"/>
                <w:i w:val="false"/>
                <w:color w:val="000000"/>
                <w:sz w:val="20"/>
              </w:rPr>
              <w:t>пунктом 2</w:t>
            </w:r>
            <w:r>
              <w:rPr>
                <w:rFonts w:ascii="Times New Roman"/>
                <w:b w:val="false"/>
                <w:i w:val="false"/>
                <w:color w:val="000000"/>
                <w:sz w:val="20"/>
              </w:rPr>
              <w:t xml:space="preserve"> статьи 59 Закона Республики Казахстан "Об акционерных обществах" и </w:t>
            </w:r>
            <w:r>
              <w:rPr>
                <w:rFonts w:ascii="Times New Roman"/>
                <w:b w:val="false"/>
                <w:i w:val="false"/>
                <w:color w:val="000000"/>
                <w:sz w:val="20"/>
              </w:rPr>
              <w:t>статьей 9</w:t>
            </w:r>
            <w:r>
              <w:rPr>
                <w:rFonts w:ascii="Times New Roman"/>
                <w:b w:val="false"/>
                <w:i w:val="false"/>
                <w:color w:val="000000"/>
                <w:sz w:val="20"/>
              </w:rPr>
              <w:t xml:space="preserve"> Закона Республики Казахстан "О бухгалтерском учете и финансовой отчетности" или нормативным правовым актом уполномоченного органа;</w:t>
            </w:r>
          </w:p>
          <w:p>
            <w:pPr>
              <w:spacing w:after="20"/>
              <w:ind w:left="20"/>
              <w:jc w:val="both"/>
            </w:pPr>
            <w:r>
              <w:rPr>
                <w:rFonts w:ascii="Times New Roman"/>
                <w:b w:val="false"/>
                <w:i w:val="false"/>
                <w:color w:val="000000"/>
                <w:sz w:val="20"/>
              </w:rPr>
              <w:t>
2) отрицательный результат тестирования;</w:t>
            </w:r>
          </w:p>
          <w:p>
            <w:pPr>
              <w:spacing w:after="20"/>
              <w:ind w:left="20"/>
              <w:jc w:val="both"/>
            </w:pPr>
            <w:r>
              <w:rPr>
                <w:rFonts w:ascii="Times New Roman"/>
                <w:b w:val="false"/>
                <w:i w:val="false"/>
                <w:color w:val="000000"/>
                <w:sz w:val="20"/>
              </w:rPr>
              <w:t>
3) неустранение замечаний уполномоченного органа или представление доработанных с учетом замечаний уполномоченного органа документов по истечении срока, установленного нормативным правовым актом уполномоченного органа;</w:t>
            </w:r>
          </w:p>
          <w:p>
            <w:pPr>
              <w:spacing w:after="20"/>
              <w:ind w:left="20"/>
              <w:jc w:val="both"/>
            </w:pPr>
            <w:r>
              <w:rPr>
                <w:rFonts w:ascii="Times New Roman"/>
                <w:b w:val="false"/>
                <w:i w:val="false"/>
                <w:color w:val="000000"/>
                <w:sz w:val="20"/>
              </w:rPr>
              <w:t>
4) нарушение установленного законодательством Республики Казахстан порядка избрания (назначения) кандидата на должность руководителя или члена органа управления, являющегося независимым директором;</w:t>
            </w:r>
          </w:p>
          <w:p>
            <w:pPr>
              <w:spacing w:after="20"/>
              <w:ind w:left="20"/>
              <w:jc w:val="both"/>
            </w:pPr>
            <w:r>
              <w:rPr>
                <w:rFonts w:ascii="Times New Roman"/>
                <w:b w:val="false"/>
                <w:i w:val="false"/>
                <w:color w:val="000000"/>
                <w:sz w:val="20"/>
              </w:rPr>
              <w:t xml:space="preserve">
 5) представление документов по истечении установленного частью второй </w:t>
            </w:r>
            <w:r>
              <w:rPr>
                <w:rFonts w:ascii="Times New Roman"/>
                <w:b w:val="false"/>
                <w:i w:val="false"/>
                <w:color w:val="000000"/>
                <w:sz w:val="20"/>
              </w:rPr>
              <w:t>пункта 8</w:t>
            </w:r>
            <w:r>
              <w:rPr>
                <w:rFonts w:ascii="Times New Roman"/>
                <w:b w:val="false"/>
                <w:i w:val="false"/>
                <w:color w:val="000000"/>
                <w:sz w:val="20"/>
              </w:rPr>
              <w:t xml:space="preserve"> статьи 63 Социального кодекс Республики Казахстан и частью второй </w:t>
            </w:r>
            <w:r>
              <w:rPr>
                <w:rFonts w:ascii="Times New Roman"/>
                <w:b w:val="false"/>
                <w:i w:val="false"/>
                <w:color w:val="000000"/>
                <w:sz w:val="20"/>
              </w:rPr>
              <w:t>пункта 5-1</w:t>
            </w:r>
            <w:r>
              <w:rPr>
                <w:rFonts w:ascii="Times New Roman"/>
                <w:b w:val="false"/>
                <w:i w:val="false"/>
                <w:color w:val="000000"/>
                <w:sz w:val="20"/>
              </w:rPr>
              <w:t xml:space="preserve"> статьи 54 Закона Республики Казахстан "О рынке ценных бумаг" срока, в течение которого кандидат на должность руководителя или члена органа управления, являющийся независимым директором, занимает свою должность без согласования с уполномоченным органом;</w:t>
            </w:r>
          </w:p>
          <w:p>
            <w:pPr>
              <w:spacing w:after="20"/>
              <w:ind w:left="20"/>
              <w:jc w:val="both"/>
            </w:pPr>
            <w:r>
              <w:rPr>
                <w:rFonts w:ascii="Times New Roman"/>
                <w:b w:val="false"/>
                <w:i w:val="false"/>
                <w:color w:val="000000"/>
                <w:sz w:val="20"/>
              </w:rPr>
              <w:t>
6) наличие у уполномоченного органа сведений (фактов) о совершении кандидатом на должность руководящего работника действий, признанных как совершенные в целях манипулирования на рынке ценных бумаг и (или) повлекшие причинение ущерба третьему лицу (третьим лицам).</w:t>
            </w:r>
          </w:p>
          <w:p>
            <w:pPr>
              <w:spacing w:after="20"/>
              <w:ind w:left="20"/>
              <w:jc w:val="both"/>
            </w:pPr>
            <w:r>
              <w:rPr>
                <w:rFonts w:ascii="Times New Roman"/>
                <w:b w:val="false"/>
                <w:i w:val="false"/>
                <w:color w:val="000000"/>
                <w:sz w:val="20"/>
              </w:rPr>
              <w:t>
Данное требование применяется в течение одного года со дня наступления наиболее раннего из перечисленных событий:</w:t>
            </w:r>
          </w:p>
          <w:p>
            <w:pPr>
              <w:spacing w:after="20"/>
              <w:ind w:left="20"/>
              <w:jc w:val="both"/>
            </w:pPr>
            <w:r>
              <w:rPr>
                <w:rFonts w:ascii="Times New Roman"/>
                <w:b w:val="false"/>
                <w:i w:val="false"/>
                <w:color w:val="000000"/>
                <w:sz w:val="20"/>
              </w:rPr>
              <w:t>
признания уполномоченным органом действий кандидата на должность руководящего работника как совершенных в целях манипулирования на рынке ценных бумаг;</w:t>
            </w:r>
          </w:p>
          <w:p>
            <w:pPr>
              <w:spacing w:after="20"/>
              <w:ind w:left="20"/>
              <w:jc w:val="both"/>
            </w:pPr>
            <w:r>
              <w:rPr>
                <w:rFonts w:ascii="Times New Roman"/>
                <w:b w:val="false"/>
                <w:i w:val="false"/>
                <w:color w:val="000000"/>
                <w:sz w:val="20"/>
              </w:rPr>
              <w:t>
получения уполномоченным органом фактов, подтверждающих причинение в результате совершения таких действий ущерба третьему лицу (третьим лицам);</w:t>
            </w:r>
          </w:p>
          <w:p>
            <w:pPr>
              <w:spacing w:after="20"/>
              <w:ind w:left="20"/>
              <w:jc w:val="both"/>
            </w:pPr>
            <w:r>
              <w:rPr>
                <w:rFonts w:ascii="Times New Roman"/>
                <w:b w:val="false"/>
                <w:i w:val="false"/>
                <w:color w:val="000000"/>
                <w:sz w:val="20"/>
              </w:rPr>
              <w:t xml:space="preserve">
7) наличие у уполномоченного органа сведений о том, что кандидат на должность руководящего работника являлся работником финансовой организации, в отношении которой уполномоченным органом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0"/>
              </w:rPr>
              <w:t>статьей 259</w:t>
            </w:r>
            <w:r>
              <w:rPr>
                <w:rFonts w:ascii="Times New Roman"/>
                <w:b w:val="false"/>
                <w:i w:val="false"/>
                <w:color w:val="000000"/>
                <w:sz w:val="20"/>
              </w:rPr>
              <w:t xml:space="preserve">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p>
            <w:pPr>
              <w:spacing w:after="20"/>
              <w:ind w:left="20"/>
              <w:jc w:val="both"/>
            </w:pPr>
            <w:r>
              <w:rPr>
                <w:rFonts w:ascii="Times New Roman"/>
                <w:b w:val="false"/>
                <w:i w:val="false"/>
                <w:color w:val="000000"/>
                <w:sz w:val="20"/>
              </w:rPr>
              <w:t>
Данное требование применяется в течение одного года со дня наступления наиболее раннего из перечисленных событий:</w:t>
            </w:r>
          </w:p>
          <w:p>
            <w:pPr>
              <w:spacing w:after="20"/>
              <w:ind w:left="20"/>
              <w:jc w:val="both"/>
            </w:pPr>
            <w:r>
              <w:rPr>
                <w:rFonts w:ascii="Times New Roman"/>
                <w:b w:val="false"/>
                <w:i w:val="false"/>
                <w:color w:val="000000"/>
                <w:sz w:val="20"/>
              </w:rPr>
              <w:t>
признания уполномоченным органом действий финансовой организации как совершенных в целях манипулирования на рынке ценных бумаг;</w:t>
            </w:r>
          </w:p>
          <w:p>
            <w:pPr>
              <w:spacing w:after="20"/>
              <w:ind w:left="20"/>
              <w:jc w:val="both"/>
            </w:pPr>
            <w:r>
              <w:rPr>
                <w:rFonts w:ascii="Times New Roman"/>
                <w:b w:val="false"/>
                <w:i w:val="false"/>
                <w:color w:val="000000"/>
                <w:sz w:val="20"/>
              </w:rPr>
              <w:t>
получения уполномоченным органом фактов, подтверждающих причинение в результате действий кандидата на должность руководящего работника ущерба финансовой организации и (или) третьему лицу (третьим лицам).</w:t>
            </w:r>
          </w:p>
          <w:p>
            <w:pPr>
              <w:spacing w:after="20"/>
              <w:ind w:left="20"/>
              <w:jc w:val="both"/>
            </w:pPr>
            <w:r>
              <w:rPr>
                <w:rFonts w:ascii="Times New Roman"/>
                <w:b w:val="false"/>
                <w:i w:val="false"/>
                <w:color w:val="000000"/>
                <w:sz w:val="20"/>
              </w:rPr>
              <w:t>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w:t>
            </w:r>
          </w:p>
          <w:p>
            <w:pPr>
              <w:spacing w:after="20"/>
              <w:ind w:left="20"/>
              <w:jc w:val="both"/>
            </w:pPr>
            <w:r>
              <w:rPr>
                <w:rFonts w:ascii="Times New Roman"/>
                <w:b w:val="false"/>
                <w:i w:val="false"/>
                <w:color w:val="000000"/>
                <w:sz w:val="20"/>
              </w:rPr>
              <w:t xml:space="preserve">
К сведениям, указанным в подпунктах 6) и 7) части первой пункта 7 </w:t>
            </w:r>
            <w:r>
              <w:rPr>
                <w:rFonts w:ascii="Times New Roman"/>
                <w:b w:val="false"/>
                <w:i w:val="false"/>
                <w:color w:val="000000"/>
                <w:sz w:val="20"/>
              </w:rPr>
              <w:t>статьи 54</w:t>
            </w:r>
            <w:r>
              <w:rPr>
                <w:rFonts w:ascii="Times New Roman"/>
                <w:b w:val="false"/>
                <w:i w:val="false"/>
                <w:color w:val="000000"/>
                <w:sz w:val="20"/>
              </w:rPr>
              <w:t xml:space="preserve"> Закона Республики Казахстан "О рынке ценных бумаг", в том числе относятся сведения, полученные уполномоченным органом от органа финансового надзора государства, резидентом которого является финансовая организация-нерезидент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 Единый контакт-центр: 8-800-080-7777 или 1414.</w:t>
            </w:r>
          </w:p>
          <w:p>
            <w:pPr>
              <w:spacing w:after="20"/>
              <w:ind w:left="20"/>
              <w:jc w:val="both"/>
            </w:pPr>
            <w:r>
              <w:rPr>
                <w:rFonts w:ascii="Times New Roman"/>
                <w:b w:val="false"/>
                <w:i w:val="false"/>
                <w:color w:val="000000"/>
                <w:sz w:val="20"/>
              </w:rPr>
              <w:t>
В случае сбоя информационной системы уполномоченный орган в течение одного рабочего дня уведомляет оператора информационно-коммуникационной инфраструктуры "электронного правительства" (далее - оператор). В этом случае оператор в течение указанного срока, составляет протокол о технической проблеме и подписывает его с уполномоченным органом.</w:t>
            </w:r>
          </w:p>
          <w:p>
            <w:pPr>
              <w:spacing w:after="20"/>
              <w:ind w:left="20"/>
              <w:jc w:val="both"/>
            </w:pPr>
            <w:r>
              <w:rPr>
                <w:rFonts w:ascii="Times New Roman"/>
                <w:b w:val="false"/>
                <w:i w:val="false"/>
                <w:color w:val="000000"/>
                <w:sz w:val="20"/>
              </w:rPr>
              <w:t>
Оказание государственной услуги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по подвидам "выдача согласия на назначение (избрание) руководящих работников в банковском секторе", "выдача согласия на назначение (избрание) руководящих работников в страховом секторе" осуществляется в соответствии с нормативными правовыми актами уполномоченного органа.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заявителя (лицензиата),</w:t>
            </w:r>
            <w:r>
              <w:br/>
            </w:r>
            <w:r>
              <w:rPr>
                <w:rFonts w:ascii="Times New Roman"/>
                <w:b w:val="false"/>
                <w:i w:val="false"/>
                <w:color w:val="000000"/>
                <w:sz w:val="20"/>
              </w:rPr>
              <w:t>единого накопительного</w:t>
            </w:r>
            <w:r>
              <w:br/>
            </w:r>
            <w:r>
              <w:rPr>
                <w:rFonts w:ascii="Times New Roman"/>
                <w:b w:val="false"/>
                <w:i w:val="false"/>
                <w:color w:val="000000"/>
                <w:sz w:val="20"/>
              </w:rPr>
              <w:t>пенсионного фонда, добровольного</w:t>
            </w:r>
            <w:r>
              <w:br/>
            </w:r>
            <w:r>
              <w:rPr>
                <w:rFonts w:ascii="Times New Roman"/>
                <w:b w:val="false"/>
                <w:i w:val="false"/>
                <w:color w:val="000000"/>
                <w:sz w:val="20"/>
              </w:rPr>
              <w:t>накопительного пенсионного фонда,</w:t>
            </w:r>
            <w:r>
              <w:br/>
            </w:r>
            <w:r>
              <w:rPr>
                <w:rFonts w:ascii="Times New Roman"/>
                <w:b w:val="false"/>
                <w:i w:val="false"/>
                <w:color w:val="000000"/>
                <w:sz w:val="20"/>
              </w:rPr>
              <w:t>включая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и документы, необходимые</w:t>
            </w:r>
            <w:r>
              <w:br/>
            </w:r>
            <w:r>
              <w:rPr>
                <w:rFonts w:ascii="Times New Roman"/>
                <w:b w:val="false"/>
                <w:i w:val="false"/>
                <w:color w:val="000000"/>
                <w:sz w:val="20"/>
              </w:rPr>
              <w:t>для получения согласия</w:t>
            </w:r>
          </w:p>
        </w:tc>
      </w:tr>
    </w:tbl>
    <w:p>
      <w:pPr>
        <w:spacing w:after="0"/>
        <w:ind w:left="0"/>
        <w:jc w:val="both"/>
      </w:pPr>
      <w:r>
        <w:rPr>
          <w:rFonts w:ascii="Times New Roman"/>
          <w:b w:val="false"/>
          <w:i w:val="false"/>
          <w:color w:val="ff0000"/>
          <w:sz w:val="28"/>
        </w:rPr>
        <w:t xml:space="preserve">
      Сноска. Приложение 4 - в редакции постановления Правления Агентства РК по регулированию и развитию финансового рынка от 26.05.2023 </w:t>
      </w:r>
      <w:r>
        <w:rPr>
          <w:rFonts w:ascii="Times New Roman"/>
          <w:b w:val="false"/>
          <w:i w:val="false"/>
          <w:color w:val="ff0000"/>
          <w:sz w:val="28"/>
        </w:rPr>
        <w:t>№ 32</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1257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Сведения о кандидате на должность (должности) руководящего работника</w:t>
      </w:r>
    </w:p>
    <w:p>
      <w:pPr>
        <w:spacing w:after="0"/>
        <w:ind w:left="0"/>
        <w:jc w:val="both"/>
      </w:pPr>
      <w:bookmarkStart w:name="z344" w:id="195"/>
      <w:r>
        <w:rPr>
          <w:rFonts w:ascii="Times New Roman"/>
          <w:b w:val="false"/>
          <w:i w:val="false"/>
          <w:color w:val="000000"/>
          <w:sz w:val="28"/>
        </w:rPr>
        <w:t>
      ______________________________________________________________</w:t>
      </w:r>
    </w:p>
    <w:bookmarkEnd w:id="195"/>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кандидата на должность руководящего работника)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(должность (должности)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(заполняется услугополучателем – Организацией)</w:t>
      </w:r>
    </w:p>
    <w:bookmarkStart w:name="z345" w:id="196"/>
    <w:p>
      <w:pPr>
        <w:spacing w:after="0"/>
        <w:ind w:left="0"/>
        <w:jc w:val="both"/>
      </w:pPr>
      <w:r>
        <w:rPr>
          <w:rFonts w:ascii="Times New Roman"/>
          <w:b w:val="false"/>
          <w:i w:val="false"/>
          <w:color w:val="000000"/>
          <w:sz w:val="28"/>
        </w:rPr>
        <w:t>
      1. Общие сведения:</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97"/>
          <w:p>
            <w:pPr>
              <w:spacing w:after="20"/>
              <w:ind w:left="20"/>
              <w:jc w:val="both"/>
            </w:pPr>
            <w:r>
              <w:rPr>
                <w:rFonts w:ascii="Times New Roman"/>
                <w:b w:val="false"/>
                <w:i w:val="false"/>
                <w:color w:val="000000"/>
                <w:sz w:val="20"/>
              </w:rPr>
              <w:t>
</w:t>
            </w:r>
            <w:r>
              <w:rPr>
                <w:rFonts w:ascii="Times New Roman"/>
                <w:b w:val="false"/>
                <w:i w:val="false"/>
                <w:color w:val="000000"/>
                <w:sz w:val="20"/>
              </w:rPr>
              <w:t>Дата и место рождения</w:t>
            </w:r>
          </w:p>
          <w:bookmarkEnd w:id="1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98"/>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w:t>
            </w:r>
          </w:p>
          <w:bookmarkEnd w:id="1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99"/>
          <w:p>
            <w:pPr>
              <w:spacing w:after="20"/>
              <w:ind w:left="20"/>
              <w:jc w:val="both"/>
            </w:pPr>
            <w:r>
              <w:rPr>
                <w:rFonts w:ascii="Times New Roman"/>
                <w:b w:val="false"/>
                <w:i w:val="false"/>
                <w:color w:val="000000"/>
                <w:sz w:val="20"/>
              </w:rPr>
              <w:t>
</w:t>
            </w:r>
            <w:r>
              <w:rPr>
                <w:rFonts w:ascii="Times New Roman"/>
                <w:b w:val="false"/>
                <w:i w:val="false"/>
                <w:color w:val="000000"/>
                <w:sz w:val="20"/>
              </w:rPr>
              <w:t>Данные документа, удостоверяющего личность, индивидуальный идентификационный номер (при наличии)</w:t>
            </w:r>
          </w:p>
          <w:bookmarkEnd w:id="1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200"/>
    <w:p>
      <w:pPr>
        <w:spacing w:after="0"/>
        <w:ind w:left="0"/>
        <w:jc w:val="both"/>
      </w:pPr>
      <w:r>
        <w:rPr>
          <w:rFonts w:ascii="Times New Roman"/>
          <w:b w:val="false"/>
          <w:i w:val="false"/>
          <w:color w:val="000000"/>
          <w:sz w:val="28"/>
        </w:rPr>
        <w:t>
      2. Образование:</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0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4" w:id="203"/>
      <w:r>
        <w:rPr>
          <w:rFonts w:ascii="Times New Roman"/>
          <w:b w:val="false"/>
          <w:i w:val="false"/>
          <w:color w:val="000000"/>
          <w:sz w:val="28"/>
        </w:rPr>
        <w:t>
      3. Сведения о супруге, близких родственниках (родители, брат, сестра, дети)</w:t>
      </w:r>
    </w:p>
    <w:bookmarkEnd w:id="203"/>
    <w:p>
      <w:pPr>
        <w:spacing w:after="0"/>
        <w:ind w:left="0"/>
        <w:jc w:val="both"/>
      </w:pPr>
      <w:r>
        <w:rPr>
          <w:rFonts w:ascii="Times New Roman"/>
          <w:b w:val="false"/>
          <w:i w:val="false"/>
          <w:color w:val="000000"/>
          <w:sz w:val="28"/>
        </w:rPr>
        <w:t>и свойственниках (родители, брат, сестра, дети супруга (супруги):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0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3" w:id="206"/>
      <w:r>
        <w:rPr>
          <w:rFonts w:ascii="Times New Roman"/>
          <w:b w:val="false"/>
          <w:i w:val="false"/>
          <w:color w:val="000000"/>
          <w:sz w:val="28"/>
        </w:rPr>
        <w:t>
      4. Сведения о юридических лицах, по отношению к которым кандидат является</w:t>
      </w:r>
    </w:p>
    <w:bookmarkEnd w:id="206"/>
    <w:p>
      <w:pPr>
        <w:spacing w:after="0"/>
        <w:ind w:left="0"/>
        <w:jc w:val="both"/>
      </w:pPr>
      <w:r>
        <w:rPr>
          <w:rFonts w:ascii="Times New Roman"/>
          <w:b w:val="false"/>
          <w:i w:val="false"/>
          <w:color w:val="000000"/>
          <w:sz w:val="28"/>
        </w:rPr>
        <w:t>крупным акционером либо имеет право на соответствующую долю в имуществе: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0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 (БИН юридического лица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 w:id="209"/>
    <w:p>
      <w:pPr>
        <w:spacing w:after="0"/>
        <w:ind w:left="0"/>
        <w:jc w:val="both"/>
      </w:pPr>
      <w:r>
        <w:rPr>
          <w:rFonts w:ascii="Times New Roman"/>
          <w:b w:val="false"/>
          <w:i w:val="false"/>
          <w:color w:val="000000"/>
          <w:sz w:val="28"/>
        </w:rPr>
        <w:t>
      Примечание: * в графе 4 необходимо указывать акции (долю) с учетом акций (доли) кандидата, находящейся в доверительном управлении, а также количества акций (долей), в результате владения которыми кандидат в совокупности с иными лицами является крупным участником.</w:t>
      </w:r>
    </w:p>
    <w:bookmarkEnd w:id="209"/>
    <w:bookmarkStart w:name="z410" w:id="210"/>
    <w:p>
      <w:pPr>
        <w:spacing w:after="0"/>
        <w:ind w:left="0"/>
        <w:jc w:val="both"/>
      </w:pPr>
      <w:r>
        <w:rPr>
          <w:rFonts w:ascii="Times New Roman"/>
          <w:b w:val="false"/>
          <w:i w:val="false"/>
          <w:color w:val="000000"/>
          <w:sz w:val="28"/>
        </w:rPr>
        <w:t>
      5. Сведения о трудовой деятельности.</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1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5" w:id="213"/>
      <w:r>
        <w:rPr>
          <w:rFonts w:ascii="Times New Roman"/>
          <w:b w:val="false"/>
          <w:i w:val="false"/>
          <w:color w:val="000000"/>
          <w:sz w:val="28"/>
        </w:rPr>
        <w:t>
      Примечание: в данном пункте указываются сведения о трудовой деятельности кандидата (также членство в органе управления), в том числе с момента окончания высшего учебного заведения, с указанием должности, а также периода, в течение которого кандидатом трудовая деятельность не осуществлялась.</w:t>
      </w:r>
    </w:p>
    <w:bookmarkEnd w:id="213"/>
    <w:p>
      <w:pPr>
        <w:spacing w:after="0"/>
        <w:ind w:left="0"/>
        <w:jc w:val="both"/>
      </w:pPr>
      <w:r>
        <w:rPr>
          <w:rFonts w:ascii="Times New Roman"/>
          <w:b w:val="false"/>
          <w:i w:val="false"/>
          <w:color w:val="000000"/>
          <w:sz w:val="28"/>
        </w:rPr>
        <w:t>* в финансовых организациях (в том числе финансовых организациях-нерезидентах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в одной из международных финансовых организаций, указанных в пункте 9 Правил, аудиторских организациях, государственных органах, а также сведения о членстве в органах управления финансовых организаций (в том числе финансовых организаций-нерезидентов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указываются дата, месяц, год. В остальных случаях указывается год;</w:t>
      </w:r>
    </w:p>
    <w:p>
      <w:pPr>
        <w:spacing w:after="0"/>
        <w:ind w:left="0"/>
        <w:jc w:val="both"/>
      </w:pPr>
      <w:r>
        <w:rPr>
          <w:rFonts w:ascii="Times New Roman"/>
          <w:b w:val="false"/>
          <w:i w:val="false"/>
          <w:color w:val="000000"/>
          <w:sz w:val="28"/>
        </w:rPr>
        <w:t>**в случае если организация является нерезидентом Республики Казахстан указывается страна ее регистрации;</w:t>
      </w:r>
    </w:p>
    <w:p>
      <w:pPr>
        <w:spacing w:after="0"/>
        <w:ind w:left="0"/>
        <w:jc w:val="both"/>
      </w:pPr>
      <w:r>
        <w:rPr>
          <w:rFonts w:ascii="Times New Roman"/>
          <w:b w:val="false"/>
          <w:i w:val="false"/>
          <w:color w:val="000000"/>
          <w:sz w:val="28"/>
        </w:rPr>
        <w:t>*** в случае занятия должности руководителя (заместителя руководителя) самостоятельного структурного подразделения (департамента, управления, филиала), финансового, управляющего и (или) исполнительного директора указываются курируемые подразделения, вопросы, связанные с оказанием финансовых услуг в данной организации.</w:t>
      </w:r>
    </w:p>
    <w:p>
      <w:pPr>
        <w:spacing w:after="0"/>
        <w:ind w:left="0"/>
        <w:jc w:val="both"/>
      </w:pPr>
      <w:bookmarkStart w:name="z436" w:id="214"/>
      <w:r>
        <w:rPr>
          <w:rFonts w:ascii="Times New Roman"/>
          <w:b w:val="false"/>
          <w:i w:val="false"/>
          <w:color w:val="000000"/>
          <w:sz w:val="28"/>
        </w:rPr>
        <w:t>
      6. Сведения об участии кандидата в проведении аудита финансовых организаций,</w:t>
      </w:r>
    </w:p>
    <w:bookmarkEnd w:id="214"/>
    <w:p>
      <w:pPr>
        <w:spacing w:after="0"/>
        <w:ind w:left="0"/>
        <w:jc w:val="both"/>
      </w:pPr>
      <w:r>
        <w:rPr>
          <w:rFonts w:ascii="Times New Roman"/>
          <w:b w:val="false"/>
          <w:i w:val="false"/>
          <w:color w:val="000000"/>
          <w:sz w:val="28"/>
        </w:rPr>
        <w:t>включая аудит по налогам: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финансовой организации, срок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проведения аудита, а также период составления финансового отчета,</w:t>
      </w:r>
    </w:p>
    <w:p>
      <w:pPr>
        <w:spacing w:after="0"/>
        <w:ind w:left="0"/>
        <w:jc w:val="both"/>
      </w:pPr>
      <w:r>
        <w:rPr>
          <w:rFonts w:ascii="Times New Roman"/>
          <w:b w:val="false"/>
          <w:i w:val="false"/>
          <w:color w:val="000000"/>
          <w:sz w:val="28"/>
        </w:rPr>
        <w:t>за который был проведен аудит,</w:t>
      </w:r>
    </w:p>
    <w:p>
      <w:pPr>
        <w:spacing w:after="0"/>
        <w:ind w:left="0"/>
        <w:jc w:val="both"/>
      </w:pPr>
      <w:r>
        <w:rPr>
          <w:rFonts w:ascii="Times New Roman"/>
          <w:b w:val="false"/>
          <w:i w:val="false"/>
          <w:color w:val="000000"/>
          <w:sz w:val="28"/>
        </w:rPr>
        <w:t>подписанный кандидатом в качестве аудитора - исполнителя (при наличии)</w:t>
      </w:r>
    </w:p>
    <w:p>
      <w:pPr>
        <w:spacing w:after="0"/>
        <w:ind w:left="0"/>
        <w:jc w:val="both"/>
      </w:pPr>
      <w:bookmarkStart w:name="z437" w:id="215"/>
      <w:r>
        <w:rPr>
          <w:rFonts w:ascii="Times New Roman"/>
          <w:b w:val="false"/>
          <w:i w:val="false"/>
          <w:color w:val="000000"/>
          <w:sz w:val="28"/>
        </w:rPr>
        <w:t>
      7. Сведения о членстве в инвестиционных комитетах в финансовой (ых) организации</w:t>
      </w:r>
    </w:p>
    <w:bookmarkEnd w:id="215"/>
    <w:p>
      <w:pPr>
        <w:spacing w:after="0"/>
        <w:ind w:left="0"/>
        <w:jc w:val="both"/>
      </w:pPr>
      <w:r>
        <w:rPr>
          <w:rFonts w:ascii="Times New Roman"/>
          <w:b w:val="false"/>
          <w:i w:val="false"/>
          <w:color w:val="000000"/>
          <w:sz w:val="28"/>
        </w:rPr>
        <w:t>(ях) и (или) в других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1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0" w:id="218"/>
      <w:r>
        <w:rPr>
          <w:rFonts w:ascii="Times New Roman"/>
          <w:b w:val="false"/>
          <w:i w:val="false"/>
          <w:color w:val="000000"/>
          <w:sz w:val="28"/>
        </w:rPr>
        <w:t>
      8. Привлекался ли как руководитель финансовой организации, банковского,</w:t>
      </w:r>
    </w:p>
    <w:bookmarkEnd w:id="218"/>
    <w:p>
      <w:pPr>
        <w:spacing w:after="0"/>
        <w:ind w:left="0"/>
        <w:jc w:val="both"/>
      </w:pPr>
      <w:r>
        <w:rPr>
          <w:rFonts w:ascii="Times New Roman"/>
          <w:b w:val="false"/>
          <w:i w:val="false"/>
          <w:color w:val="000000"/>
          <w:sz w:val="28"/>
        </w:rPr>
        <w:t>страхового холдинга в качестве ответчика</w:t>
      </w:r>
    </w:p>
    <w:p>
      <w:pPr>
        <w:spacing w:after="0"/>
        <w:ind w:left="0"/>
        <w:jc w:val="both"/>
      </w:pPr>
      <w:r>
        <w:rPr>
          <w:rFonts w:ascii="Times New Roman"/>
          <w:b w:val="false"/>
          <w:i w:val="false"/>
          <w:color w:val="000000"/>
          <w:sz w:val="28"/>
        </w:rPr>
        <w:t>в судебных разбирательствах по вопросам деятельности финансовой организации,</w:t>
      </w:r>
    </w:p>
    <w:p>
      <w:pPr>
        <w:spacing w:after="0"/>
        <w:ind w:left="0"/>
        <w:jc w:val="both"/>
      </w:pPr>
      <w:r>
        <w:rPr>
          <w:rFonts w:ascii="Times New Roman"/>
          <w:b w:val="false"/>
          <w:i w:val="false"/>
          <w:color w:val="000000"/>
          <w:sz w:val="28"/>
        </w:rPr>
        <w:t>банковского, страхового холдинга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 (нет), указать дату, наименование организации,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ответчика в судебном разбирательстве, рассматриваемый вопрос и решение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суда, вступившее в законную силу (в случае его вынесения)</w:t>
      </w:r>
    </w:p>
    <w:p>
      <w:pPr>
        <w:spacing w:after="0"/>
        <w:ind w:left="0"/>
        <w:jc w:val="both"/>
      </w:pPr>
      <w:bookmarkStart w:name="z451" w:id="219"/>
      <w:r>
        <w:rPr>
          <w:rFonts w:ascii="Times New Roman"/>
          <w:b w:val="false"/>
          <w:i w:val="false"/>
          <w:color w:val="000000"/>
          <w:sz w:val="28"/>
        </w:rPr>
        <w:t>
      9. Привлекался ли кандидат к ответственности за совершение преступлений</w:t>
      </w:r>
    </w:p>
    <w:bookmarkEnd w:id="219"/>
    <w:p>
      <w:pPr>
        <w:spacing w:after="0"/>
        <w:ind w:left="0"/>
        <w:jc w:val="both"/>
      </w:pPr>
      <w:r>
        <w:rPr>
          <w:rFonts w:ascii="Times New Roman"/>
          <w:b w:val="false"/>
          <w:i w:val="false"/>
          <w:color w:val="000000"/>
          <w:sz w:val="28"/>
        </w:rPr>
        <w:t>в сфере экономической деятельности,</w:t>
      </w:r>
    </w:p>
    <w:p>
      <w:pPr>
        <w:spacing w:after="0"/>
        <w:ind w:left="0"/>
        <w:jc w:val="both"/>
      </w:pPr>
      <w:r>
        <w:rPr>
          <w:rFonts w:ascii="Times New Roman"/>
          <w:b w:val="false"/>
          <w:i w:val="false"/>
          <w:color w:val="000000"/>
          <w:sz w:val="28"/>
        </w:rPr>
        <w:t>коррупционных преступлений в течение трех лет до даты назначения (избрания),</w:t>
      </w:r>
    </w:p>
    <w:p>
      <w:pPr>
        <w:spacing w:after="0"/>
        <w:ind w:left="0"/>
        <w:jc w:val="both"/>
      </w:pPr>
      <w:r>
        <w:rPr>
          <w:rFonts w:ascii="Times New Roman"/>
          <w:b w:val="false"/>
          <w:i w:val="false"/>
          <w:color w:val="000000"/>
          <w:sz w:val="28"/>
        </w:rPr>
        <w:t>подачи документов для его согласования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 (нет), краткое описание правонарушения, преступления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реквизиты акта о наложении дисциплинарного взыскания или решения суда,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 указанием оснований привлечения к ответственности)</w:t>
      </w:r>
    </w:p>
    <w:p>
      <w:pPr>
        <w:spacing w:after="0"/>
        <w:ind w:left="0"/>
        <w:jc w:val="both"/>
      </w:pPr>
      <w:bookmarkStart w:name="z452" w:id="220"/>
      <w:r>
        <w:rPr>
          <w:rFonts w:ascii="Times New Roman"/>
          <w:b w:val="false"/>
          <w:i w:val="false"/>
          <w:color w:val="000000"/>
          <w:sz w:val="28"/>
        </w:rPr>
        <w:t>
      10. Имеется ли в отношении кандидата вступившее в законную силу решение</w:t>
      </w:r>
    </w:p>
    <w:bookmarkEnd w:id="220"/>
    <w:p>
      <w:pPr>
        <w:spacing w:after="0"/>
        <w:ind w:left="0"/>
        <w:jc w:val="both"/>
      </w:pPr>
      <w:r>
        <w:rPr>
          <w:rFonts w:ascii="Times New Roman"/>
          <w:b w:val="false"/>
          <w:i w:val="false"/>
          <w:color w:val="000000"/>
          <w:sz w:val="28"/>
        </w:rPr>
        <w:t>(приговор) суда о запрещении деятельности</w:t>
      </w:r>
    </w:p>
    <w:p>
      <w:pPr>
        <w:spacing w:after="0"/>
        <w:ind w:left="0"/>
        <w:jc w:val="both"/>
      </w:pPr>
      <w:r>
        <w:rPr>
          <w:rFonts w:ascii="Times New Roman"/>
          <w:b w:val="false"/>
          <w:i w:val="false"/>
          <w:color w:val="000000"/>
          <w:sz w:val="28"/>
        </w:rPr>
        <w:t>или отдельных видов деятельности, требующих получения определенной</w:t>
      </w:r>
    </w:p>
    <w:p>
      <w:pPr>
        <w:spacing w:after="0"/>
        <w:ind w:left="0"/>
        <w:jc w:val="both"/>
      </w:pPr>
      <w:r>
        <w:rPr>
          <w:rFonts w:ascii="Times New Roman"/>
          <w:b w:val="false"/>
          <w:i w:val="false"/>
          <w:color w:val="000000"/>
          <w:sz w:val="28"/>
        </w:rPr>
        <w:t>государственной услуги или решение суда,</w:t>
      </w:r>
    </w:p>
    <w:p>
      <w:pPr>
        <w:spacing w:after="0"/>
        <w:ind w:left="0"/>
        <w:jc w:val="both"/>
      </w:pPr>
      <w:r>
        <w:rPr>
          <w:rFonts w:ascii="Times New Roman"/>
          <w:b w:val="false"/>
          <w:i w:val="false"/>
          <w:color w:val="000000"/>
          <w:sz w:val="28"/>
        </w:rPr>
        <w:t>на основании, которого услугополучатель лишен специального права, связанного</w:t>
      </w:r>
    </w:p>
    <w:p>
      <w:pPr>
        <w:spacing w:after="0"/>
        <w:ind w:left="0"/>
        <w:jc w:val="both"/>
      </w:pPr>
      <w:r>
        <w:rPr>
          <w:rFonts w:ascii="Times New Roman"/>
          <w:b w:val="false"/>
          <w:i w:val="false"/>
          <w:color w:val="000000"/>
          <w:sz w:val="28"/>
        </w:rPr>
        <w:t>с получением государственной услуги.</w:t>
      </w:r>
    </w:p>
    <w:p>
      <w:pPr>
        <w:spacing w:after="0"/>
        <w:ind w:left="0"/>
        <w:jc w:val="both"/>
      </w:pPr>
      <w:r>
        <w:rPr>
          <w:rFonts w:ascii="Times New Roman"/>
          <w:b w:val="false"/>
          <w:i w:val="false"/>
          <w:color w:val="000000"/>
          <w:sz w:val="28"/>
        </w:rPr>
        <w:t>Подтверждаю, что настоящая информация была проверена мною и является</w:t>
      </w:r>
    </w:p>
    <w:p>
      <w:pPr>
        <w:spacing w:after="0"/>
        <w:ind w:left="0"/>
        <w:jc w:val="both"/>
      </w:pPr>
      <w:r>
        <w:rPr>
          <w:rFonts w:ascii="Times New Roman"/>
          <w:b w:val="false"/>
          <w:i w:val="false"/>
          <w:color w:val="000000"/>
          <w:sz w:val="28"/>
        </w:rPr>
        <w:t>достоверной и полной, а также подтверждаю</w:t>
      </w:r>
    </w:p>
    <w:p>
      <w:pPr>
        <w:spacing w:after="0"/>
        <w:ind w:left="0"/>
        <w:jc w:val="both"/>
      </w:pPr>
      <w:r>
        <w:rPr>
          <w:rFonts w:ascii="Times New Roman"/>
          <w:b w:val="false"/>
          <w:i w:val="false"/>
          <w:color w:val="000000"/>
          <w:sz w:val="28"/>
        </w:rPr>
        <w:t>свое соответствие требованиям, предъявляемым к руководящим работникам</w:t>
      </w:r>
    </w:p>
    <w:p>
      <w:pPr>
        <w:spacing w:after="0"/>
        <w:ind w:left="0"/>
        <w:jc w:val="both"/>
      </w:pPr>
      <w:r>
        <w:rPr>
          <w:rFonts w:ascii="Times New Roman"/>
          <w:b w:val="false"/>
          <w:i w:val="false"/>
          <w:color w:val="000000"/>
          <w:sz w:val="28"/>
        </w:rPr>
        <w:t>и наличие безупречной деловой репутации.</w:t>
      </w:r>
    </w:p>
    <w:p>
      <w:pPr>
        <w:spacing w:after="0"/>
        <w:ind w:left="0"/>
        <w:jc w:val="both"/>
      </w:pPr>
      <w:r>
        <w:rPr>
          <w:rFonts w:ascii="Times New Roman"/>
          <w:b w:val="false"/>
          <w:i w:val="false"/>
          <w:color w:val="000000"/>
          <w:sz w:val="28"/>
        </w:rPr>
        <w:t>Предоставляю согласие на сбор и обработку персональных данных, необходимых</w:t>
      </w:r>
    </w:p>
    <w:p>
      <w:pPr>
        <w:spacing w:after="0"/>
        <w:ind w:left="0"/>
        <w:jc w:val="both"/>
      </w:pPr>
      <w:r>
        <w:rPr>
          <w:rFonts w:ascii="Times New Roman"/>
          <w:b w:val="false"/>
          <w:i w:val="false"/>
          <w:color w:val="000000"/>
          <w:sz w:val="28"/>
        </w:rPr>
        <w:t>для оказания государственной услуги</w:t>
      </w:r>
    </w:p>
    <w:p>
      <w:pPr>
        <w:spacing w:after="0"/>
        <w:ind w:left="0"/>
        <w:jc w:val="both"/>
      </w:pPr>
      <w:r>
        <w:rPr>
          <w:rFonts w:ascii="Times New Roman"/>
          <w:b w:val="false"/>
          <w:i w:val="false"/>
          <w:color w:val="000000"/>
          <w:sz w:val="28"/>
        </w:rPr>
        <w:t>и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(заполняется кандидатом собственноручно печатными буквами)</w:t>
      </w:r>
    </w:p>
    <w:p>
      <w:pPr>
        <w:spacing w:after="0"/>
        <w:ind w:left="0"/>
        <w:jc w:val="both"/>
      </w:pPr>
      <w:r>
        <w:rPr>
          <w:rFonts w:ascii="Times New Roman"/>
          <w:b w:val="false"/>
          <w:i w:val="false"/>
          <w:color w:val="000000"/>
          <w:sz w:val="28"/>
        </w:rPr>
        <w:t>Подпись _________________ Дата _____________________</w:t>
      </w:r>
    </w:p>
    <w:p>
      <w:pPr>
        <w:spacing w:after="0"/>
        <w:ind w:left="0"/>
        <w:jc w:val="both"/>
      </w:pPr>
      <w:r>
        <w:rPr>
          <w:rFonts w:ascii="Times New Roman"/>
          <w:b w:val="false"/>
          <w:i w:val="false"/>
          <w:color w:val="000000"/>
          <w:sz w:val="28"/>
        </w:rPr>
        <w:t>Заполняется кандидатом на должность независимого директора Организации:</w:t>
      </w:r>
    </w:p>
    <w:p>
      <w:pPr>
        <w:spacing w:after="0"/>
        <w:ind w:left="0"/>
        <w:jc w:val="both"/>
      </w:pPr>
      <w:r>
        <w:rPr>
          <w:rFonts w:ascii="Times New Roman"/>
          <w:b w:val="false"/>
          <w:i w:val="false"/>
          <w:color w:val="000000"/>
          <w:sz w:val="28"/>
        </w:rPr>
        <w:t>Подтверждаю, что 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 xml:space="preserve">соответствую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"Об акционерных обществах"</w:t>
      </w:r>
    </w:p>
    <w:p>
      <w:pPr>
        <w:spacing w:after="0"/>
        <w:ind w:left="0"/>
        <w:jc w:val="both"/>
      </w:pPr>
      <w:r>
        <w:rPr>
          <w:rFonts w:ascii="Times New Roman"/>
          <w:b w:val="false"/>
          <w:i w:val="false"/>
          <w:color w:val="000000"/>
          <w:sz w:val="28"/>
        </w:rPr>
        <w:t>для (избрания) на должность независимого директора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Подпись _________________ Дата 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заявителя (лицензиата),</w:t>
            </w:r>
            <w:r>
              <w:br/>
            </w:r>
            <w:r>
              <w:rPr>
                <w:rFonts w:ascii="Times New Roman"/>
                <w:b w:val="false"/>
                <w:i w:val="false"/>
                <w:color w:val="000000"/>
                <w:sz w:val="20"/>
              </w:rPr>
              <w:t>единого накопительного</w:t>
            </w:r>
            <w:r>
              <w:br/>
            </w:r>
            <w:r>
              <w:rPr>
                <w:rFonts w:ascii="Times New Roman"/>
                <w:b w:val="false"/>
                <w:i w:val="false"/>
                <w:color w:val="000000"/>
                <w:sz w:val="20"/>
              </w:rPr>
              <w:t>пенсионного фонда, добровольного</w:t>
            </w:r>
            <w:r>
              <w:br/>
            </w:r>
            <w:r>
              <w:rPr>
                <w:rFonts w:ascii="Times New Roman"/>
                <w:b w:val="false"/>
                <w:i w:val="false"/>
                <w:color w:val="000000"/>
                <w:sz w:val="20"/>
              </w:rPr>
              <w:t>накопительного пенсионного фонда,</w:t>
            </w:r>
            <w:r>
              <w:br/>
            </w:r>
            <w:r>
              <w:rPr>
                <w:rFonts w:ascii="Times New Roman"/>
                <w:b w:val="false"/>
                <w:i w:val="false"/>
                <w:color w:val="000000"/>
                <w:sz w:val="20"/>
              </w:rPr>
              <w:t>включая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и документы, необходимые</w:t>
            </w:r>
            <w:r>
              <w:br/>
            </w:r>
            <w:r>
              <w:rPr>
                <w:rFonts w:ascii="Times New Roman"/>
                <w:b w:val="false"/>
                <w:i w:val="false"/>
                <w:color w:val="000000"/>
                <w:sz w:val="20"/>
              </w:rPr>
              <w:t>для получения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5" w:id="221"/>
    <w:p>
      <w:pPr>
        <w:spacing w:after="0"/>
        <w:ind w:left="0"/>
        <w:jc w:val="left"/>
      </w:pPr>
      <w:r>
        <w:rPr>
          <w:rFonts w:ascii="Times New Roman"/>
          <w:b/>
          <w:i w:val="false"/>
          <w:color w:val="000000"/>
        </w:rPr>
        <w:t xml:space="preserve"> Протокол № ___ по рассмотрению Комиссией кандидата на должность(и) руководящего работника</w:t>
      </w:r>
      <w:r>
        <w:br/>
      </w:r>
      <w:r>
        <w:rPr>
          <w:rFonts w:ascii="Times New Roman"/>
          <w:b/>
          <w:i w:val="false"/>
          <w:color w:val="000000"/>
        </w:rPr>
        <w:t>__________________________________________________________________________________________________</w:t>
      </w:r>
      <w:r>
        <w:br/>
      </w:r>
      <w:r>
        <w:rPr>
          <w:rFonts w:ascii="Times New Roman"/>
          <w:b/>
          <w:i w:val="false"/>
          <w:color w:val="000000"/>
        </w:rPr>
        <w:t>(фамилия, имя, отчество (при его наличии) кандидата на должность руководящего работника Организации, должность(и)</w:t>
      </w:r>
      <w:r>
        <w:br/>
      </w:r>
      <w:r>
        <w:rPr>
          <w:rFonts w:ascii="Times New Roman"/>
          <w:b/>
          <w:i w:val="false"/>
          <w:color w:val="000000"/>
        </w:rPr>
        <w:t>_______________________________________________________________ (должность(и), сектор рынка ценных бумаг)</w:t>
      </w:r>
    </w:p>
    <w:bookmarkEnd w:id="221"/>
    <w:bookmarkStart w:name="z236" w:id="222"/>
    <w:p>
      <w:pPr>
        <w:spacing w:after="0"/>
        <w:ind w:left="0"/>
        <w:jc w:val="both"/>
      </w:pPr>
      <w:r>
        <w:rPr>
          <w:rFonts w:ascii="Times New Roman"/>
          <w:b w:val="false"/>
          <w:i w:val="false"/>
          <w:color w:val="000000"/>
          <w:sz w:val="28"/>
        </w:rPr>
        <w:t>
      "___" _________ ____ года</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3"/>
          <w:p>
            <w:pPr>
              <w:spacing w:after="20"/>
              <w:ind w:left="20"/>
              <w:jc w:val="both"/>
            </w:pPr>
            <w:r>
              <w:rPr>
                <w:rFonts w:ascii="Times New Roman"/>
                <w:b w:val="false"/>
                <w:i w:val="false"/>
                <w:color w:val="000000"/>
                <w:sz w:val="20"/>
              </w:rPr>
              <w:t>
Фамилия, имя, отчество (при его наличии)</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Председателя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Согласовать без приглашения на тестирование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Направить на тестирование и согласовать при положительном результате 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согласовании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