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7f49" w14:textId="53d7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31 октября 2022 года № 1110. Зарегистрирован в Министерстве юстиции Республики Казахстан 1 ноября 2022 года № 30373.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некоторых приказов Министерства финансов Республики Казахстан, в которые вносятся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2022 года № 1110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финансов Республики Казахстан, в которые вносятся изменения</w:t>
      </w:r>
    </w:p>
    <w:bookmarkEnd w:id="7"/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Министра финансов РК от 16.08.2024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приказом Министра финансов РК от 15.08.2024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01.01.2025).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2021 года № 1253 "Об утверждении Правил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благосостояния" (зарегистрирован в Реестре государственной регистрации нормативных правовых актов Республики Казахстан под № 25488):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Тендер по закупкам товаров, относящихся к категориям программного обеспечения и продукции электронной промышленности, включенных в реестр доверенного программного обеспечения и продукции электронной промышленности и информационно-коммуникационных услуг по временному использованию данных товаров, проводится с применением предварительного квалификационного отбора.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Условием прохождения предварительного квалификационного отбора является нахождение товара потенциального поставщика в реестре доверенного программного обеспечения и продукции электронной промышленности, формируемого уполномоченным органом в сфере электронной промышленности.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признании не состоявшимися закупок, осуществленных среди потенциальных поставщиков, товары которых находятся в реестре доверенного программного обеспечения и продукции электронной промышленности, формируемого уполномоченным органом в сфере электронной промышленности по основанию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153 настоящих Правил, заказчик принимает решение об осуществлении закупок среди иных потенциальных поставщиков в порядке, установленном настоящими Правилами.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признании не состоявшимися закупок осуществленных среди потенциальных поставщиков, товары которых находятся в реестре доверенного программного обеспечения и продукции электронной промышленности, формируемого уполномоченным органом в сфере электронной промышленности по основанию,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153 настоящих Правил, закупки осуществляются из одного источника у потенциального поставщика, представившего заявку на участие в данном тендере в порядке, установленном настоящими Правилами.";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"247. Закуп товаров, относящихся к категориям программного обеспечения и продукции электронной промышленности, включенных в реестр доверенного программного обеспечения и продукции электронной промышленности и информационно-коммуникационных услуг по временному использованию данных товаров, проводится способом запроса ценовых предложений с применением предварительного квалификационного отбора.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Условием прохождения предварительного квалификационного отбора является нахождение товара потенциального поставщика в реестре доверенного программного обеспечения и продукции электронной промышленности, формируемого уполномоченным органом в сфере электронной промышленности.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248. При признании не состоявшимися закупок, осуществленных среди потенциальных поставщиков, товары которых находятся в реестре доверенного программного обеспечения и продукции электронной промышленности, формируемого уполномоченным органом в сфере электронной промышленности и информационно-коммуникационных услуг по временному использованию данных товаров, по основанию,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284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заказчик принимает решение об осуществлении закупок среди иных потенциальных поставщиков в порядке, установленном настоящими Правилами.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признании не состоявшимися закупок, осуществленных среди потенциальных поставщиков, товары которых находятся в реестре доверенного программного обеспечения и продукции электронной промышленности, формируемого уполномоченным органом в сфере электронной промышленности по основанию,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283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закупка осуществляется из одного источника у потенциального поставщика, представившего заявку на участие в данной закупке в порядке, установленном настоящими Правилами.".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включения в Перечень квалифицированных потенциальных поставщиков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финансов РК от 16.08.2024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521</w:t>
            </w:r>
          </w:p>
        </w:tc>
      </w:tr>
    </w:tbl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государственные закупки осуществляются способом конкурса с предварительным квалификационным отбором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финансов РК от 15.08.2024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2019 года № 798</w:t>
            </w:r>
          </w:p>
        </w:tc>
      </w:tr>
    </w:tbl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способ осуществления государственных закупок определяется уполномоченным органом</w:t>
      </w:r>
    </w:p>
    <w:bookmarkEnd w:id="21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