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8492a" w14:textId="e9849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26 февраля 2018 года № 292 "Об утверждении Правил уведомления лица о проведении проверки таможенных, иных документов и (или) сведений в отношении таможенной декларации, документов, подтверждающих сведения, заявленные в таможенной декларации, сведений, заявленных в таможенной декларации и (или) содержащихся в представленных органам государственных доходов документах, начатой после выпуска товаров, а также о результатах проведения такой проверки"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финансов Республики Казахстан от 31 октября 2022 года № 1109. Зарегистрирован в Министерстве юстиции Республики Казахстан 31 октября 2022 года № 30360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26 февраля 2018 года № 292 "Об утверждении Правил уведомления лица о проведении проверки таможенных, иных документов и (или) сведений в отношении таможенной декларации, документов, подтверждающих сведения, заявленные в таможенной декларации, сведений, заявленных в таможенной декларации и (или) содержащихся в представленных органам государственных доходов документах, начатой после выпуска товаров, а также о результатах проведения такой проверки" (зарегистрирован в Реестре государственной регистрации нормативных правовых актов под № 16598)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411 Кодекса Республики Казахстан "О таможенном регулировании в Республике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уведомления лица о проведении проверки таможенных, иных документов и (или) сведений в отношении таможенной декларации, документов, подтверждающих сведения, заявленные в таможенной декларации, сведений, заявленных в таможенной декларации и (или) содержащихся в представленных органам государственных доходов документах, начатой после выпуска товаров, а также о результатах проведения такой проверки,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 Министр финансов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2022 года № 1109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февраля 2018 года № 292</w:t>
            </w:r>
          </w:p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уведомления лица о проведении проверки таможенных, иных документов и (или) сведений в отношении таможенной декларации, документов, подтверждающих сведения, заявленные в таможенной декларации, сведений, заявленных в таможенной декларации и (или) содержащихся в представленных органам государственных доходов документах, начатой после выпуска товаров, а также о результатах проведения такой проверки </w:t>
      </w:r>
    </w:p>
    <w:bookmarkEnd w:id="8"/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уведомления лица о проведении проверки таможенных, иных документов и (или) сведений в отношении таможенной декларации, документов, подтверждающих сведения, заявленные в таможенной декларации, сведений, заявленных в таможенной декларации и (или) содержащихся в представленных органам государственных доходов документах, начатой после выпуска товаров, а также о результатах проведения такой проверки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411 Кодекса Республики Казахстан "О таможенном регулировании в Республике Казахстан" (далее – Кодекс) и определяют порядок уведомления лица о проведении проверки таможенных, иных документов и (или) сведений в отношении таможенной декларации, документов, подтверждающих сведения, заявленных в таможенной декларации, сведений, заявленных в таможенной декларации и (или) содержащихся в представленных органам государственных доходов документах, начатой после выпуска товаров, а также о результатах проведения такой проверки.</w:t>
      </w:r>
    </w:p>
    <w:bookmarkEnd w:id="10"/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уведомления лица о проведении проверки таможенных, иных документов и (или) сведений в отношении таможенной декларации, документов, подтверждающих сведения, заявленных в таможенной декларации, сведений, заявленных в таможенной декларации и (или) содержащихся в представленных органам государственных доходов документах, начатой после выпуска товаров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До направления уведомления о проведении проверки таможенных, иных документов и (или) сведений в отношении таможенной декларации, документов, подтверждающих сведения, заявленных в таможенной декларации, сведений, заявленных в таможенной декларации и (или) содержащихся в представленных органам государственных доходов документах, начатой после выпуска товаров (далее – уведомление о проведении проверки таможенных, иных документов и (или) сведений), должностное лицо органа государственных доходов в течение 3 (трех) рабочих дней, следующих за днем разрешения руководителя органа государственных доходов или уполномоченного им заместителя руководителя органа государственных доходов, вручает или направляет лицу, в отношении которого будет проводиться такая проверка,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 (далее – АППК) предварительное решение по уведомлению о проведении проверки таможенных, иных документов и (или) сведений.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После предварительного решения по уведомлению о проведении проверки таможенных, иных документов и (или) сведений, проведенного с соблюдением требований </w:t>
      </w:r>
      <w:r>
        <w:rPr>
          <w:rFonts w:ascii="Times New Roman"/>
          <w:b w:val="false"/>
          <w:i w:val="false"/>
          <w:color w:val="000000"/>
          <w:sz w:val="28"/>
        </w:rPr>
        <w:t>статьи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АППК, должностное лицо органа государственных доходов вручает или направляет лицу, в отношении которого будет проводиться такая проверка, уведомления о проведении проверки таможенных, иных документов и (или) сведений в отношении таможенной декларации, документов, подтверждающих сведения, заявленных в таможенной декларации, сведений, заявленных в таможенной декларации и (или) содержащихся в представленных органам государственных доходов документах, начатой после выпуска товаров по форме, согласно приложению 1 к настоящим Правилам.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Регистрация уведомления о проведении проверки таможенных, иных документов и (или) сведений осуществляется в специальном журнале регистрации уведомлений о проведении проверки таможенных, иных документов и (или) сведений (далее – Журнал), который заводится на календарный год, и пронумеровывается, прошнуровывается и скрепляется подписью руководителя органа государственных доходов и печатью органа государственных доходов.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завершении календарного года производится итоговая запись. В одном Журнале допускается регистрация переходящего года, при этом с первого января каждого последующего года нумерация начинается с единицы. Записи в Журнале осуществляет работник, составивший уведомление о проведении проверки таможенных, иных документов и (или) сведений и уведомление о результатах проведения проверки таможенных, иных документов и (или) сведений в отношении таможенной декларации, документов, подтверждающих сведения, заявленные в таможенной декларации, сведений, заявленных в таможенной декларации и (или) содержащихся в представленных таможенным органам документах, начатой после выпуска товаров (далее – уведомление о результатах проведения проверки таможенных, иных документов и (или) сведений).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Комитет государственных доходов Министерства финансов Республики Казахстан (далее – Комитет) на еженедельной основе размещает на своем интернет-ресурсе реестр вынесенных уведомлений о проведении проверки таможенных, иных документов и (или) сведений.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записи в Журнале сведений о регистрации уведомления о проведении проверки таможенных, иных документов и (или) сведений такая проверка признается недействительной.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Уведомление о проведении проверки таможенных, иных документов и (или) сведений вручается под роспись или направляется одним из нижеперечисленных способов и считается врученным в следующих случаях: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почте заказным письмом с уведомлением – с даты отметки лицом, в отношении которого проводится такая проверка в уведомлении оператора почты;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электронным способом: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даты доставки уведомления в веб-приложение;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даты доставки уведомления в личный кабинет пользователя на веб-портале "электронного правительства".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уведомление о проведении проверки таможенных, иных документов и (или) сведений направляется электронным способом: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зарегистрированным в качестве пользователя информационной системы органа государственных доходов в порядке, определенном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28 февраля 2018 года № 321 "Об утверждении Правил регистрации в качестве пользователя информационной системы органов государственных доходов" (зарегистрирован в Реестре государственной регистрации нормативных правовых актов под № 16596);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налогоплательщикам, взаимодействующим с органами государственных доходов, электронным способом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электронном документе и электронной цифровой подписи";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налогоплательщикам, зарегистрированным на веб-портале "электронного правительства".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не вручении или возврате оператором почты или оператором связи уведомления о проведении проверки таможенных, иных документов и (или) сведений, по причине невозможности вручения в связи с отсутствием лица, в отношении которого будет проводиться такая проверка, по месту нахождения, указанному в его регистрационных данных, должностным лицом органов государственных доходов в течение 5 (пяти) рабочих дней со дня не вручения под роспись либо возврата уведомления о проведении проверки таможенных, иных документов и (или) сведений, направленное в соответствии с подпунктом 1 пункта 6 настоящих Правил, проводится обследование по месту нахождения лица с привлечением двух понятых.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акте обследования указываются следующие сведения: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место, дата и время составления;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должность, фамилия, имя и отчество (при его наличии) должностного лица органа государственных доходов, составившего акт обследования;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органа государственных доходов;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 и отчество (при его наличии), наименование и номер документа, удостоверяющего личность, адрес места жительства привлеченного понятого;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лица, в отношении которого проводится такая проверка, его идентификационный номер;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результатах обследования.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качестве понятых приглашаются совершеннолетние дееспособные граждане в количестве не менее 2 (двух) человек, не заинтересованные в исходе действий должностного лица органа государственных доходов. Не допускается участие в качестве понятых должностных лиц государственных органов Республики Казахстан и работников, учредителей (участников) таможенного представителя.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установлении в результате обследования фактического отсутствия лица, в отношении которого будет проводиться такая проверка, по месту нахождения, указанному в регистрационных данных, датой вручения уведомления лица о проведении проверки таможенных, иных документов и (или) сведений, а также уведомления о результатах проведения проверки таможенных, иных документов и (или) сведений является дата составления акта обследования.</w:t>
      </w:r>
    </w:p>
    <w:bookmarkEnd w:id="36"/>
    <w:bookmarkStart w:name="z46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уведомления лица о результатах проведения проверки таможенных, иных документов и (или) сведений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 завершении проверки таможенных, иных документов и (или) сведений должностное лицо органа государственных доходов вручает или направляет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АППК лицу, в отношении которого проводилась такая проверка, предварительное решение по уведомлению о результатах проведения проверки таможенных, иных документов и (или) сведений.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направления уведомления, предусмотренного пунктом 8 настоящих Правил, должностное лицо органа государственных доходов вручает или направляет лицу, в отношении которого проводилась такая проверка уведомление о результатах проведения проверки таможенных, иных документов и (или) сведений в отношении таможенной декларации, документов, подтверждающих сведения, заявленные в таможенной декларации, сведений, заявленных в таможенной декларации и (или) содержащихся в представленных таможенным органам документах, начатой после выпуска товаров по форме, согласно приложению 2 к настоящим Правилам.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Регистрация уведомления о результатах проведения проверки таможенных, иных документов и (или) сведений осуществляется в специальном журнале регистрации уведомлений о результатах проведения проверки таможенных, иных документов и (или) сведений, который заводится и заполняется в соответствии с порядком, предусмотренным пунктом 5 настоящих Правил.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Комитет на еженедельной основе размещает на своем интернет - ресурсе реестр вынесенных уведомлений о результатах проведения проверки таможенных, иных документов и (или) сведений.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записи в Журнале сведений о регистрации уведомления о проведении проверки таможенных, иных документов и (или) сведений такая проверка признается незавершенной.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Уведомление о результатах проведения проверки таможенных, иных документов и (или) сведений вручается или направляется в порядках, предусмотренном пунктами 6 и 7 настоящих Правил.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неисполнении в течение 10 (десяти) рабочих дней уведомления о результатах проведения проверки таможенных, иных документов и (или) сведений орган государственных доходов направляет лицу уведомление о не уплаченных в установленный срок суммах таможенных пошлин, налогов, специальных, антидемпинговых, компенсационных пошлин, пени и процентов.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Особенности исполнения уведомления о не уплаченных в установленный срок суммах таможенных пошлин, налогов, специальных, антидемпинговых, компенсационных пошлин, пени и процентов предусмотрены </w:t>
      </w:r>
      <w:r>
        <w:rPr>
          <w:rFonts w:ascii="Times New Roman"/>
          <w:b w:val="false"/>
          <w:i w:val="false"/>
          <w:color w:val="000000"/>
          <w:sz w:val="28"/>
        </w:rPr>
        <w:t>статьями 86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необходимости лицо обжалует в Комитет уведомление о результатах проведения проверки таможенных, иных документов и (или) сведений, в течение 10 (десяти) рабочих дней со дня, следующего за днем вручения такого уведомления.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всестороннего и полного рассмотрения доводов жалобы на уведомление о результатах проведения проверки таможенных, иных документов и (или) сведений, орган государственных доходов назначает таможенную проверку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главой 47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уведомления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проведении проверки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таможенных, иных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сведений в отношении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таможенной декларации,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 подтверждающих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сведения, заявленные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таможенной декларации,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сведений, заявленных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таможенной декларации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содержащихся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представленных органам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документах, начатой 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выпуска товаров,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о результатах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такой проверки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9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 проведении проверки таможенных, иных документов и (или) сведений в отношении таможенной декларации, документов, подтверждающих сведения, заявленные в таможенной декларации, сведений, заявленных в таможенной декларации и (или) содержащихся в представленных органам государственных доходов документах, начатой после выпуска товаров</w:t>
      </w:r>
    </w:p>
    <w:bookmarkEnd w:id="48"/>
    <w:p>
      <w:pPr>
        <w:spacing w:after="0"/>
        <w:ind w:left="0"/>
        <w:jc w:val="both"/>
      </w:pPr>
      <w:bookmarkStart w:name="z60" w:id="49"/>
      <w:r>
        <w:rPr>
          <w:rFonts w:ascii="Times New Roman"/>
          <w:b w:val="false"/>
          <w:i w:val="false"/>
          <w:color w:val="000000"/>
          <w:sz w:val="28"/>
        </w:rPr>
        <w:t>
      "____" ______________ 20___ года № _____________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411 Кодекса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таможенном регулировании в Республике Казахстан" (далее – Кодекс)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уведомляет Вас (наименование органа государственных доходов)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полное наименование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номер/бизнес-идентификационный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(ИИН/БИН) в отношении которого проводится проверка) о том, что будет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проводиться проверка таможенных, иных документов и (или) сведений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таможенной (-ым) декларации (-ям) № ________________________ на основании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статьи 426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Кодекса, в связи с чем, просим в срок не позднее 10 (десяти) рабочих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дней со дня получения настоящего уведомления представить следующие документы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(или) сведения, необходимые для проведения таможенного контроля: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(заместитель руководителя уполномоченный руководителем)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органа государственных доходов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подпись, печать)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Уведомление получил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полное наименование проверяемого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лица, ИИН/БИН, подпись,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Уведомление вручено лицу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должностного лица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государственных доходов, подпись,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Уведомление направлено лицу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(документ, подтверждающий факт направления и получения, дата)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уведомления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проведении проверки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таможенных, иных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сведений в отношении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таможенной декларации,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 подтверждающих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сведения, заявленные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таможенной декларации,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сведений, заявленных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таможенной декларации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содержащихся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представленных органам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документах, начатой 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выпуска товаров,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результатах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такой проверки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3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 результатах проведения проверки таможенных, иных документов и (или) сведений в отношении таможенной декларации, документов, подтверждающих сведения, заявленные в таможенной декларации, сведений, заявленных в таможенной декларации и (или) содержащихся в представленных органам государственных доходов документах, начатой после выпуска товаров</w:t>
      </w:r>
    </w:p>
    <w:bookmarkEnd w:id="50"/>
    <w:p>
      <w:pPr>
        <w:spacing w:after="0"/>
        <w:ind w:left="0"/>
        <w:jc w:val="both"/>
      </w:pPr>
      <w:bookmarkStart w:name="z64" w:id="51"/>
      <w:r>
        <w:rPr>
          <w:rFonts w:ascii="Times New Roman"/>
          <w:b w:val="false"/>
          <w:i w:val="false"/>
          <w:color w:val="000000"/>
          <w:sz w:val="28"/>
        </w:rPr>
        <w:t>
      "____" ______________ 20___ года № _____________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органа государственных доходов)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411 Кодекса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таможенном регулировании в Республике Казахстан" (далее – Кодекс),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основании уведомления о проведении проверки таможенных, иных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(или) сведений от "__" ____20_____________ года №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уведомляет Вас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полное наименование лица, в отношении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которого проведена проверка), индивидуальный идентификационный номер/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(ИИН/БИН)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том, что проведена проверка таможенных, иных документов и (или) сведений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отношении таможенной декларации, документов, подтверждающих сведения,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заявленные в таможенной декларации, сведений, заявленных в таможенной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декларации и (или) содержащихся в представленных органам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доходов документах (с указанием регистрационных номеров, даты реквизитов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наименований представленных документов):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результатам проверки: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2667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не выявлены нарушения.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667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выявлены нарушения: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сумма исчисленных таможенных платежей, налогов, специальных, антидемпинговых,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компенсационных пошлин, пеней, процентов составляет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которую необходимо (при исчислении, в цифрах и 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уплатить в установленный срок в бюджет по кодам бюджетной классификации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следующим реквизитам: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органа государственных доходов)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БИН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счет №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(органа государственных доходов)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(Управление казначейства, банковский идентификационный код (БИК)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Настоящее уведомление подлежит исполнению в срок не позднее 10 (десяти) рабочих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дней со дня его вручения.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86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при не исполнении в установленный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срок настоящего уведомления, одновременно Вам и лицам, которые в соответствии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несут с Вами солидарную обязанность по уплате таможенных пошлин,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налогов, специальных, антидемпинговых, компенсационных пошлин, процентов,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пеней будет направлено уведомление о не уплаченных в установленный срок суммах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таможенных пошлин, налогов, специальных, антидемпинговых, компенсационных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пошлин, пеней, процентов в течение 10 (десяти) рабочих дней со дня истечения срока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исполнения настоящего уведомления.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 необходимости Вы обжалуете в Комитет государственных доходов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Министерства финансов Республики Казахстан настоящее уведомление в течение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10 (десяти) рабочих дней со дня, следующего за днем его вручения.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 обжаловании результатов проведения проверки таможенных, иных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(или) сведений орган государственных доходов назначает таможенную проверку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главой 47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Приложение с описанием выявленных нарушений на ________ листе(-ах).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(заместитель руководителя уполномоченный руководителем)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государственных доходов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подпись, печать)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Уведомление получил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полное наименование проверяемого лица,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ИИН/БИН, подпись,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Уведомление вручено лицу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должностного лица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государственных доходов, подпись,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Уведомление направлено лицу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(документ, подтверждающий факт направления и получения,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