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61b3" w14:textId="7046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октября 2022 года № 678. Зарегистрирован в Министерстве юстиции Республики Казахстан 31 октября 2022 года № 30357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16463)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охотника,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охотника, рыбака и егеря,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678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 № ____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276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охотника с _______ года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 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 охотников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выдавшего удостоверение охотника,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"__" 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678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Закон), определяют порядок оказания государственной услуги "Выдача удостоверения охотника" (далее – Государственная услуга) и порядок выдачи удостоверения рыбака и егеря.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Республиканскими ассоциациями общественных объединений охотников и субъектов охотничьего хозяйства (далее – услугодатель) физическим лицам (далее – услугополучатель) в соответствии c настоящими Правилами.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охотник – физическое лицо, получившее право на охоту в порядке, установленном законодательством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охотника – документ установленной формы, удостоверяющий право физического лица на охоту;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удостоверение егеря – документ установленной формы, удостоверяющий права егеря.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удостоверения охотника"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охотника выдается сроком на десять лет по форме согласно приложению 1 к настоящему приказу.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Услугополучатель, заинтересованный в получении удостоверения охотника, обучается охотничьему минимуму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Правилами проведения охотничьего минимума республиканской ассоциацией общественных объединений охотников и субъектов охотничьего хозяйства,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приложению 1 к настоящим Правилам (далее - Перечень).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согласно приложению 2 к настоящим Правилам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согласно перечню, предусмотренному пунктом 8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в день поступления документов осуществляет их прием, регистрацию и направляет на рассмотрение услугодателю. При обращении заявителя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удостоверения охотника в первый раз, работник услугодателя в течение 1 (одного) рабочего дня со дня регистрации заявления проверяет полноту представленных документов при неполноте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веб-портал "электронного правительства" www.egov.kz (далее – Портал).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усулодателя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удостоверения охотника работник услугодателя в течении 1 (одного) рабочего дня со дня регистрации заявления рассматривает его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соответствия заявления требованиям Правил, работник услугодателя в течение 1 (одного) рабочего дня подготавливает удостоверение охотника.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Перечне.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удостоверений охотников формируется на портале по форме согласно приложению 3 к настоящим Правилам.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 по вопросам оказания государственной услуги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при необходимости: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при принятии благоприятного акта, совершения административного действия, полностью удовлетворяющие требования, указанные в жалобе.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пунктом 6 статьи 100 Административного процессуального кодекса Республики Казахстан.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удостоверения рыбака работник осуществляет лов рыбных ресурсов и других водных животных на закрепленном рыбохозяйственном водоеме (водоемах) и (или) участке (участках), согласно трудовому договору.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утере удостоверения рыбака или приведении его в негодность (порчи), субъектом рыбного хозяйства производится выдача его дубликата, на основании заявления по форме согласно приложению 4 к настоящим Правилам.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 удостоверения егеря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Субъектами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выдаются удостоверения егеря.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утере удостоверения егеря или приведении его в негодность (порчи) выдается дубликат удостоверения егеря на основании заявления по форме согласно приложению 4 к настоящим Правилам.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увольнении егеря, удостоверение возвращается субъектам охотничьего или рыбного хозяйств.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удостоверения охотника"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ассоциации общественных объединений охотников и субъектов охотничьего хозяйства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охотника либо мотивированный отказ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сертификата (при получении удостоверения охотника в первый 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подпунктам 1) и 2) пункту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Закона, Комитет лесного хозяйства и животного мира Министерства экологии, геологии Республики Казахстана направляет услугодателю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4"/>
    <w:p>
      <w:pPr>
        <w:spacing w:after="0"/>
        <w:ind w:left="0"/>
        <w:jc w:val="both"/>
      </w:pPr>
      <w:bookmarkStart w:name="z91" w:id="65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охотника №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охотника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замене).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об окончании курса программы по охотничьему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 20___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получении удостоверения охотника в первый раз).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охотников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Выдача/замена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выдачи/замены удостоверения охотника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7"/>
    <w:p>
      <w:pPr>
        <w:spacing w:after="0"/>
        <w:ind w:left="0"/>
        <w:jc w:val="both"/>
      </w:pPr>
      <w:bookmarkStart w:name="z98" w:id="68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охотничьего или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егеря №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егеря)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