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d858" w14:textId="68fd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28 июня 2013 года № 149 "Об утверждении Инструкции по ведению бухгалтерского учета операций по страхованию и перестрахованию"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октября 2022 года № 88. Зарегистрировано в Министерстве юстиции Республики Казахстан 28 октября 2022 года № 30352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июня 2013 года № 149 "Об утверждении Инструкции по ведению бухгалтерского учета операций по страхованию и перестрахованию" (зарегистрировано Реестре государственной регистрации нормативных правовых актов под № 8596)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по страхованию и перестрахованию, утвержденную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(Тайшибаева Д.А.)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2023 года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№ 149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ведению бухгалтерского учета операций по страхованию и перестрахованию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ведению бухгалтерского учета операций по страхованию и перестрахованию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подпунктами 1) и 3-4)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отчетности", международными стандартами финансовой отчетности и детализирует ведение бухгалтерского учета операций по страхованию и перестрахованию, осуществляемых страховыми (перестраховочными) организациями и филиалами страховых (перестраховочных) организаций-нерезидентов Республики Казахстан (далее – страховые (перестраховочные) организации).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фонде гарантирования страховых выплат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отчетности" и международными стандартами финансовой отчетности.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Инструкции предусматриваются два метода учета групп договоров страхования (перестрахования): метод распределения премии и общая модель оценки.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Бухгалтерские записи, не предусмотренные Инструкцией, осуществляются в соответствии с требованиями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международными стандартами финансовой отчетности.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Бухгалтерский учет операций по страхованию и перестрахованию по методу распределения премии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Бухгалтерский учет аквизиционных денежных потоков по договорам страхования (перестрахования)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признания аквизиционных денежных потоков в качестве расходов в момент возникновения аквизиционных затрат согласно учетной политике, при осуществлении оплаты (полностью или частично в зависимости от условий договоров) аквизиционных расходов, осуществляются следующие бухгалтерские записи: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оплаты аквизиционных расходов: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документов, подтверждающих факт понесения аквизиционных расходов: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выданные.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признания аквизиционных денежных потоков в качестве расходов в момент возникновения аквизиционных затрат согласно учетной политике, при начислении данных расходов, осуществляются следующие бухгалтерские записи: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начислении аквизиционных расходов на сумму, подлежащей оплате: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перестрахователями;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аквизиционных расходов: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обязательства по денежным потокам по договорам страхования (перестрахования) уменьшаются на сумму аквизиционных денежных потоков согласно учетной политике, то при оплате (полностью или частично в зависимости от условий договоров) аквизиционных расходов осуществляются следующие бухгалтерские записи: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оплаты аквизиционных расходов: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авансы выданные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документов, подтверждающих факт понесения аквизиционных расходов: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выданные.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обязательства по денежным потокам по договорам страхования (перестрахования) уменьшаются на сумму аквизиционных денежных потоков согласно учетной политике, то при начислении осуществляются следующие бухгалтерские записи: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аквизиционных расходов, подлежащей оплате: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перестрахователями;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аквизиционных расходов: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признании группы договоров страхования (перестрахования) на сумму аквизиционных расходов, относящихся к группе признаваемых договоров страхования (перестрахования):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(перестрахования);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распределении аквизиционных денежных потоков с периодичностью, установленной в учетной политике: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(перестрахования).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обесценения требований по аквизиционным расходам по договорам страхования (перестрахования) на сумму созданных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обесценению аквизиционных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потокам.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восстановления сформированных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 по обесценению аквизиционных денежных потоков.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списания требования по аквизиционным расходам по договорам страхования (перестрахования) за счет созданных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(перестрахования).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оплаты аквизиционных расходов после признания договора страхования (перестрахования) осуществляются следующие бухгалтерские записи: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обязательств по аквизиционным денежным потокам относящихся к группе договоров страхования: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аквизиционным денежным потокам, относящимся к группе договоров страхования;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аквизиционным денежным потокам, относящимся к группе договоров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распределении аквизиционных денежных потоков с периодичностью, установленной в учетной политике: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(перестрахования).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Бухгалтерские записи по признанию выручки по страхованию, связанную с аквизиционными денежными потоками предусмотрены в пункте 16 Инструкции.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договоров страхования (перестрахования) с использованием подхода распределения премий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первоначальном признании групп договоров страхования (перестрахования) осуществляются следующие бухгалтерские записи: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дата оплаты первого платежа от страхователя (перестрахователя) совпадает или наступает раньше даты начала периода страхового покрытия: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 по договору страхования (перестрахования):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(перестрахования);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перестрахователей;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дата начала периода страхового покрытия наступает ранее срока уплаты первого платежа от страхователя (перестрахователя):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 по договору страхования (перестрахования):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(перестрахования);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перестрахователей.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первоначальном признании групп договоров страхования (перестрахования) в случае, если дата получения премии от страхователя (перестрахователя) наступает позже даты страховой выплаты, осуществляются следующие бухгалтерские записи: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 по договору страхования (перестрахования):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(перестрахования);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период оказания услуг по договору страхования (перестрахования):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перестрахователей.</w:t>
            </w: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обязательств по возникшим страховым убыткам осуществляется следующая бухгалтерская запись: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убыткам.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осуществлении страховой (перестраховочной) организацией страховой выплаты страхователю (выгодоприобретателю) осуществляются следующие бухгалтерские записи: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страховой выручки по договору страхования (перестрахования):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выплате денег: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деятельностью;</w:t>
            </w:r>
          </w:p>
        </w:tc>
      </w:tr>
    </w:tbl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выплачиваемых денег: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договора перестрахования по возникшему страховому случаю: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подлежащих выплате денег: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причитающегося возмещения: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перестрахования;</w:t>
            </w: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фактическом получении причитающегося возмещения от перестраховочной организации: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отражения рисковой поправки на нефинансовый риск осуществляется следующая бухгалтерская запись: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признании доходов от уменьшения рисковой поправки на нефинансовый риск осуществляется следующая бухгалтерская запись: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досрочного расторжения договора страхования (перестрахования) страховой (перестраховочной) организацией осуществляются следующие бухгалтерские записи: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возврату денег: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выплачиваемых денег: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Бухгалтерский учет групп договоров страхования (перестрахования) с использованием подхода распределения премий, при возникновении впоследствии обременения по ним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изменении ожиданий в отношении будущих связанных денежных потоков, которые создают обременительную группу договоров страхования (перестрахования):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корректировка рисковой поправки на нефинансовый риск, связанная с оценками будущих потоков денежных средств, отражается следующей бухгалтерской записью: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3390 14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риск);</w:t>
            </w: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компонента убытка в составе обязательств по денежным потокам по договорам страхования (перестрахования) по обременительной группе договоров отражается следующей бухгалтерской записью: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3390 13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договорам страхования (перестрахования).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Бухгалтерский учет групп договоров перестрахования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первоначальном признании группы удерживаемых договоров перестрахования осуществляются следующие бухгалтерские записи: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перед перестраховочной организацией: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страховых премий, подлежащих перечислению перестраховочной организации: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признании расхода от амортизации наилучшей оценки ожидаемых денежных потоков по активу перестрахования осуществляется следующая бухгалтерская запись: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наилучшей оценки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перестрахования.</w:t>
            </w:r>
          </w:p>
        </w:tc>
      </w:tr>
    </w:tbl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формировании актива перестрахования по рисковой поправке на нефинансовый риск осуществляется следующая бухгалтерская запись: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формированию актива перестрахования по рисковой поправке на нефинансовый риск.</w:t>
            </w:r>
          </w:p>
        </w:tc>
      </w:tr>
    </w:tbl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признании расхода от уменьшения актива перестрахования по рисковой поправке на нефинансовый риск осуществляется следующая бухгалтерская запись: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риск.</w:t>
            </w:r>
          </w:p>
        </w:tc>
      </w:tr>
    </w:tbl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досрочного расторжения удерживаемых договоров перестрахования, осуществляются следующие бухгалтерские записи: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требований к перестраховочной организации: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фактически полученных денег: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Бухгалтерский учет операций по страхованию и перестрахованию по общей модели оценки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Бухгалтерский учет аквизиционных денежных потоков по договорам страхования (перестрахования)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отражения аквизиционных денежных потоков до заключения групп договоров страхования (перестрахования), при оплате (полностью или частично в зависимости от условий договоров) аквизиционных расходов осуществляются следующие бухгалтерские записи: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оплаты аквизиционных расходов: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авансы выданные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документов, подтверждающих факт понесения аквизиционных расходов: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выданные.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отражения аквизиционных денежных потоков до заключения групп договоров страхования (перестрахования), при начислении осуществляются следующие бухгалтерские записи: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аквизиционных расходов, подлежащей оплате: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перестрахователями;</w:t>
            </w:r>
          </w:p>
        </w:tc>
      </w:tr>
    </w:tbl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аквизиционных расходов: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признании группы договоров страхования (перестрахования) одновременно на сумму аквизиционных расходов, относящихся к группе признаваемых договоров страхования, осуществляется следующая бухгалтерская запись: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Наилучшая оценка ожидаемых денежных потоков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(перестрахования).</w:t>
            </w:r>
          </w:p>
        </w:tc>
      </w:tr>
    </w:tbl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распределении аквизиционных денежных потоков страховой (перестраховочной) организации осуществляется следующая бухгалтерская запись: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потоков.</w:t>
            </w:r>
          </w:p>
        </w:tc>
      </w:tr>
    </w:tbl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договоров страхования (перестрахования), не являющихся обременительными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первоначальном признании групп договоров страхования (перестрахования) осуществляются следующие бухгалтерские записи: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дата оплаты первого платежа от страхователя (перестрахователя) совпадает или наступает раньше даты начала периода страхового покрытия: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 по договору страхования (перестрахования):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перестрахователей;</w:t>
            </w:r>
          </w:p>
        </w:tc>
      </w:tr>
    </w:tbl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дата начала периода страхового покрытия наступает ранее срока уплаты первого платежа от страхователя (перестрахователя):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маржи по договорам страхования (перестрахования) и рисковой поправки на нефинансовый риск: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перестрахователей.</w:t>
            </w: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отражении влияния временной стоимости денег осуществляются следующие бухгалтерские записи: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наилучшей оценка ожидаемых денежных потоков: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потоков;</w:t>
            </w:r>
          </w:p>
        </w:tc>
      </w:tr>
    </w:tbl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марже за предусмотренные договором услуги: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</w:tbl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признании дохода от уменьшения рисковой поправки на нефинансовый риск осуществляется следующая бухгалтерская запись: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признании дохода от амортизации маржи за предусмотренные договором услуги осуществляется следующая бухгалтерская запись: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амортизации маржи по договорам страхования (перестрахования).</w:t>
            </w:r>
          </w:p>
        </w:tc>
      </w:tr>
    </w:tbl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увеличении рисковой поправки на нефинансовый риск, которая относится к услугам будущих периодов, осуществляется следующая бухгалтерская запись: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увеличении расчетных оценок приведенной стоимости будущих потоков денежных средств осуществляется следующая бухгалтерская запись: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потоков.</w:t>
            </w:r>
          </w:p>
        </w:tc>
      </w:tr>
    </w:tbl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изменении ожиданий в отношении будущих связанных денежных потоков, которые увеличивают будущую доходность, осуществляются следующие бухгалтерские записи: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уменьшении рисковой поправки на нефинансовый риск, которая относится к услугам будущих периодов: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(перестрахования);</w:t>
            </w:r>
          </w:p>
        </w:tc>
      </w:tr>
    </w:tbl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расчетных оценок приведенной стоимости будущих потоков денежных средств: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</w:tbl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досрочного расторжения договора страхования (перестрахования) страховой (перестраховочной) организацией осуществляются следующие бухгалтерские записи: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выплате денег: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выплачиваемых денег: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Бухгалтерский учет групп договоров страхования (перестрахования), не являющихся обременительными, при возникновении впоследствии обременения по ним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изменении ожиданий в отношении будущих связанных денежных потоков договоров страхования, учитываемых в соответствии с параграфом 2 настоящей главы, которые впоследствии создают обременительную группу договоров страхования (перестрахования):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остатков, числящихся на счете маржи за предусмотренные договором услуги, осуществляется следующая бухгалтерская запись: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рисковой поправки на нефинансовый риск, связанная с оценками будущих потоков денежных средств, отражается следующей бухгалтерской записью: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риск);</w:t>
            </w:r>
          </w:p>
        </w:tc>
      </w:tr>
    </w:tbl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компонента убытка по наилучшей оценке, ожидаемых денежных потоков по обременительной группе договоров отражается следующей бухгалтерской записью: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потоков);</w:t>
            </w:r>
          </w:p>
        </w:tc>
      </w:tr>
    </w:tbl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отражении влияния временной стоимости денег компонента убытка, осуществляется следующая бухгалтерская запись: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Наилучшая оценка ожидаемых денежных потоков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потоков).</w:t>
            </w:r>
          </w:p>
        </w:tc>
      </w:tr>
    </w:tbl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Бухгалтерский учет групп договоров страхования (перестрахования), являющихся обременительными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Первоначальное признание групп договоров страхования (перестрахования) по обременительным группам договоров страхования осуществляется на дату, когда данные группы становятся обременительными, при этом осуществляются следующие бухгалтерские записи: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страховой премии от страхователя (перестрахователя):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потоков;</w:t>
            </w:r>
          </w:p>
        </w:tc>
      </w:tr>
    </w:tbl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компонента убытка: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риск);</w:t>
            </w:r>
          </w:p>
        </w:tc>
      </w:tr>
    </w:tbl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сумму полученной страховой (перестраховочной) организацией страховой премии: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перестрахователей;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признании компонента убытка до получения суммы страховой премии: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риск).</w:t>
            </w:r>
          </w:p>
        </w:tc>
      </w:tr>
    </w:tbl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отражении влияния временной стоимости денег осуществляется следующая бухгалтерская запись: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Наилучшая оценка ожидаемых денежных потоков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потоков).</w:t>
            </w:r>
          </w:p>
        </w:tc>
      </w:tr>
    </w:tbl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признании дохода от уменьшения рисковой поправки на нефинансовый риск осуществляются следующие бухгалтерские записи: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компоненту убытка: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компоненту доходов: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6280 33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досрочного расторжения договора страхования (перестрахования), страховой (перестраховочной) организацией осуществляются следующие бухгалтерские записи: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перестрахователей;</w:t>
            </w:r>
          </w:p>
        </w:tc>
      </w:tr>
    </w:tbl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выплате денег: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выплачиваемых денег: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Бухгалтерский учет групп договоров страхования (перестрахования), являющихся обременительными, которые впоследствии становятся необременительными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изменении ожиданий в отношении будущих связанных денежных потоков, которые увеличивают будущую доходность договоров страхования, учитываемых в соответствии с параграфом 4 настоящей главы, осуществляются следующие бухгалтерские записи: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ранее признанного компонента убытка: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признании маржи за предусмотренные договором услуги на сумму превышения ранее признанного компонента убытка: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</w:tbl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признании дохода от уменьшения рисковой поправки на нефинансовый риск осуществляются бухгалтерские записи, предусмотренные пунктом 32 Инструкции.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Бухгалтерский учет групп договоров перестрахования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первоначальном признании группы удерживаемых договоров перестрахования, по которым возникают чистые затраты при заключении договоров перестрахования, осуществляются следующие бухгалтерские записи: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страховых премий, подлежащих перечислению перестраховочной организации: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первоначальном признании группы удерживаемых договоров перестрахования, по которым возникает чистая прибыль при заключении договоров перестрахования, осуществляются следующие бухгалтерские записи: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страховых премий, подлежащих перечислению перестраховочной организации: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сумму финансовых доходов по приведенной стоимости будущих. денежных притоков от перестраховщика осуществляется следующая бухгалтерская запись: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перестрахованию.</w:t>
            </w:r>
          </w:p>
        </w:tc>
      </w:tr>
    </w:tbl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сумму финансовых доходов по марже за предусмотренные договором услуги по договору перестрахования осуществляется следующая бухгалтерская запись: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перестрахованию.</w:t>
            </w:r>
          </w:p>
        </w:tc>
      </w:tr>
    </w:tbl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признании расхода от амортизации маржи за предусмотренные договором услуги осуществляется следующая бухгалтерская запись: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амортизации маржи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перестрахования.</w:t>
            </w:r>
          </w:p>
        </w:tc>
      </w:tr>
    </w:tbl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сумму финансовых расходов по марже за предусмотренные договором услуги по договору перестрахования осуществляется следующая бухгалтерская запись: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перестрахования.</w:t>
            </w:r>
          </w:p>
        </w:tc>
      </w:tr>
    </w:tbl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признании дохода от амортизации маржи за предусмотренные договором услуги осуществляется следующая бухгалтерская запись: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амортизации маржи по договорам страхования (перестрахования).</w:t>
            </w:r>
          </w:p>
        </w:tc>
      </w:tr>
    </w:tbl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признании расхода от уменьшения актива перестрахования по рисковой поправке на нефинансовый риск осуществляется следующая бухгалтерская запись: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риск.</w:t>
            </w:r>
          </w:p>
        </w:tc>
      </w:tr>
    </w:tbl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досрочного расторжения удерживаемых договоров перестрахования, по которым возникают чистые затраты при заключении договоров перестрахования, осуществляются следующие бухгалтерские записи: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требований к перестраховочной организации: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фактически полученных денег: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досрочного расторжения удерживаемых договоров перестрахования, по которым возникает чистая прибыль при заключении договоров перестрахования, осуществляются следующие бухгалтерские записи: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требований к перестраховочной организации: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фактически полученных денег: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первоначальном признании группы удерживаемых договоров перестрахования, в случае если группа базовых договоров страхования является обременительной, осуществляются следующие бухгалтерские записи: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компонента возмещения убытков: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возмещения убытка маржи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перестрахования;</w:t>
            </w:r>
          </w:p>
        </w:tc>
      </w:tr>
    </w:tbl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страховых премий, подлежащих перечислению перестраховочной организации: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Бухгалтерский учет операций по страховым выплатам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возникновении обязательств по возникшим страховым убыткам осуществляется следующая бухгалтерская запись: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убыткам.</w:t>
            </w:r>
          </w:p>
        </w:tc>
      </w:tr>
    </w:tbl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осуществлении страховой (перестраховочной) организацией страховой выплаты страхователю (выгодоприобретателю) осуществляются следующие бухгалтерские записи: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договорам страхования (перестрахования), не являющимся обременительными, на сумму страховой выручки: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подлежащих выплате денег: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</w:tbl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обременительной группе договоров страхования (перестрахования) (за исключением инвестиционных составляющих) на сумму страховой выручки: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подлежащей выплате (за исключением инвестиционных составляющих):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деятельностью;</w:t>
            </w:r>
          </w:p>
        </w:tc>
      </w:tr>
    </w:tbl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договорам страхования (перестрахования), которые впоследствии становятся необременительными на сумму страховой выручки по договорам страхования (перестрахования) (за исключением инвестиционных составляющих):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восстановления убытков по группам обременительных договоров страхования (перестрахования):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выплате инвестиционной составляющей по договорам страхования (перестрахования):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фактически выплачиваемых денег: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наличия договора перестрахования по возникшему страховому случаю на сумму подлежащих выплате денег: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причитающегося возмещения: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перестрахования;</w:t>
            </w:r>
          </w:p>
        </w:tc>
      </w:tr>
    </w:tbl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причитающегося возмещения от перестраховочной организации: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Бухгалтерский учет операций по предоставленным займам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предоставлении страховой (перестраховочной) организацией займов страхователям в пределах выкупной суммы, на сумму предоставленного займа осуществляется следующая бухгалтерская запись: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начислении вознаграждения в соответствии с договором займа страховой (перестраховочной) организацией осуществляются следующие бухгалтерские записи: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начисленных доходов в виде вознаграждения: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займам;</w:t>
            </w:r>
          </w:p>
        </w:tc>
      </w:tr>
    </w:tbl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погашения основного долга и начисленного вознаграждения: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клиентам.</w:t>
            </w:r>
          </w:p>
        </w:tc>
      </w:tr>
    </w:tbl>
    <w:bookmarkStart w:name="z18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Бухгалтерский учет операций по участию страхователя в прибыли страховой (перестраховочной) организации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начислении обязательств по выплате распределенной прибыли, связанной с участием страхователя в прибыли страховой (перестраховочной) организации, осуществляется следующая бухгалтерская запись: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обязательства.</w:t>
            </w:r>
          </w:p>
        </w:tc>
      </w:tr>
    </w:tbl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осуществлении страховой выплаты при наступлении страхового случая, окончании срока накопительного страхования, либо в случае досрочного расторжения договора страхования жизни с участием страхователя в прибыли страховой (перестраховочной) организации на сумму распределенной прибыли по договору страхования осуществляется следующая бухгалтерская запись: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Бухгалтерский учет прав страхователя (застрахованного) на возмещение убытков (суброгации)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переходе к страховой (перестраховочной) организации права требования, которое страхователь (застрахованный) имеет к лицу, ответственному за убытки, возмещенные в результате страхования (далее – регрессное требование), страховая (перестраховочная) организация в пределах уплаченной суммы осуществляет следующие бухгалтерские записи: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регрессного требования: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лицу, ответственному за причиненный вред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возмещением регрессных требований и убытков (суброгация);</w:t>
            </w:r>
          </w:p>
        </w:tc>
      </w:tr>
    </w:tbl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фактическом получении денег или имущества: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лицу, ответственному за причиненный вред.</w:t>
            </w:r>
          </w:p>
        </w:tc>
      </w:tr>
    </w:tbl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передаче страховой (перестраховочной) организацией перестраховочной организации в соответствии с договором перестрахования возмещения по регрессному требованию, полученного от лица, ответственного за причиненный вред, страховая (перестраховочная) организация на сумму возмещения осуществляет следующие бухгалтерские записи: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расхода по возмещению, причитающегося перестраховочной организации: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возмещению перестраховщику регрессных требований и убытков (суброгация)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возмещению перестраховщику регрессных требований и убытков (суброгация);</w:t>
            </w:r>
          </w:p>
        </w:tc>
      </w:tr>
    </w:tbl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выплачиваемого возмещения: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возмещению перестраховщику регрессных требований и убытков (суброгация)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9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Бухгалтерский учет операций по прямому урегулированию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обращении потерпевшего к страховщику, с которым у потерпевшего заключен договор обязательного страхования ответственности владельцев транспортных средств, осуществляются следующие бухгалтерские записи: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обязательств по расчетам с выгодоприобретателем и требований к ответственному страховщику по прямому урегулированию: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ответственному страховщику по прямому урегулированию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прямого страховщика с выгодоприобретателем по прямому урегулированию;</w:t>
            </w:r>
          </w:p>
        </w:tc>
      </w:tr>
    </w:tbl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фактической выплате выгодоприобретателю суммы денег по возмещению по прямому урегулированию на сумму возмещения: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прямого страховщика с выгодоприобретателем по прямому урегулированию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фактическом поступлении денег от ответственного страховщика в счет возмещения выплаченной выгодоприобретателю суммы возмещения: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ответственному страховщику по прямому урегулированию.</w:t>
            </w:r>
          </w:p>
        </w:tc>
      </w:tr>
    </w:tbl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несвоевременном осуществлении возмещения расходов прямого страховщика, связанных с урегулированием страхового случая, осуществляются следующие бухгалтерские записи: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прямым страховщиком: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начислении суммы неустойки (штрафа, пени):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пеня);</w:t>
            </w:r>
          </w:p>
        </w:tc>
      </w:tr>
    </w:tbl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поступлении денег в счет оплаты неустойки (штрафа, пени) от ответственного страховщика: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пеня);</w:t>
            </w:r>
          </w:p>
        </w:tc>
      </w:tr>
    </w:tbl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ответственным страховщиком: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начислении обязательств по выплате неустойки (штрафа, пени):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неустойки (штрафа, пени);</w:t>
            </w:r>
          </w:p>
        </w:tc>
      </w:tr>
    </w:tbl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выплате неустойки прямому страховщику: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неустойки (штрафа, пени)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Бухгалтерский учет операций по страховым резервам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формировании резерва непредвиденных рисков и стабилизационного резерва осуществляются следующие бухгалтерские записи: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формируемого резерва непредвиденных рисков: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рисков;</w:t>
            </w:r>
          </w:p>
        </w:tc>
      </w:tr>
    </w:tbl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формируемого стабилизационного резерва: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резерв.</w:t>
            </w:r>
          </w:p>
        </w:tc>
      </w:tr>
    </w:tbl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уменьшении резерва непредвиденных рисков и стабилизационного резерва осуществляются следующие бухгалтерские записи: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уменьшения резерва непредвиденных рисков: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лет;</w:t>
            </w:r>
          </w:p>
        </w:tc>
      </w:tr>
    </w:tbl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уменьшения стабилизационного резерва: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