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8d0c8" w14:textId="778d0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образования и науки Республики Казахстан от 24 октября 2017 года № 541 "Об утверждении Правил оказания платных видов деятельности по реализации товаров (работ, услуг) государственными учреждениями образования, деньги от реализации которых остаются в их распоряжении и расходования ими денег от реализации товаров (работ, услуг)"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27 октября 2022 года № 430. Зарегистрирован в Министерстве юстиции Республики Казахстан 28 октября 2022 года № 30349. Утратил силу приказом Министра просвещения Республики Казахстан от 16 сентября 2025 года № 216.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просвещения РК от 16.09.2025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24 октября 2017 года № 541 "Об утверждении Правил оказания платных видов деятельности по реализации товаров (работ, услуг) государственными учреждениями образования, деньги от реализации которых остаются в их распоряжении и расходования ими денег от реализации товаров (работ, услуг)" (зарегистрирован в Реестре государственной регистрации нормативных правовых актов под № 16899)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платных видов деятельности по реализации товаров (работ, услуг) государственными учреждениями образования, деньги от реализации которых остаются в их распоряжении и расходования ими денег от реализации товаров (работ, услуг),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Государственные учреждения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63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образовании" предоставляют на платной основе с заключением договора об оказании платных услуг следующие товары (работы, услуги) сверх требований государственных общеобязательных стандартов образования: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реализации дополнительных образовательных программ (развития детского и юношеского творчества, склонностей и интересов в области спорта, культуры и искусства, повышения квалификации специалистов);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организации дополнительных занятий с отдельными обучающимися по предметам (дисциплинам и циклам дисциплин) сверх учебного времени, выделенного по учебному плану и программам;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организации углубленного изучения с обучающимися основ наук по предметам (дисциплинам и циклам дисциплин);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организации и проведению различных мероприятий: спортивных соревнований, семинаров, совещаний, конференций среди обучающихся и воспитанников, педагогических работников и взрослого населения, а также по разработке и реализации учебно-методической литературы;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предоставлению в пользование музыкальных инструментов и дополнительных услуг Интернет-связи;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организации летнего отдыха, обеспечению питания обучающихся и воспитанников, участников различных мероприятий, проводимых в организациях образования;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отпуску теплоэнергии, подаваемой энергоустановками и котельными;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организации профессионального образования (переподготовке и повышению квалификации квалифицированных рабочих кадров и специалистов среднего звена);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организации производства и реализации продукции учебно-производственных мастерских, учебных хозяйств, учебно-опытных участков;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проведению научных исследований;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передаче государственными организациями среднего образования физкультурно-оздоровительных и спортивных сооружений в имущественный наем (аренду).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Военные, специальные учебные заведения также вправе предоставлять на платной основе товары (работы, услуги) сверх требований государственных общеобязательных стандартов образования в соответствии с правилами оказания платных видов деятельности по реализации товаров (работ, услуг) военными, специальными учебными заведениями и расходования ими денег от реализации товаров (работ, услуг), утверждаемыми первыми руководителями тех государственных органов, в ведении которых находятся военные, специальные учебные заведения.".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финансов и бюджетного планирования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