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0d05" w14:textId="bf80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октября 2022 года № 73. Зарегистрировано в Министерстве юстиции Республики Казахстан 26 октября 2022 года № 30325. Утратило силу постановлением Правления Агентства Республики Казахстан по регулированию и развитию финансового рынка от 7 июня 2023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пунктом 15 статьи 60 Закона Республики Казахстан "О пенсионном обеспечении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нормативный правовой акт Республики Казахстан, а также отдельные структурные элементы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 пенсионном обеспечении в Республике Казахстан" (далее – Закон), определяют порядок заключения договора пенсионного аннуитета вкладчиком и (или) получателем и (или) страхователем со страховой организацией и перевода пенсионных накоплений (выкупной суммы) в страховую организацию, единый накопительный пенсионный фонд в соответствии с договором пенсионного аннуитета.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Правилах используются понятия,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 и сокращения: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страхователь – физическое лицо, заключившее договор пенсионного аннуитета в соответствии со статьей 60 Закона;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страховая премия – пенсионные накопления и (или) выкупная сумма, полученная при расторжении договора пенсионного аннуитета с другой страховой организацией или филиалом страховой организации-нерезидента Республики Казахстан, направленные на приобретение пенсионного аннуитета в страховую организацию Республики Казахстан или филиал страховой организации-нерезидента Республики Казахстан по выбору страхователя;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Фонд-отправитель: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фонд, из которого переводятся пенсионные накопления вкладчика (вкладчиков) и (или) получателя (получателей) за счет обязательных пенсионных взносов и (или) обязательных профессиональных пенсионных взносов в страховую организацию в связи с заключением со страховой организацией договора пенсионного аннуитета или дополнительного соглашения к договору пенсионного аннуитета;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либо добровольный накопительный пенсионный фонд, из которого переводятся пенсионные накопления вкладчика (вкладчиков) и (или) получателя (получателей) за счет добровольных пенсионных взносов в связи с заключением со страховой организацией договора пенсионного аннуитета или дополнительного соглашения к договору пенсионного аннуитета;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Фонд-получатель – единый накопительный пенсионный фонд, в который переводится сумма денег, подлежащая возврату в связи с обращением вкладчика (вкладчиков) и (или) получателя (получателей) и (или) страхователя (страхователей)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вкладчика (вкладчиков) и (или) получателя (получателей) и (или) страхователя (страхователей) о заключении договора пенсионного аннуитета по форме, утвержденной внутренним документом страховой организации (далее – заявление) – документ, содержащий необходимые данные для расчета страховой премии и идентификации вкладчика (вкладчиков) и (или) получателя (получателей) и (или) страхователя (страхователей);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организация-отправитель – страховая организация, из которой переводится выкупная сумма в другую страховую организацию и (или) Фонд-получатель в связи с расторжением договора пенсионного аннуитета или внесением в него изменения в части увеличения или уменьшения размера страховых выплат.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пенсионного аннуитета или дополнительное соглашение к договору пенсионного аннуитета заключается в письменной форме на основании документов, представленных в соответствии с пунктом 4 Правил.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пенсионного аннуитета или дополнительное соглашение к договору пенсионного аннуитета заключается путем письменного обращения вкладчика (вкладчиков) и (или) получателя (получатели) и (или) страхователя (страхователей) в страховую организацию.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пенсионного аннуитета вступает в силу и становится обязательным для сторон с момента перечисления Фондом-отправителем и (или) страховой организацией-отправителем суммы страховой премии в страховую организацию в полном объеме.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договора пенсионного аннуитета со страховой организацией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Вкладчик (вкладчики) и (или) получатель (получатели) и (или) страхователь (страхователи) в целях заключения договора пенсионного аннуитета обращается (обращаются) в страховую организацию с предоставлением следующих документов: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документа, удостоверяющего личность вкладчика (вкладчиков) и (или) получателя (получателей) и (или) страхователя (страхователей) либо электронный документ из сервиса цифровых документов (для идентификации);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банковских реквизитах вкладчика (вкладчиков) и (или) получателя (получателей) и (или) страхователя (страхователей);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лица, которого вкладчик (вкладчики) и (или) получатель (получатели) и (или) страхователь (страхователи) намерен (намерены) указать в договоре пенсионного аннуитета в качестве выгодоприобретателя в случае смерти вкладчика и (или) получателя и (или) страхователя и (или) застрахованного лица;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 застрахованного (застрахованных).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личного обращения вкладчика и (или) получателя и (или) страхователя с заявлением вкладчик и (или) получатель и (или) страхователь выдает физическому или юридическому лицу (далее – поверенный) нотариально удостоверенную доверенность на обращение с заявлением с указанием в доверенности наименования страховой организации и полномочий по подписанию от имени вкладчика и (или) получателя и (или) страхователя заявления и договора пенсионного аннуитета.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Поверенный в целях подачи заявления от имени вкладчика и (или) получателя и (или) страхователя, помимо документов, указанных в подпунктах 1), 3), 4) и 5) пункта 4 Правил, дополнительно предоставляет в страховую организацию: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удостоверенную доверенность;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вкладчика и (или) получателя и (или) страхователя;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удостоверяющего личность поверенного либо электронный документ из сервиса цифровых документов (для идентификации).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Страховая организация представляет вкладчику (вкладчикам) и (или) получателю (получателям) и (или) страхователю (страхователям) или поверенному мотивированный письменный ответ с указанием причин невозможности заключения договора пенсионного аннуитета в следующих случаях: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4 Правил;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вкладчика (вкладчиков) и (или) получателя (получателей) и (или) страхователя (страхователей) категориям лиц, указанных в подпунктах 1) - 3)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подпунктах 1) - 3)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недостаточности пенсионных накоплений для обеспечения выплаты не ниже размера, установленного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Закона, и действующего на дату заключения договора пенсионного аннуитета;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недействительности документа, удостоверяющего личность вкладчика (вкладчиков) и (или) получателя (получателей) и (или) страхователя (страхователей) или поверенного;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истечения срока действия доверенности поверенного либо несоответствия доверенности поверенного требованиям гражданского законодательства Республики Казахстан (при обращении через поверенного).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заключении договора пенсионного аннуитета с использованием интернет-ресурса страховой организации, страховая организация обязана обеспечить: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вкладчика (вкладчиков) и (или) получателя (получателей) и (или) страхователя (страхователей) любым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Казахстан", зарегистрированным в Реестре государственной регистрации нормативных правовых актов под № 17250,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мониторинга", зарегистрированным в Реестре государственной регистрации нормативных правовых актов под № 21425;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незамедлительное отправление вкладчику (вкладчикам) и (или) получателю (получателям) и (или) страхователю (страхователям) уведомления о заключении договора пенсионного аннуитета либо отказе в его заключении (с указанием причин отказа согласно пункту 7 Правил) в виде электронного сообщения;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проверки вкладчиком (вкладчиками) и (или) получателем (получателями) и (или) страхователем (страхователями) информации по договору пенсионного аннуитета через информационную систему страховой организации;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договора пенсионного аннуитета в электронной форме с прикрепленными сканированными копиями документов с обеспечением круглосуточного доступа для вкладчика (вкладчиков) и (или) получателя (получателей) и (или) страхователя (страхователей) на интернет-ресурсе страховой организации;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вкладчику (вкладчикам) и (или) получателю (получателям) и (или) страхователю (страхователям) создания и отправки страховой организации информации в электронной форме, необходимой для: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сведений, в том числе заключения дополнительного соглашения к действующему договору пенсионного аннуитета;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досрочного прекращения договора пенсионного аннуитета, в случаях, предусмотренных законодательством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страховой выплаты.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страховой организации при отсутствии замечаний к документам, представленным вкладчиком (вкладчиками) и (или) получателем (получателями) и (или) страхователем (страхователями) или поверенным: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ознакамливает вкладчика (вкладчиков) и (или) получателя (получателей) и (или) страхователя (страхователей) или поверенного с расчетами размера страховых выплат из страховой организации;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договор пенсионного аннуитета или дополнительное соглашение к договору пенсионного аннуитета;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согласие вкладчика (вкладчиков) и (или) получателя (получателей) и (или) страхователя (страхователей) на сбор и обработку его персональных данных, включая запросы, направляемые в информационные системы государственных органов Республики Казахстан, необходимых для заключения договора пенсионного аннуитета, перевода страховой премии в страховую организацию.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изменений в действующий договор пенсионного аннуитета, вкладчиком (вкладчиками) и (или) получателем (получателями) и (или) страхователем (страхователями) или поверенным предоставляются документы, указанные в пункте 4 Правил, а страховой организацией осуществляются действия, указанные в пункте 7, 8 и 9 Правил.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перевода пенсионных накоплений в страховую организацию по договору пенсионного аннуитета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Вкладчик (вкладчики) и (или) получатель (получатели) в целях перевода пенсионных накоплений в страховую организацию представляет в Фонд-отправитель следующие документы: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по форме, утвержденной внутренним документом Фонда-отправителя;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вкладчика (вкладчиков) и (или) получателя (получателей), и его оригинал либо электронный документ из сервиса цифровых документов для обозрения;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пенсионного аннуитета, заключенного вкладчиком (вкладчиками) и (или) получателем (получателями) со страховой организацией.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невозможности личного обращения вкладчика (вкладчиков) и (или) получателя (получателей) с заявлением о переводе пенсионных накоплений, вкладчик (вкладчики) и (или) получатель (получатели) выдает (выдают) физическому или юридическому лицу (далее – поверенный) нотариально удостоверенную доверенность на обращение с заявлением о переводе пенсионных накоплений с указанием в доверенности наименования страховой организации и полномочий по подписанию от имени вкладчика (вкладчиков) и (или) получателя (получателей) заявления о переводе пенсионных накоплений.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Поверенный в целях перевода пенсионных накоплений в страховую организацию помимо документов, указанных в подпунктах 1) и 3) пункта 11 Правил, дополнительно предоставляет в Фонд-отправитель: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вкладчика (вкладчиков) и (или) получателя (получателей);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поверенного и его оригинал либо электронный документ из сервиса цифровых документов для обозрения.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Фонд-отправитель проверяет правильность указания сведений, подлежащих заполнению в заявлении о переводе пенсионных накоплений, и выдает вкладчику (вкладчикам) и (или) получателю (получателям) или поверенному расписку о приеме документов по форме, утвержденной внутренним документом Фонда-отправителя. Если вкладчиком (вкладчиками) и (или) получателем (получателями) является лицо, указанное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Фонд-отправитель в рамках соглашения о взаимодействии информационных систем Министерства труда и социальной защиты Республики Казахстан и Фонда-отправителя,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выплат, утвержденных приказом исполняющего обязанности Министра труда и социальной защиты населения Республики Казахстан от 3 августа 2017 года № 232, в течение 3 (трех) рабочих дней с даты поступления заявления о переводе пенсионных накоплений и наличия в нем согласия вкладчика (вкладчиков) и (или) получателя (получателей)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запрашивает сведения о наличии у обратившегося вкладчика и (или) получателя установленной инвалидности первой или второй группы бессрочно из централизованной базы данных инвалидов.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вкладчиком (вкладчиками) и (или) получателем (получателями) является лицо, указанное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Фонд-отправитель проверяет в своей информационной системе факт уплаты обязательных профессиональных пенсионных взносов в совокупности не менее 60 (шестидесяти) календарных месяцев.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Фонд-отправитель при приеме документов представляет вкладчику (вкладчикам) и (или) получателю (получателям) или поверенному мотивированный письменный ответ с указанием причин невозможности приема и исполнения заявления о переводе пенсионных накоплений в следующих случаях: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пунктами 11 или 13 Правил;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фамилии, имени, отчества (при его наличии), даты рождения, индивидуального идентификационного номера (далее - ИИН), указанных в документе, удостоверяющем личность вкладчика (вкладчиков) и (или) получателя (получателей), фамилии, имени, отчеству (при его наличии), дате рождения, ИИН, указанным в договоре пенсионного аннуитета и (или) в базе данных Фонда-отправителя;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пенсионных накоплений на индивидуальном пенсионном счете вкладчика (вкладчиков) и (или) получателя (получателей) либо отсутствие индивидуального пенсионного счета, открытого на имя вкладчика (вкладчиков) и (или) получателя (получателей);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недействительности документа, удостоверяющего личность вкладчика (вкладчиков) и (или) получателя (получателей) или поверенного, на дату подачи заявления о переводе пенсионных накоплений;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истечение срока действия доверенности на дату обращения с заявлением о переводе пенсионных накоплений либо несоответствие доверенности требованиям гражданского законодательства Республики Казахстан, отсутствие полномочий по подписанию от имени вкладчика (вкладчиков) и (или) получателя (получателей) заявления о переводе пенсионных накоплений (в случае обращения через поверенного);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пенсионных накоплений на индивидуальных пенсионных счетах вкладчика (вкладчиков) и (или) получателя (получателей) по обязательным пенсионным взносам и (или) обязательным профессиональным пенсионным взносам и (или) добровольным пенсионным взносам (при наличии) на дату подачи заявления о переводе пенсионных накоплений меньше суммы пенсионных накоплений, указанной в договоре пенсионного аннуитета;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сведений об установлении у вкладчика (вкладчиков) и (или) получателя (получателей) инвалидности первой или второй группы бессрочно, если вкладчиком (вкладчиками) и (или) получателем (получателями) является (являются) лицо (лица), указанное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уплата обязательных профессиональных пенсионных взносов на дату подачи заявления о переводе пенсионных накоплений в совокупности менее 60 (шестидесяти) календарных месяцев, если вкладчиком (вкладчиками) и (или) получателем (получателями) является (являются) лицо (лица), указанное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Фонд-отправитель в письменной форме направляет вкладчику и (или) получателю или поверенному мотивированный ответ с указанием причин невозможности исполнения заявления о переводе пенсионных накоплений в течение 10 (десяти) рабочих дней со дня получения его заявления о переводе пенсионных накоплений в случаях: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сведений, указанных в заявлении о переводе пенсионных накоплений, сведениям, указанным в документах, представленных в соответствии с пунктами 11 или 13 Правил;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вкладчика (вкладчиков) и (или) получателя (получателей) категориям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сумма пенсионных накоплений на индивидуальных пенсионных счетах вкладчика (вкладчиков) и (или) получателя (получателей) по обязательным пенсионным взносам и (или) обязательным профессиональным пенсионным взносам и (или) добровольным пенсионным взносам (при наличии) на дату перевода пенсионных накоплений меньше суммы пенсионных накоплений, указанных в договоре пенсионного аннуитета;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представленных в соответствии с пунктом 11 или 13 Правил документов требованиям законодательства Республики Казахстан о пенсионном обеспечении.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Фонд-отправитель в сроки, не превышающие 10 (десяти) рабочих дней с даты получения документов, соответствующих требованиям пунктов 11 или 13 Правил: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платежное сообщение в формате МТ 102 с приложением списка физических лиц, пенсионные накопления которых переводятся в страховую организацию. Список физических лиц содержит сведения о фамилии, имени, отчестве (при его наличии), дате рождения, ИИН вкладчика (вкладчиков) и (или) получателя (получателей), а также о сумме перевода;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платежное сообщение в формате МТ 102 своему банку-кастодиану для перевода пенсионных накоплений.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недостаточности на дату перевода суммы пенсионных накоплений, сформированных за счет обязательных пенсионных взносов и (или) обязательных профессиональных пенсионных взносов, Фонд-отправитель при наличии согласия вкладчика (вкладчиков) и (или) получателя (получателей) на использование пенсионных накоплений, сформированных за счет добровольных пенсионных взносов, указанного в заявлении о переводе пенсионных накоплений вкладчика (вкладчиков) и (или) получателя (получателей), предусмотренном пунктами 11 и 13 Правил, в дополнение к пенсионным накоплениям, сформированным за счет обязательных пенсионных взносов и (или) обязательных профессиональных пенсионных взносов переводит пенсионные накопления, сформированные за счет добровольных пенсионных взносов.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остаток пенсионных накоплений на индивидуальном пенсионном счете после заключения договора пенсионного аннуитета составляет сумму менее размера минимальной пенсии, установленного на соответствующий финансовый год законом о республиканском бюджете, в договор пенсионного аннуитета вносятся изменения в части увеличения размеров страховой премии и страховой выплаты с учетом указанной суммы остатка.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Страховая организация письменно или иным способом, определенным соглашением сторон договора пенсионного аннуитета, уведомляет вкладчика (вкладчиков) и (или) получателя (получателей) о поступлении пенсионных накоплений в течение 5 (пяти) рабочих дней со дня их зачисления на счет страховой организации.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страховой организации указывается сумма поступивших пенсионных накоплений.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Банк-кастодиан Фонда-отправителя при получении платежного сообщения в формате МТ 102 Фонда-отправителя на перевод пенсионных накоплений вкладчика (вкладчиков) и (или) получателя (получателей) в страховую организацию в день его инициирования Фондом-отправителя переводит пенсионные накопления вкладчика (вкладчиков) и (или) получателя (получателей), сформированные за счет обязательных пенсионных взносов, обязательных профессиональных пенсионных взносов, добровольных пенсионных взносов, с указанием кодов назначения платежей,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 (далее – Правила № 203), в страховую организацию.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возврате пенсионных накоплений за счет обязательных пенсионных взносов, обязательных профессиональных пенсионных взносов, добровольных пенсионных взносов, в отношении которых был осуществлен перевод в страховую организацию, Фонд-отправитель в течение 5 (пяти) рабочих дней со дня возврата пенсионных накоплений из страховой организации письменно или иным способом уведомляет вкладчика (вкладчиков) и (или) получателя (получателей) или поверенного о возврате пенсионных накоплений из страховой организации.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пенсионных накоплений из страховой организации Фонд-отправитель принимает страховую премию.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платежного поручения на возврат пенсионных накоплений страховой организацией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14419, </w:t>
      </w:r>
      <w:r>
        <w:rPr>
          <w:rFonts w:ascii="Times New Roman"/>
          <w:b w:val="false"/>
          <w:i w:val="false"/>
          <w:color w:val="000000"/>
          <w:sz w:val="28"/>
        </w:rPr>
        <w:t>Правил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 формирует платежное поручение на возврат пенсионных накоплений в формате МТ 102, с приложением списка физических лиц, содержащего сведения о фамилии, имени, отчестве (при его наличии), дате рождения, ИИН, сумме возврата, а также номер и дату платежного поручения, по которому осуществляется возврат пенсионных накоплений в Фонд-отправитель.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перевода выкупной суммы в страховую организацию по договору пенсионного аннуитета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Страхователь (страхователи) в целях перевода выкупной суммы в другую страховую организацию представляет (представляют) в страховую организацию-отправитель следующие документы: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выкупной суммы по форме, утвержденной внутренним документом страховой организации-отправителя;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страхователя (страхователей), и его оригинал либо электронный документ из сервиса цифровых документов для обозрения;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пенсионного аннуитета, заключенного страхователем (страхователями) со страховой организацией.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невозможности личного обращения страхователя (страхователей) с заявлением о переводе выкупной суммы страхователь (страхователи) выдает (выдают) физическому или юридическому лицу (далее – поверенный) нотариально удостоверенную доверенность на обращение с заявлением о переводе выкупной суммы с указанием в доверенности наименования страховой организации и полномочий по подписанию от имени страхователя (страхователей) заявления о переводе выкупной суммы.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Поверенный в целях перевода выкупной суммы в страховую организацию помимо документов, указанных в подпунктах 1) и 3) пункта 23 Правил, дополнительно предоставляет в страховую организацию-отправитель: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страхователя (страхователей);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поверенного и его оригинал либо электронный документ из сервиса цифровых документов для обозрения.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Страховая организация-отправитель проверяет правильность указания сведений, подлежащих заполнению в заявлении о переводе выкупной сумы, и выдает страхователю (страхователям) или поверенному расписку о приеме документов с указанием полного перечня представленных документов и даты их принятия.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Страховая организация-отправитель при приеме документов представляет страхователю (страхователям) или поверенному мотивированный письменный ответ с указанием причин невозможности приема и исполнения заявления о переводе выкупной суммы в следующих случаях: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пунктами 23 или 25 Правил;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недействительности документа, удостоверяющего личность страхователя (страхователей) или поверенного, на дату подачи заявления о переводе выкупной суммы;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доверенности на дату обращения с заявлением о переводе выкупной суммы либо несоответствие доверенности требованиям гражданского законодательства Республики Казахстан к ее оформлению, отсутствие полномочий (при обращении через поверенного);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выкупная сумма на дату подачи заявления о переводе выкупной суммы меньше суммы страховой премии, указанной в договоре пенсионного аннуитета;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о переводе выкупной суммы по договору пенсионного аннуитета поступило в срок, составляющий менее 2 (двух) лет с даты заключения такого договора.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Страховая организация письменно или иным способом, определенным соглашением сторон договора пенсионного аннуитета, уведомляет страхователя (страхователей) о поступлении выкупной суммы в течение 5 (пяти) рабочих дней со дня их зачисления на счет страховой организации.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перевода выкупной суммы в Фонд-отправитель по договору пенсионного аннуитета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Вкладчик (вкладчики) или получатель (получатели) и (или) страхователь (страхователи) в целях перевода сумму денег, подлежащей возврату в Фонд-получатель,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Закона, представляет в страховую организацию-отправитель следующие документы: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изменении условий договора в части уменьшения размера страховых выплат и возврата денег в Фонд-получатель (далее - заявление об изменении условий договора) по форме, утвержденной внутренним документом страховой организации-отправителя;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вкладчика (вкладчиков) и (или) получателя (получателей) и (или) страхователя (страхователей), и его оригинал либо электронный документ из сервиса цифровых документов для обозрения.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невозможности личного обращения вкладчика (вкладчиков) и (или) получателя (получателей) и (или) страхователя (страхователей) с заявлением об изменении условий договора вкладчик (вкладчики) и (или) получатель (получатели) и (или) страхователь (страхователи) выдает (выдают) поверенному нотариально удостоверенную доверенность на обращение с заявлением об изменении условий договора с указанием в доверенности наименования страховой организации-отправителя и полномочий по подписанию от имени страхователя (страхователей) заявления об изменении условий договора.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Поверенный в целях изменении условий договора в части уменьшения размера страховых выплат и возврате денег в Фонд-получатель помимо документов, указанных в пункте 29 Правил, дополнительно предоставляет в Фонд-получатель: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вкладчика (вкладчиков) и (или) получателя (получателей) и (или) страхователя (страхователей);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поверенного и его оригинал либо электронный документ из сервиса цифровых документов для обозрения.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Страховая организация-отправитель проверяет правильность указания сведений, подлежащих заполнению в заявлении об изменении условий договора, и выдает вкладчику (вкладчикам) и (или) получателю (получателям) и (или) страхователю (страхователям) или поверенному расписку о приеме документов по форме, утвержденной внутренним документом страховой организации-отправителя, с указанием в ней полного перечня представленных документов и даты их принятия.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Страховая организация-отправитель при приеме документов представляет вкладчику (вкладчикам) и (или) получателю (получателям) и (или) страхователю (страхователям) или поверенному мотивированный письменный ответ с указанием причин невозможности приема и исполнения заявления об изменении условий договора в следующих случаях: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пунктами 29 и 31 Правил;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недействительности документа, удостоверяющего личность вкладчика (вкладчиков) и (или) получателя (получателей) и (или) страхователя (страхователей) или поверенного, на дату подачи заявления об изменении условий договора;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недостаточности выкупной суммы по договору пенсионного аннуитета для изменения условий договора в части уменьшения размера страховых выплат и возврата денег в Фонд-отправитель на дату подачи заявления об изменении условий договора в части уменьшения размера страховых выплат и возврата денег в Фонд-отправитель;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об изменении условий договора поступило в срок, составляющий менее 2 (двух) лет с даты заключения такого договора.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Страховая организация-отправитель в письменной форме направляет вкладчику (вкладчикам) и (или) получателю (получателям) и (или) страхователю (страхователям) или поверенному мотивированный ответ с указанием причин невозможности исполнения заявления об изменении условий договора в течение 10 (десяти) календарных дней со дня получения его заявления об изменении условий договора в случаях: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фамилии, имени, отчества (при его наличии), даты рождения, индивидуального идентификационного номера (далее - ИИН), указанных в документе, удостоверяющем личность вкладчика (вкладчиков) и (или) получателя (получателей) и (или) страхователя (страхователей), фамилии, имени, отчеству (при его наличии), дате рождения, ИИН, указанным в договоре пенсионного аннуитета;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недостаточности выкупной суммы по договору пенсионного аннуитета для изменения условий договора в части уменьшения размера страховых выплат и возврата денег в Фонд-получатель на дату подачи заявления об изменении условий договора;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представленных в соответствии с пунктом 29 и (или) 31 Правил документов требованиям законодательства Республики Казахстан;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об изменении условий договора поступило в срок, составляющий менее 2 (двух) лет с даты заключения такого договора.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Страховая организация-отправитель в течение 20 (двадцати) календарных дней с даты получения заявления об изменении условий договора, переводит посредством платежной системы платежными поручениями в формате МТ 102 с приложением списка физических лиц, содержащего сведения о фамилии, имени, отчестве (при его наличии), дате рождения, ИИН, суммы денег, подлежащей возврату в Фонд-получатель, и с указанием кодов назначения платежей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выкупной суммы в период рассмотрения заявления об изменении условий договора не является основанием для отказа в переводе суммы денег, подлежащей возврату в Фонд-получатель.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Фонд-получатель в течение 5 (пяти) рабочих дней со дня получения от страховой организации-отправителя суммы денег, подлежащей возврату, осуществляет их зачисление на индивидуальные пенсионные счета вкладчика (вкладчиков) и (или) получателя (получателей) и (или) страхователя (страхователей) в порядке, определенном внутренними документами Фонда-получателя.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Фонд-отправитель и (или) страховая организация-отправитель в подтверждение перевода пенсионных накоплений (выкупной суммы) в страховую организацию выдает вкладчику (вкладчикам) и (или) получателю (получателям) и (или) страхователю (страхователям) на основании его запроса выписку о перечисленной сумме пенсионных накоплений (выкупной суммы).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Расходы, связанные с переводом пенсионных накоплений (выкупной суммы) вкладчика (вкладчиков) и (или) получателя (получателей) и (или) страхователя (страхователей) из Фонда-отправителя (страховой организации-отправителя) в страховую организацию, осуществляются за счет собственных средств Фонда-отправителя (страховой организации-отправителя).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переводом суммы денег, подлежащей возврату в Фонд-получатель, вкладчика (вкладчиков) и (или) получателя (получателей) и (или) страхователя (страхователей) из страховой организации-отправителя в Фонд-получатель, осуществляются за счет собственных средств страховой организации-отправителя.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случае, если нотариальные действия в части свидетельствования верности копии документа с оригиналом, удостоверения доверенности производятся в иностранном государстве, то их необходимо легализовать (апостилировать), за исключением случаев, когда иное установлено международными договорами, ратифицированными Республикой Казахстан.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нормативного правового акта Республики Казахстан, а также отдельных структурных элементов нормативных правовых актов Республики Казахстан, которые признаются утратившими силу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32 "Об утверждении Правил перевода пенсионных накоплений в страховую организацию по договору пенсионного аннуитета" (зарегистрировано в Реестре государственной регистрации нормативных правовых актов Республики Казахстан под № 9325).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обеспечения, в которые вносятся изменения и дополнения, утвержденного постановлением Правления Национального Банка Республики Казахстан от 28 ноября 2015 года № 209 "О внесении изменений и дополнений в некоторые нормативные правовые акты Республики Казахстан по вопросам пенсионного обеспечения" (зарегистрировано в Реестре государственной регистрации нормативных правовых актов Республики Казахстан под № 12529).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 и регулирования рынка ценных бумаг, в которые вносятся изменения и дополнение, утвержденного постановлением Правления Национального Банка Республики Казахстан от 28 октября 2016 года № 258 "О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бумаг" (зарегистрировано в Реестре государственной регистрации нормативных правовых актов Республики Казахстан под № 14727).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Республики Казахстан под № 16446).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обеспечения, в которые вносятся изменения и дополнение, утвержденного постановлением Правления Национального Банка Республики Казахстан от 22 декабря 2017 года № 254 "О внесении изменений и дополнения в некоторые нормативные правовые акты Республики Казахстан по вопросам пенсионного обеспечения" (зарегистрировано в Реестре государственной регистрации нормативных правовых актов Республики Казахстан под № 16246).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накопительной пенсионной системы, в которые вносятся изменения и дополнение, утвержденного постановлением Правления Агентства Республики Казахстан по регулированию и развитию финансового рынка от 17 февраля 2021 года № 33 "О внесении изменений и дополнения в некоторые нормативные правовые акты Республики Казахстан по вопросам регулирования накопительной пенсионной системы" (зарегистрировано в Реестре государственной регистрации нормативных правовых актов Республики Казахстан под № 22238).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 и пенсионного обеспечения,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13 декабря 2021 года № 104 "О внесении изменений в некоторые нормативные правовые акты Республики Казахстан по вопросам регулирования рынка ценных бумаг и пенсионного обеспечения" (зарегистрировано в Реестре государственной регистрации нормативных правовых актов Республики Казахстан под № 25889).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