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fb20" w14:textId="17cf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некоторых приказов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октября 2022 года № 830. Зарегистрирован в Министерстве юстиции Республики Казахстан 26 октября 2022 года № 30307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некоторых приказов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 № 830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 (зарегистрирован в Реестре государственной регистрации нормативных правовых актов за № 7032).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за № 12442).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990 "О некоторых вопросах, связанных с поступлением на службу и замещением вакантных должностей в органах внутренних дел" (зарегистрирован в Реестре государственной регистрации нормативных правовых актов за № 12596).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№1000 "Об утверждении Правил отбора и осуществления предварительного изучения кандидатов, принимаемых на службу (учебу) в органы внутренних дел" (зарегистрирован в Реестре государственной регистрации нормативных правовых актов за № 12555).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за № 14305).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сентября 2018 года № 676 "О внесении изменений в приказ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 (зарегистрирован в Реестре государственной регистрации нормативных правовых актов за № 17890).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2019 года №28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18208).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февраля 2020 года № 110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20047).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257 "О внесении изменений и дополнений в приказ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за № 20183).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августа 2020 года № 594 "О внесении изменений в приказ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за № 21220).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 и дополнения, утвержденные приказом Министра внутренних дел Республики Казахстан от 21 октября 2020 года № 726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21516).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которые вносятся изменения, утвержденные приказом Министра внутренних дел Республики Казахстан от 14 октября 2021 года № 632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24865).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изменения, утвержденный приказом Министра внутренних дел Республики Казахстан от 28 апреля 2021 года № 246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22654).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