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a854" w14:textId="e3da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21 октября 2022 года № 876. Зарегистрирован в Министерстве юстиции Республики Казахстан 22 октября 2022 года № 30298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изменения, которые вносятся в некоторые приказы Министра юстиции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 № 876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приказы Министра юстиции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1316 "Об утверждении Правил проведения аттестации лиц, претендующих на занятие деятельностью патентного поверенного, регистрации в реестре патентных поверенных и внесения в него изменений" (зарегистрирован в Реестре государственной регистрации нормативных правовых актов № 17322) внести следующие изменения: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лиц, претендующих на занятие деятельностью патентного поверенного, регистрации в реестре патентных поверенных и внесения в него изменений,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 и термины: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Аттестационная комиссия – Аттестационная комиссия Министерства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кандидат – лицо, претендующее на право занятия деятельностью патентного поверенного;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физическое лицо, кандидат в патентные поверенные;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патентный поверенный – дееспособный гражданин Республики Казахстан, постоянно проживающий на ее территории, имеющий высшее образование и трудовой стаж не менее четырех лет, прошедший аттестацию и зарегистрированный в реестре патентных поверенных;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Реестр – Реестр патентных поверенных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услуги "Аттестация лиц, претендующих на занятие деятельностью патентного поверенного" и "Выдача свидетельства патентного поверенного" оказывается Министерством юстиции Республики Казахстан (далее – услугодатель);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"Бенефициар – РГУ Управление государственных доходов по Есильскому району Департамента государственных доходов по городу Астана КГД МФ РК";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пятый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"Банк Бенефициара – ГУ "Комитет казначейства Министерства финансов Республики Казахстан", город Астана".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1341 "Об утверждении Правил регистрации объектов промышленной собственности в Государственном реестре изобретений, Государственном реестре полезных моделей, Государственном реестре промышленных образцов и выдачи охранных документов и их дубликатов, признания недействительными и досрочного прекращения действия патентов" (зарегистрирован в Реестре государственной регистрации нормативных правовых актов № 17415) внести следующие изменения: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объектов промышленной собственности в Государственном реестре изобретений, Государственном реестре полезных моделей, Государственном реестре промышленных образцов и выдачи охранных документов и их дубликатов, признания недействительными и досрочного прекращения действия патентов, утвержденных указанным приказом: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получения государственной услуги физическое и (или) юридическое лицо (далее – услугополучатель) направляет через портал заявления с приложением документов, указанных в пункте 8 перечня основных требований к оказанию государственной услуги "Выдача охранных документов в сфере промышленной собственности" согласно приложению 1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Для получения государственной услуги физическое и (или) юридическое лицо (далее – услугополучатель) направляет через портал ходатайство с приложением документов, указанных в пункте 8 перечне, в форме электронного документа, подписанного ЭЦП,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изменениям, которые вносятся в некоторые приказы Министра юстиции Республики Казахстан (далее – Изменения);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1342 "Об утверждении Правил внесения топологий в Государственный реестр топологий интегральных микросхем и выдачи свидетельств о регистрации, удостоверений авторов" (зарегистрирован в Реестре государственной регистрации нормативных правовых актов № 17397) внести следующие изменения: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внесения топологий в Государственный реестр топологий интегральных микросхем и выдачи свидетельств о регистрации, удостоверений авторов, утвержденных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физическое и (или) юридическое лицо (далее – услугополучатель) направляет через портал заявления с приложением документов, указанным в пункте 8 перечня основных требований к оказанию государственной услуги "Регистрация топологий интегральных микросхем"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1343 "Об утверждении Правил регистрации селекционных достижений в Государственном реестре селекционных достижений и выдачи охранных документов и их дубликатов, аннулирования и досрочного прекращения действия патентов" (зарегистрирован в Реестре государственной регистрации нормативных правовых актов № 17416) внести следующие изменения: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селекционных достижений в Государственном реестре селекционных достижений и выдачи охранных документов и их дубликатов, аннулирования и досрочного прекращения действия патентов, утвержденных указанным приказом: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получения государственной услуги физическое и (или) юридическое лицо (далее – услугополучатель) направляет через портал заявления с приложением документов, указанных в пункте 8 перечня основных требований к оказанию государственной услуги "Выдача охранного документа на селекционное достижение"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Для получения государственной услуги физическое и (или) юридическое лицо (далее – услугополучатель) направляет через портал ходатайство с приложением документов, указанных в пункте 8 перечне, в форме электронного документа, подписанного ЭЦП,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1344 "Об утверждении Правил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топологий" (зарегистрирован в Реестре государственной регистрации нормативных правовых актов № 17330) внести следующие изменения: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Государственном реестре топологий интегральных микросхем передачи исключительного права, предоставления права на использование топологий, утвержденных указанным приказом: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1345 "Об утверждении Правил регистрации в Государственном реестре товарных знаков передачи исключительного права, предоставления права на использование товарного знака" (зарегистрирован в Реестре государственной регистрации нормативных правовых актов № 17331) внести следующие изменения: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Государственном реестре товарных знаков передачи исключительного права, предоставления права на использование товарного знака, утвержденных указанным приказом: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64"/>
    <w:bookmarkStart w:name="z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1346 "Об утверждении Правил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лицензию" (зарегистрирован в Реестре государственной регистрации нормативных правовых актов № 17332) внести следующие изменения: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Государственном реестре селекционных достижений передачи исключительного права, предоставления права на использование селекционного достижения, открытую или принудительную лицензию, утвержденных указанным приказом: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8"/>
    <w:bookmarkStart w:name="z1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10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согласно приложению 7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1347 "Об утверждении Правил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лицензию" (зарегистрирован в Реестре государственной регистрации нормативных правовых актов № 17329) внести следующие изменения: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соответствующих государственных реестрах передачи исключительного права, предоставления права на использование объекта промышленной собственности, открытую или принудительную лицензию, утвержденных указанным приказом: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 согласно приложению 1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0"/>
    <w:bookmarkStart w:name="z1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bookmarkStart w:name="z1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госуслугах.</w:t>
      </w:r>
    </w:p>
    <w:bookmarkEnd w:id="83"/>
    <w:bookmarkStart w:name="z12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направляет оператору информационно-коммуникационной инфраструктуру "электронного правительства", в Единый контакт-центр, услугодателю информацию о таких изменениях и (или) дополнениях в течение 10 (десяти) рабочих дней после государственной регистрации в органах юстиции соответствующего нормативного правового акта.";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Для получения государственной услуги физическое и (или) юридическое лицо (далее – услугополучатель) направляет через портал заявление с приложением документов, указанных в пункте 8 перечня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 согласно приложению 7 (далее – перечень), в форме электронного документа, подписанного ЭЦП,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5"/>
    <w:bookmarkStart w:name="z12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bookmarkStart w:name="z12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перечне.";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 изобретений,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моделей,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досрочного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патентов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охранных документов в сфере промышленной собственности"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охранного документа: внесение сведений о выдаче охранного документа (на изобретение, полезную модель, промышленный образец) в Государственный реестр, выдача охранного документа и публикация сведений о выдаче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обращения за государственной услугой ранее сроков,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Патентного закона Республики Казахстан, без ходатайства о досрочной публикации сведения о выдаче патента на изобретение публикуются по истечении восемнадцати месяцев, а сведения о выдаче патента на полезную модель и промышленный образец – по истечении двенадцати месяцев с даты подачи заявки.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дубликата охранного документа: выдача дубликата охранного документа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объектов промышленной собственности,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Закона Республики Казахстан "Патентный закон Республики Казахстан"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охранного документа: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доверенности если заявление на оказание государственной услуги подается через представителя;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электронная копия ходатайства о досрочной публикации, если услугодатель обращается за оказанием государственной услуги ранее сроков,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26 Патентного закона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дубликата охранного документа: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ходатайство в форме электронного документа, удостоверенного ЭЦП услугополучателя согласно приложению 9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доверенности если заявление на оказание государственной услуги подается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промышленной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 изобретений,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моделей,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промышленных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недействительными и досрочного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действия патентов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89"/>
    <w:bookmarkStart w:name="z15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90"/>
    <w:bookmarkStart w:name="z15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Астана, район Есиль, проспект Мәңгілік ел, здание 57А, нежилое помещение 8</w:t>
      </w:r>
    </w:p>
    <w:bookmarkEnd w:id="91"/>
    <w:bookmarkStart w:name="z15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92"/>
    <w:bookmarkStart w:name="z15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93"/>
    <w:bookmarkStart w:name="z15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94"/>
    <w:bookmarkStart w:name="z15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ИИК, БИК: Акционерное общество "Нурбанк" KZ8584905KZ006015415NURSKZKX</w:t>
      </w:r>
    </w:p>
    <w:bookmarkEnd w:id="95"/>
    <w:bookmarkStart w:name="z15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96"/>
    <w:bookmarkStart w:name="z15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"Bereke Bank" KZ14914012203KZ0047J SABRKZKA</w:t>
      </w:r>
    </w:p>
    <w:bookmarkEnd w:id="97"/>
    <w:bookmarkStart w:name="z15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Астана KZ1096503F0007611692IRTYKZKA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 топологий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 микросхем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регистрации, 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"Регистрация топологий интегральных микросхем"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 государственной регистрации топологий интегральных микросхем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топологий,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Закона Республики Казахстан "О правовой охране топологий интегральных микросхем"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доверенности в случае подачи заявления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материалов, идентифицирующих топологию, включая реферат.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внесения топологий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и выдачи свидетельств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регистрации, удостоверений авторов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100"/>
    <w:bookmarkStart w:name="z17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101"/>
    <w:bookmarkStart w:name="z17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Астана, район Есиль, проспект Мәңгілік ел, здание 57А, нежилое помещение 8</w:t>
      </w:r>
    </w:p>
    <w:bookmarkEnd w:id="102"/>
    <w:bookmarkStart w:name="z17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103"/>
    <w:bookmarkStart w:name="z17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104"/>
    <w:bookmarkStart w:name="z17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105"/>
    <w:bookmarkStart w:name="z17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ИИК, БИК: Акционерное общество "Нурбанк" KZ8584905KZ006015415NURSKZKX</w:t>
      </w:r>
    </w:p>
    <w:bookmarkEnd w:id="106"/>
    <w:bookmarkStart w:name="z18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107"/>
    <w:bookmarkStart w:name="z18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"Bereke Bank" KZ14914012203KZ0047J SABRKZKA</w:t>
      </w:r>
    </w:p>
    <w:bookmarkEnd w:id="108"/>
    <w:bookmarkStart w:name="z18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Астана KZ1096503F0007611692IRTYKZKA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аннулирования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досрочного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патентов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охранного документа на селекционное достижение"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охранного документа: внесение сведений о выдаче охранного документа на селекционное достижение в Государственный реестр, выдача охранного документа и публикация сведений о выдаче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выдаче дубликата охранного документа: выдача дубликата охранного документа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селекционных достижений,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3-2 Закона Республики Казахстан "Об охране селекционных достижений"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охранного документа: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лица,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доверенности если заявление на оказание государственной услуги подается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дубликата охранного документа: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ходатайство в форме электронного документа, удостоверенного электронной цифровой подписью услугополучателя согласно приложению 8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доверенности если заявление на оказание государственной услуги подается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охранных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дубликатов, аннулирования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досрочного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патентов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111"/>
    <w:bookmarkStart w:name="z20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112"/>
    <w:bookmarkStart w:name="z20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Астана, район Есиль, проспект Мәңгілік ел, здание 57А, нежилое помещение 8</w:t>
      </w:r>
    </w:p>
    <w:bookmarkEnd w:id="113"/>
    <w:bookmarkStart w:name="z20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114"/>
    <w:bookmarkStart w:name="z20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115"/>
    <w:bookmarkStart w:name="z20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116"/>
    <w:bookmarkStart w:name="z20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ИИК, БИК: Акционерное общество "Нурбанк" KZ8584905KZ006015415NURSKZKX</w:t>
      </w:r>
    </w:p>
    <w:bookmarkEnd w:id="117"/>
    <w:bookmarkStart w:name="z20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118"/>
    <w:bookmarkStart w:name="z20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"Bereke Bank" KZ14914012203KZ0047J SABRKZKA</w:t>
      </w:r>
    </w:p>
    <w:bookmarkEnd w:id="119"/>
    <w:bookmarkStart w:name="z20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Астана KZ1096503F0007611692IRTYKZKA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топологию либо мотивированный ответ об отказе в оказании государственной услуги.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топологий,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Закона Республики Казахстан "О правовой охране топологий интегральных микросхем",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или юридического лица о регистрации передачи исключительного права на топологию по договору уступки/частичной уступки в электронном виде по формам, согласно приложениям 1 и 2 к настоящим Правилам;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договора о передаче исключительного права на топологию;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предприятия, в случае подачи заявления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доверенности в случае подачи заявления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126"/>
    <w:bookmarkStart w:name="z2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127"/>
    <w:bookmarkStart w:name="z2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Астана, район Есиль, проспект Мәңгілік ел, здание 57А, нежилое помещение 8</w:t>
      </w:r>
    </w:p>
    <w:bookmarkEnd w:id="128"/>
    <w:bookmarkStart w:name="z2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129"/>
    <w:bookmarkStart w:name="z2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130"/>
    <w:bookmarkStart w:name="z2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131"/>
    <w:bookmarkStart w:name="z2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ИИК, БИК: Акционерное общество "Нурбанк" KZ8584905KZ006015415NURSKZKX</w:t>
      </w:r>
    </w:p>
    <w:bookmarkEnd w:id="132"/>
    <w:bookmarkStart w:name="z2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133"/>
    <w:bookmarkStart w:name="z2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"Bereke Bank" KZ14914012203KZ0047J SABRKZKA</w:t>
      </w:r>
    </w:p>
    <w:bookmarkEnd w:id="134"/>
    <w:bookmarkStart w:name="z2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Астана KZ1096503F0007611692IRTYKZKA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топологий интегральных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микросхем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топологий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предоставления права на использование топологию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топологий,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Законом Республики Казахстан "О правовой охране топологий интегральных микросхем",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или юридического лица о регистрации предоставления права на использование топологии по лицензионному договору, договору комплексной предпринимательской лицензии или иному договору, включающему условия лицензионного договора в электронном виде по формам, согласно приложениям 8, 9 и 10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электронная копия договора о предоставлении права на использование топологии;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предприятия, в случае подачи заявления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в случае подачи заявления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знаков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товарного знака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137"/>
    <w:bookmarkStart w:name="z2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138"/>
    <w:bookmarkStart w:name="z2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Астана, район Есиль, проспект Мәңгілік ел, здание 57А, нежилое помещение 8</w:t>
      </w:r>
    </w:p>
    <w:bookmarkEnd w:id="139"/>
    <w:bookmarkStart w:name="z2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140"/>
    <w:bookmarkStart w:name="z2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141"/>
    <w:bookmarkStart w:name="z2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142"/>
    <w:bookmarkStart w:name="z2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ИИК, БИК: Акционерное общество "Нурбанк" KZ8584905KZ006015415NURSKZKX</w:t>
      </w:r>
    </w:p>
    <w:bookmarkEnd w:id="143"/>
    <w:bookmarkStart w:name="z2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144"/>
    <w:bookmarkStart w:name="z2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"Bereke Bank" KZ14914012203KZ0047J SABRKZKA</w:t>
      </w:r>
    </w:p>
    <w:bookmarkEnd w:id="145"/>
    <w:bookmarkStart w:name="z2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Астана KZ1096503F0007611692IRTYKZKA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на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селекционного достижения, открытую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 egov 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селекционное достижение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селекционных достижений утверждаемыми,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3-2 Закона Республики Казахстан "Об охране селекционных достижений"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 и Закону,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 для регистрации передачи исключительного права на селекционное достижение по договору уступки/частичной уступки в электронной форме по формам, согласно приложениям 2 и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передаче исключительного права, предоставления права на использование селекционного достижения либо нотариально заверенная копия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если заявление на оказание государственной услуги подается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селекционное достижение;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регистрации лицензионного договора или дополнительного соглашения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у стороны принятых обязательств, препятствующих предоставлению права на использование селекционного достижения.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достижения, открытую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148"/>
    <w:bookmarkStart w:name="z27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149"/>
    <w:bookmarkStart w:name="z27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Астана, район Есиль, проспект Мәңгілік ел, здание 57А, нежилое помещение 8</w:t>
      </w:r>
    </w:p>
    <w:bookmarkEnd w:id="150"/>
    <w:bookmarkStart w:name="z2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151"/>
    <w:bookmarkStart w:name="z2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152"/>
    <w:bookmarkStart w:name="z2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153"/>
    <w:bookmarkStart w:name="z2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ИИК, БИК: Акционерное общество "Нурбанк" KZ8584905KZ006015415NURSKZKX</w:t>
      </w:r>
    </w:p>
    <w:bookmarkEnd w:id="154"/>
    <w:bookmarkStart w:name="z2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155"/>
    <w:bookmarkStart w:name="z2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"Bereke Bank" KZ14914012203KZ0047J SABRKZKA</w:t>
      </w:r>
    </w:p>
    <w:bookmarkEnd w:id="156"/>
    <w:bookmarkStart w:name="z2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Астана KZ1096503F0007611692IRTYKZKA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Государственном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исключительного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права, 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селекционного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достижения, открытую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селекционное достижение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селекционных достижений утверждаемыми,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3-2 Закона Республики Казахстан "Об охране селекционных достижений"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 и Закону,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 для регистрации передачи исключительного права на селекционное достижение по договору уступки/частичной уступки в электронной форме по формам, согласно приложениям 2 и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передаче исключительного права, предоставления права на использование селекционного достижения либо нотариально заверенная копия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или общего собрания учредителей/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если заявление на оказание государственной услуги подается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селекционное достижение;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регистрации лицензионного договора или дополнительного соглашения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у стороны принятых обязательств, препятствующих предоставлению права на использование селекционного достижения.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реестрах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 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передачи исключительного прав на товарный знак, селекционное достижение и объект промышленной собственности, а также топологии интегральной микросхемы"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передачи исключительного права на объекты промышленной собственности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объектов промышленной собственности,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Закона Республики Казахстан "Патентный закон Республики Казахстан"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 и Закону,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 для регистрации передачи исключительного права на объекты промышленной собственности по договору уступки/частичной уступки в электронном виде по формам согласно приложениям 2 и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передаче исключительного права на использование объекта промышленной собственности либо нотариально заверенной копии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общего собрания учредителей или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в случае подачи заявления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объект;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регистрации права на распоряжение исключительным правом на объекты промышленной собственности.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реестрах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Банковские реквизиты, необходимые для оплаты услуг услугодателя</w:t>
      </w:r>
    </w:p>
    <w:bookmarkEnd w:id="160"/>
    <w:bookmarkStart w:name="z32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Получатель: 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</w:t>
      </w:r>
    </w:p>
    <w:bookmarkEnd w:id="161"/>
    <w:bookmarkStart w:name="z32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010000, Республика Казахстан, город Астана, район Есиль, проспект Мәңгілік ел, здание 57А, нежилое помещение 8</w:t>
      </w:r>
    </w:p>
    <w:bookmarkEnd w:id="162"/>
    <w:bookmarkStart w:name="z32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020940003199</w:t>
      </w:r>
    </w:p>
    <w:bookmarkEnd w:id="163"/>
    <w:bookmarkStart w:name="z32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КБЕ: 16</w:t>
      </w:r>
    </w:p>
    <w:bookmarkEnd w:id="164"/>
    <w:bookmarkStart w:name="z32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КНП: 859</w:t>
      </w:r>
    </w:p>
    <w:bookmarkEnd w:id="165"/>
    <w:bookmarkStart w:name="z32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банка, ИИК, БИК: Акционерное общество "Нурбанк" KZ8584905KZ006015415NURSKZKX</w:t>
      </w:r>
    </w:p>
    <w:bookmarkEnd w:id="166"/>
    <w:bookmarkStart w:name="z32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"Народный Банк Казахстана" KZ386010111000288323 HSBKKZKX, KZ366017111000000792 HSBKKZKX</w:t>
      </w:r>
    </w:p>
    <w:bookmarkEnd w:id="167"/>
    <w:bookmarkStart w:name="z33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"Bereke Bank" KZ14914012203KZ0047J SABRKZKA</w:t>
      </w:r>
    </w:p>
    <w:bookmarkEnd w:id="168"/>
    <w:bookmarkStart w:name="z33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 акционерного общества "ForteBank" в городе Астана KZ1096503F0007611692IRTYKZKA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изменениям,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некоторые приказы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соответствующих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реестрах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исключительного права,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использование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собственности,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открытую или принудительную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6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"Регистрация предоставления права на использование товарного знака, селекционного достижения и объекта промышленной собственности, а также топологии интегральной микросхемы"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"Национальный институт интеллектуальной собственности" Министерства юстиции Республики Казахстан (далее – РГП на ПХВ "НИИС").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регистрации предоставления права на объекты промышленной собственности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на платной основе в соответствии с Ценами на услуги в области охраны объектов промышленной собственности, утверждаемыми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4-1 Закона Республики Казахстан "Патентный закон Республики Казахстан" и размещаемыми на официальных сайтах уполномоченного органа www.adilet.gov.kz и услугодателя www.kazpatent.kz.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кроме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 и Закону,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и (или) юридического лица для регистрации предоставления права на использование объекта промышленной собственности по лицензионному договору, договору комплексной предпринимательской лицензии или иному договору, включающему условия лицензионного договора в электронном виде по формам, согласно приложениям 8, 9 и 10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договора о предоставление права на использование объекта промышленной собственности либо нотариально заверенной копии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решения органов управления владельца охранного документа или исключительных прав, общего собрания учредителей или акционеров по вопросу заключения договора и представления полномочий по подписанию договора руководителем предприятия, в случае подачи заявления национальным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доверенности в случае подачи заявления через представителя.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подтверждающем оплату, услугодатель получает из соответствующей государственной информационной системы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истечение срока для восстановления прекращенного срока действия исключительного права на объект;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истечение срока для устранения оснований, временно препятствующих 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получение заявления о регистрации от лица, не являющегося стороной договора;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регистрации лицензионного договора или дополнительного соглашения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наличие у стороны принятых обязательств, препятствующих предоставлению права на использование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нарушения требований к оформлению документов или наличия оснований, препятствующих регистрации договора, но которые могут быть устранены, услугодателем направляется уведомление услугополучателю с предложением в трехмесячный срок с даты его отправки представить отсутствующие или исправленные документы либо внести необходимые изменения и дополнения. В этом случае, срок проведения проверки документов исчисляется с даты представления отсутствующих или исправленных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"1414", 8-800-080-7777;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контактные телефоны справочных служб по вопросам оказания государственной услуги указаны на интернет-ресурсах уполномоченного органа www.adilet.gov.kz и услугодателя www.kazpatent.kz.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