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f31a" w14:textId="11af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21 февраля 2018 года № 67 "Об утверждении Перечня импортируемых товаров, по которым налог на добавленную стоимость уплачивается методом зачета и правил его формирования"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21 октября 2022 года № 74. Зарегистрирован в Министерстве юстиции Республики Казахстан 22 октября 2022 года № 30296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февраля 2018 года № 67 "Об утверждении Перечня импортируемых товаров, по которым налог на добавленную стоимость уплачивается методом зачета и правил его формирования" (зарегистрирован в Реестре государственной регистрации нормативных правовых актов за № 16509)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импортируемых товаров, по которым налог на добавленную стоимость уплачивается методом зачета, утвержденный указанным приказом (далее – Перечень),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Перечня импортируемых товаров, по которым налог на добавленную стоимость уплачивается методом зачета,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0" w:id="3"/>
    <w:p>
      <w:pPr>
        <w:spacing w:after="0"/>
        <w:ind w:left="0"/>
        <w:jc w:val="both"/>
      </w:pPr>
      <w:r>
        <w:rPr>
          <w:rFonts w:ascii="Times New Roman"/>
          <w:b w:val="false"/>
          <w:i w:val="false"/>
          <w:color w:val="000000"/>
          <w:sz w:val="28"/>
        </w:rPr>
        <w:t>
      "4. К предложениям по исключению из Перечня товаров прилагаются следующие сведения:</w:t>
      </w:r>
    </w:p>
    <w:bookmarkEnd w:id="3"/>
    <w:bookmarkStart w:name="z11" w:id="4"/>
    <w:p>
      <w:pPr>
        <w:spacing w:after="0"/>
        <w:ind w:left="0"/>
        <w:jc w:val="both"/>
      </w:pPr>
      <w:r>
        <w:rPr>
          <w:rFonts w:ascii="Times New Roman"/>
          <w:b w:val="false"/>
          <w:i w:val="false"/>
          <w:color w:val="000000"/>
          <w:sz w:val="28"/>
        </w:rPr>
        <w:t>
      1) обоснование необходимости исключения;</w:t>
      </w:r>
    </w:p>
    <w:bookmarkEnd w:id="4"/>
    <w:bookmarkStart w:name="z12" w:id="5"/>
    <w:p>
      <w:pPr>
        <w:spacing w:after="0"/>
        <w:ind w:left="0"/>
        <w:jc w:val="both"/>
      </w:pPr>
      <w:r>
        <w:rPr>
          <w:rFonts w:ascii="Times New Roman"/>
          <w:b w:val="false"/>
          <w:i w:val="false"/>
          <w:color w:val="000000"/>
          <w:sz w:val="28"/>
        </w:rPr>
        <w:t>
      2) заключение уполномоченного государственного органа по вопросам управления соответствующей отраслью экономики о годовой потребности Республики Казахстан в предлагаемом к исключению из Перечня товара (физический объем);</w:t>
      </w:r>
    </w:p>
    <w:bookmarkEnd w:id="5"/>
    <w:bookmarkStart w:name="z13" w:id="6"/>
    <w:p>
      <w:pPr>
        <w:spacing w:after="0"/>
        <w:ind w:left="0"/>
        <w:jc w:val="both"/>
      </w:pPr>
      <w:r>
        <w:rPr>
          <w:rFonts w:ascii="Times New Roman"/>
          <w:b w:val="false"/>
          <w:i w:val="false"/>
          <w:color w:val="000000"/>
          <w:sz w:val="28"/>
        </w:rPr>
        <w:t xml:space="preserve">
      3) заключение уполномоченного государственного органа по вопросам управления соответствующей отраслью экономики о годовых объемах производства аналогичных товаров, указанных в </w:t>
      </w:r>
      <w:r>
        <w:rPr>
          <w:rFonts w:ascii="Times New Roman"/>
          <w:b w:val="false"/>
          <w:i w:val="false"/>
          <w:color w:val="000000"/>
          <w:sz w:val="28"/>
        </w:rPr>
        <w:t>подпунктах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пункта 1 статей 427 и </w:t>
      </w:r>
      <w:r>
        <w:rPr>
          <w:rFonts w:ascii="Times New Roman"/>
          <w:b w:val="false"/>
          <w:i w:val="false"/>
          <w:color w:val="000000"/>
          <w:sz w:val="28"/>
        </w:rPr>
        <w:t>428</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на территории Республики Казахстан с указанием наименования производителя (физический объем);</w:t>
      </w:r>
    </w:p>
    <w:bookmarkEnd w:id="6"/>
    <w:bookmarkStart w:name="z14" w:id="7"/>
    <w:p>
      <w:pPr>
        <w:spacing w:after="0"/>
        <w:ind w:left="0"/>
        <w:jc w:val="both"/>
      </w:pPr>
      <w:r>
        <w:rPr>
          <w:rFonts w:ascii="Times New Roman"/>
          <w:b w:val="false"/>
          <w:i w:val="false"/>
          <w:color w:val="000000"/>
          <w:sz w:val="28"/>
        </w:rPr>
        <w:t>
      4) заключение уполномоченного государственного органа по вопросам управления соответствующей отраслью экономики о необходимости исключения из Перечня предлагаемого к исключению товара.".</w:t>
      </w:r>
    </w:p>
    <w:bookmarkEnd w:id="7"/>
    <w:bookmarkStart w:name="z15" w:id="8"/>
    <w:p>
      <w:pPr>
        <w:spacing w:after="0"/>
        <w:ind w:left="0"/>
        <w:jc w:val="both"/>
      </w:pPr>
      <w:r>
        <w:rPr>
          <w:rFonts w:ascii="Times New Roman"/>
          <w:b w:val="false"/>
          <w:i w:val="false"/>
          <w:color w:val="000000"/>
          <w:sz w:val="28"/>
        </w:rPr>
        <w:t>
      2. Департаменту налоговой и таможенной политики Министерства национальной экономики Республики Казахстан в установленном законодательном порядке обеспечить:</w:t>
      </w:r>
    </w:p>
    <w:bookmarkEnd w:id="8"/>
    <w:bookmarkStart w:name="z16"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7"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10"/>
    <w:bookmarkStart w:name="z18"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11"/>
    <w:bookmarkStart w:name="z19"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2"/>
    <w:bookmarkStart w:name="z20"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w:t>
      </w:r>
    </w:p>
    <w:bookmarkEnd w:id="13"/>
    <w:bookmarkStart w:name="z21" w:id="14"/>
    <w:p>
      <w:pPr>
        <w:spacing w:after="0"/>
        <w:ind w:left="0"/>
        <w:jc w:val="both"/>
      </w:pPr>
      <w:r>
        <w:rPr>
          <w:rFonts w:ascii="Times New Roman"/>
          <w:b w:val="false"/>
          <w:i w:val="false"/>
          <w:color w:val="000000"/>
          <w:sz w:val="28"/>
        </w:rPr>
        <w:t>
      абзаца второго пункта 1 настоящего приказа, который распространяется на правоотношения, возникшие с 1 января 2022 года, и действует до 1 апреля 2022 года;</w:t>
      </w:r>
    </w:p>
    <w:bookmarkEnd w:id="14"/>
    <w:bookmarkStart w:name="z22" w:id="15"/>
    <w:p>
      <w:pPr>
        <w:spacing w:after="0"/>
        <w:ind w:left="0"/>
        <w:jc w:val="both"/>
      </w:pPr>
      <w:r>
        <w:rPr>
          <w:rFonts w:ascii="Times New Roman"/>
          <w:b w:val="false"/>
          <w:i w:val="false"/>
          <w:color w:val="000000"/>
          <w:sz w:val="28"/>
        </w:rPr>
        <w:t>
      абзаца третьего пункта 1 настоящего приказа, который вводится в действие с 1 апреля 2022 года.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2022 года № 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2018 года № 67</w:t>
            </w:r>
          </w:p>
        </w:tc>
      </w:tr>
    </w:tbl>
    <w:bookmarkStart w:name="z26" w:id="16"/>
    <w:p>
      <w:pPr>
        <w:spacing w:after="0"/>
        <w:ind w:left="0"/>
        <w:jc w:val="left"/>
      </w:pPr>
      <w:r>
        <w:rPr>
          <w:rFonts w:ascii="Times New Roman"/>
          <w:b/>
          <w:i w:val="false"/>
          <w:color w:val="000000"/>
        </w:rPr>
        <w:t xml:space="preserve"> Перечень импортируемых товаров, по которым налог на добавленную стоимость уплачивается методом зачета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номенклатура внешнеэкономической деятельности Евразийского экономического союза</w:t>
            </w:r>
          </w:p>
          <w:p>
            <w:pPr>
              <w:spacing w:after="20"/>
              <w:ind w:left="20"/>
              <w:jc w:val="both"/>
            </w:pPr>
            <w:r>
              <w:rPr>
                <w:rFonts w:ascii="Times New Roman"/>
                <w:b w:val="false"/>
                <w:i w:val="false"/>
                <w:color w:val="000000"/>
                <w:sz w:val="20"/>
              </w:rPr>
              <w:t>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(кроме лент, обработанных серой, фитилей и свечей, и бумаги липкой от мух)*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 фасонные, нарезанные по размеру,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4008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Резинотехнические изделия, манжеты резиноармированные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4016 93 000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Кожух, амортизаторы, наконечники, подушки*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4016 93 000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для моторных транспортных средств товарных позиций 8701-8705*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4016 99 970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4017 00 000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опорной конструкции, предназначенные для шлифовки, заточки, полировки, подгонки или резания, из агломерированных природных или искусственных абразивов или из керамики, в сборе с деталями из других материалов или без этих деталей (кроме камней для ручной заточки или полировки и их частей из природного камня; изделий без обрамления, предназначенных для заточки из керамических или силикатных материалов (скарификаторов), используемых в фармацевтической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холоднодеформированные, холоднотянутые шарикоподшипниковые Шх15*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 31 800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горячей навивки, рессоры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7320 10 110 0,</w:t>
            </w:r>
          </w:p>
          <w:p>
            <w:pPr>
              <w:spacing w:after="20"/>
              <w:ind w:left="20"/>
              <w:jc w:val="both"/>
            </w:pPr>
            <w:r>
              <w:rPr>
                <w:rFonts w:ascii="Times New Roman"/>
                <w:b w:val="false"/>
                <w:i w:val="false"/>
                <w:color w:val="000000"/>
                <w:sz w:val="20"/>
              </w:rPr>
              <w:t>
из 7320 10 190 0,</w:t>
            </w:r>
          </w:p>
          <w:p>
            <w:pPr>
              <w:spacing w:after="20"/>
              <w:ind w:left="20"/>
              <w:jc w:val="both"/>
            </w:pPr>
            <w:r>
              <w:rPr>
                <w:rFonts w:ascii="Times New Roman"/>
                <w:b w:val="false"/>
                <w:i w:val="false"/>
                <w:color w:val="000000"/>
                <w:sz w:val="20"/>
              </w:rPr>
              <w:t>
из 7320 20 200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холодной навивки винтовые, работающие на растяжение*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7320 20 850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пружинные*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7320 90 900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из черных металлов (исключая его части), прочее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7324 90 000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Горячие штамповки*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7326 90 930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Твердосплавные пластины для режущих инструментов титано-кобальтовые и вольфрамокобальтовые*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8209 00 800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водяные котлы с паронагревателем (кроме 8402 90 000)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ацителеновые и аналогичные газогенераторы с очистительными установками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паре и турбины паровые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 подлежащие использованию в сельскохозяйственных машинах, тракторах, летательных аппаратах, электрогенераторах, компрессорах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подлежащие использованию в сельскохозяйственных машинах, локомотивах, тракторах, судах, электростанциях*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поршневых двигателей внутреннего сгорания с искровым зажиганием авиационных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8409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не более 25 кН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25 кН, но не более 44 кН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турбины и водяные колеса мощностью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включая регуляторы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для гражданской авиации тягой более 44 кН, но не более 132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132 кН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12 800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не более 1100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для гражданской авиации мощностью более 1100 кВт, но не более 3730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22 200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не более 5000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более 5000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газотурбинные мощностью более 5000 кВт, но не более 20 000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газовые мощностью более 20000 кВт, но не более 50000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w:t>
            </w:r>
          </w:p>
          <w:p>
            <w:pPr>
              <w:spacing w:after="20"/>
              <w:ind w:left="20"/>
              <w:jc w:val="both"/>
            </w:pPr>
            <w:r>
              <w:rPr>
                <w:rFonts w:ascii="Times New Roman"/>
                <w:b w:val="false"/>
                <w:i w:val="false"/>
                <w:color w:val="000000"/>
                <w:sz w:val="20"/>
              </w:rPr>
              <w:t>
8411 82 600 8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турбореактивных и турбовинтовых двигателей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91 000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линейного действия (цилиндры)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линейного действия (цилиндры)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двигателей и силовых установок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за исключением предназначенных для использования на заправочных станциях и в гаражах, а также предназначенных для транспортных средств; подъемники жидкостей*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роторные поршневые, насосы роторные со скользящими лопастями, насосы молекулярные (вакуумные) и насосы типа Рутс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буксируемые: производительностью более 2 м3/в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51 000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осевые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центробежные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вытяжные, наибольший горизонтальный размер которых не более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Турбокомпрессоры одноступенчатые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турбокомпрессоры многоступенчатые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Компрессы объемные возвратно-поступательные с избыточным рабочим давлением более 15 бар, производительностью не более 120 м3/час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объемные роторные одиовальные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компрессоры объемные роторные многовальные винтовые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многоступенчатого турбокомпрессора ЦТК-275/9*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прочие, со встроенной холодильной установкой и клапаном для переключения цикла охлаждение/нагрев (реверсивные тепловые насосы),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81 009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прочие, со встроенной холодильной установкой,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прочие, без встроенной холодильной установки,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 кроме подлежащих установке в кабинетах, автомобилях;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81 001 0,</w:t>
            </w:r>
          </w:p>
          <w:p>
            <w:pPr>
              <w:spacing w:after="20"/>
              <w:ind w:left="20"/>
              <w:jc w:val="both"/>
            </w:pPr>
            <w:r>
              <w:rPr>
                <w:rFonts w:ascii="Times New Roman"/>
                <w:b w:val="false"/>
                <w:i w:val="false"/>
                <w:color w:val="000000"/>
                <w:sz w:val="20"/>
              </w:rPr>
              <w:t>
из 8415 82 000 0,</w:t>
            </w:r>
          </w:p>
          <w:p>
            <w:pPr>
              <w:spacing w:after="20"/>
              <w:ind w:left="20"/>
              <w:jc w:val="both"/>
            </w:pPr>
            <w:r>
              <w:rPr>
                <w:rFonts w:ascii="Times New Roman"/>
                <w:b w:val="false"/>
                <w:i w:val="false"/>
                <w:color w:val="000000"/>
                <w:sz w:val="20"/>
              </w:rPr>
              <w:t>
8415 90 000 2,</w:t>
            </w:r>
          </w:p>
          <w:p>
            <w:pPr>
              <w:spacing w:after="20"/>
              <w:ind w:left="20"/>
              <w:jc w:val="both"/>
            </w:pPr>
            <w:r>
              <w:rPr>
                <w:rFonts w:ascii="Times New Roman"/>
                <w:b w:val="false"/>
                <w:i w:val="false"/>
                <w:color w:val="000000"/>
                <w:sz w:val="20"/>
              </w:rPr>
              <w:t>
из 8415 90 000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или морозильное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безынерционные или тепловые водяные аккумуляторы,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p>
            <w:pPr>
              <w:spacing w:after="20"/>
              <w:ind w:left="20"/>
              <w:jc w:val="both"/>
            </w:pPr>
            <w:r>
              <w:rPr>
                <w:rFonts w:ascii="Times New Roman"/>
                <w:b w:val="false"/>
                <w:i w:val="false"/>
                <w:color w:val="000000"/>
                <w:sz w:val="20"/>
              </w:rPr>
              <w:t>
8419 19 000 0,</w:t>
            </w:r>
          </w:p>
          <w:p>
            <w:pPr>
              <w:spacing w:after="20"/>
              <w:ind w:left="20"/>
              <w:jc w:val="both"/>
            </w:pPr>
            <w:r>
              <w:rPr>
                <w:rFonts w:ascii="Times New Roman"/>
                <w:b w:val="false"/>
                <w:i w:val="false"/>
                <w:color w:val="000000"/>
                <w:sz w:val="20"/>
              </w:rPr>
              <w:t>
8419 31 000 0-</w:t>
            </w:r>
          </w:p>
          <w:p>
            <w:pPr>
              <w:spacing w:after="20"/>
              <w:ind w:left="20"/>
              <w:jc w:val="both"/>
            </w:pPr>
            <w:r>
              <w:rPr>
                <w:rFonts w:ascii="Times New Roman"/>
                <w:b w:val="false"/>
                <w:i w:val="false"/>
                <w:color w:val="000000"/>
                <w:sz w:val="20"/>
              </w:rPr>
              <w:t>
8419 81 200 0,</w:t>
            </w:r>
          </w:p>
          <w:p>
            <w:pPr>
              <w:spacing w:after="20"/>
              <w:ind w:left="20"/>
              <w:jc w:val="both"/>
            </w:pPr>
            <w:r>
              <w:rPr>
                <w:rFonts w:ascii="Times New Roman"/>
                <w:b w:val="false"/>
                <w:i w:val="false"/>
                <w:color w:val="000000"/>
                <w:sz w:val="20"/>
              </w:rPr>
              <w:t>
8419 89-8419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(роликовые) машины, кроме машин для обработки металла или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(кроме типа, используемого в лабораториях для медицинских или фармацевтических целей), включая центробежные сушилки; оборудование и устройства для фильтрования или очистки жидкостей или газов, кроме подлежащих использованию для медицинских или фармацевтических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и фильтроэлементы из искусственных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 31 000 0,</w:t>
            </w:r>
          </w:p>
          <w:p>
            <w:pPr>
              <w:spacing w:after="20"/>
              <w:ind w:left="20"/>
              <w:jc w:val="both"/>
            </w:pPr>
            <w:r>
              <w:rPr>
                <w:rFonts w:ascii="Times New Roman"/>
                <w:b w:val="false"/>
                <w:i w:val="false"/>
                <w:color w:val="000000"/>
                <w:sz w:val="20"/>
              </w:rPr>
              <w:t>
из 8421 99 000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прочих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(кроме бытовых);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оборудования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p>
            <w:pPr>
              <w:spacing w:after="20"/>
              <w:ind w:left="20"/>
              <w:jc w:val="both"/>
            </w:pPr>
            <w:r>
              <w:rPr>
                <w:rFonts w:ascii="Times New Roman"/>
                <w:b w:val="false"/>
                <w:i w:val="false"/>
                <w:color w:val="000000"/>
                <w:sz w:val="20"/>
              </w:rPr>
              <w:t>
8422 90 900 0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ВНК-200 (весы конвейерные непрерывного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с максимальной массой взвешивания более 30 кг, но не более 5 000 кг,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для сельского хозяйства или садоводства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p>
            <w:pPr>
              <w:spacing w:after="20"/>
              <w:ind w:left="20"/>
              <w:jc w:val="both"/>
            </w:pPr>
            <w:r>
              <w:rPr>
                <w:rFonts w:ascii="Times New Roman"/>
                <w:b w:val="false"/>
                <w:i w:val="false"/>
                <w:color w:val="000000"/>
                <w:sz w:val="20"/>
              </w:rPr>
              <w:t>
8424 41</w:t>
            </w:r>
          </w:p>
          <w:p>
            <w:pPr>
              <w:spacing w:after="20"/>
              <w:ind w:left="20"/>
              <w:jc w:val="both"/>
            </w:pPr>
            <w:r>
              <w:rPr>
                <w:rFonts w:ascii="Times New Roman"/>
                <w:b w:val="false"/>
                <w:i w:val="false"/>
                <w:color w:val="000000"/>
                <w:sz w:val="20"/>
              </w:rPr>
              <w:t>
8424 49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Распылители для сельского хозяйства или садоводства: для полива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8424 49 100 0</w:t>
            </w:r>
          </w:p>
          <w:p>
            <w:pPr>
              <w:spacing w:after="20"/>
              <w:ind w:left="20"/>
              <w:jc w:val="both"/>
            </w:pPr>
            <w:r>
              <w:rPr>
                <w:rFonts w:ascii="Times New Roman"/>
                <w:b w:val="false"/>
                <w:i w:val="false"/>
                <w:color w:val="000000"/>
                <w:sz w:val="20"/>
              </w:rPr>
              <w:t>
8424 41 100 0</w:t>
            </w:r>
          </w:p>
          <w:p>
            <w:pPr>
              <w:spacing w:after="20"/>
              <w:ind w:left="20"/>
              <w:jc w:val="both"/>
            </w:pPr>
            <w:r>
              <w:rPr>
                <w:rFonts w:ascii="Times New Roman"/>
                <w:b w:val="false"/>
                <w:i w:val="false"/>
                <w:color w:val="000000"/>
                <w:sz w:val="20"/>
              </w:rPr>
              <w:t>
8424 82 100 0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 кроме переносных для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или подъемников, используемых для подъема транспортных средств),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19 000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с приводом от электрического двигателя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31 000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и подъемники гидравлические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42 000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 краны; краны подъемные, включая кабель краны; фермы подъемные подвижные, погрузчики портальные и тележки, оснащенные подъемным краном, кроме кранов мостовых электрических с грузоподъемностью от 5 до 20 тонн, кранов козловых электрических с грузоподъемностью от 5 до 20 тонн, кранов автомобильных с грузоподъемностью от 10 до 25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погрузчики, оснащенные подъемным или погрузочно-разгрузочным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прокатных станов в подсубпозиции 8428 90 300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Ковши, захваты и черпаки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8431 41 000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Отвалы бульдозеров поворотные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8431 42 000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(кроме</w:t>
            </w:r>
          </w:p>
          <w:p>
            <w:pPr>
              <w:spacing w:after="20"/>
              <w:ind w:left="20"/>
              <w:jc w:val="both"/>
            </w:pPr>
            <w:r>
              <w:rPr>
                <w:rFonts w:ascii="Times New Roman"/>
                <w:b w:val="false"/>
                <w:i w:val="false"/>
                <w:color w:val="000000"/>
                <w:sz w:val="20"/>
              </w:rPr>
              <w:t>
8433 51 000 1,</w:t>
            </w:r>
          </w:p>
          <w:p>
            <w:pPr>
              <w:spacing w:after="20"/>
              <w:ind w:left="20"/>
              <w:jc w:val="both"/>
            </w:pPr>
            <w:r>
              <w:rPr>
                <w:rFonts w:ascii="Times New Roman"/>
                <w:b w:val="false"/>
                <w:i w:val="false"/>
                <w:color w:val="000000"/>
                <w:sz w:val="20"/>
              </w:rPr>
              <w:t>
8433 51 000 9,</w:t>
            </w:r>
          </w:p>
          <w:p>
            <w:pPr>
              <w:spacing w:after="20"/>
              <w:ind w:left="20"/>
              <w:jc w:val="both"/>
            </w:pPr>
            <w:r>
              <w:rPr>
                <w:rFonts w:ascii="Times New Roman"/>
                <w:b w:val="false"/>
                <w:i w:val="false"/>
                <w:color w:val="000000"/>
                <w:sz w:val="20"/>
              </w:rPr>
              <w:t>
(за исключением рисоуборочных комбайнов, комбайнов с роторной системой обмолота и селекционных комбайнов), а так же кроме жаток прицепных и навесных для уборки зерновых культур с шириной захвата 7, 9, 12, 16 метров товарной позиции 8433 59 850 9 (за исключением жаток для уборки риса, кукурузы, масличных и бобовых культур, подборщиков, жаток с копирующим срезом),</w:t>
            </w:r>
          </w:p>
          <w:p>
            <w:pPr>
              <w:spacing w:after="20"/>
              <w:ind w:left="20"/>
              <w:jc w:val="both"/>
            </w:pPr>
            <w:r>
              <w:rPr>
                <w:rFonts w:ascii="Times New Roman"/>
                <w:b w:val="false"/>
                <w:i w:val="false"/>
                <w:color w:val="000000"/>
                <w:sz w:val="20"/>
              </w:rPr>
              <w:t>
8433 20 500 0,</w:t>
            </w:r>
          </w:p>
          <w:p>
            <w:pPr>
              <w:spacing w:after="20"/>
              <w:ind w:left="20"/>
              <w:jc w:val="both"/>
            </w:pPr>
            <w:r>
              <w:rPr>
                <w:rFonts w:ascii="Times New Roman"/>
                <w:b w:val="false"/>
                <w:i w:val="false"/>
                <w:color w:val="000000"/>
                <w:sz w:val="20"/>
              </w:rPr>
              <w:t>
8433 30 000 0,</w:t>
            </w:r>
          </w:p>
          <w:p>
            <w:pPr>
              <w:spacing w:after="20"/>
              <w:ind w:left="20"/>
              <w:jc w:val="both"/>
            </w:pPr>
            <w:r>
              <w:rPr>
                <w:rFonts w:ascii="Times New Roman"/>
                <w:b w:val="false"/>
                <w:i w:val="false"/>
                <w:color w:val="000000"/>
                <w:sz w:val="20"/>
              </w:rPr>
              <w:t>
8433 90 000 0.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включая монтируемые на тракторах, прочие, навесные или прицепные с режущей частью, вращающейся в горизонтальной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8433 20 500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заготовки сена прочие, (кроме оборачивателей, граблей боковых и сеноворошилок)*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аналогичное оборудование для виноделия, 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животных или нелетучих растительных жиров и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бумажной массы, бумаги или картона, включая резательные машины всех типов,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(кроме станков товарных позиций 8456-8465)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(кроме 8443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глажения, прессования (включая прессы для термофиксации материалов), беления, крашения, аппертирования,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прокладывания текстильных тканей (кроме машин гладильных бытовых)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(кроме</w:t>
            </w:r>
          </w:p>
          <w:p>
            <w:pPr>
              <w:spacing w:after="20"/>
              <w:ind w:left="20"/>
              <w:jc w:val="both"/>
            </w:pPr>
            <w:r>
              <w:rPr>
                <w:rFonts w:ascii="Times New Roman"/>
                <w:b w:val="false"/>
                <w:i w:val="false"/>
                <w:color w:val="000000"/>
                <w:sz w:val="20"/>
              </w:rPr>
              <w:t>
8451 21 000,</w:t>
            </w:r>
          </w:p>
          <w:p>
            <w:pPr>
              <w:spacing w:after="20"/>
              <w:ind w:left="20"/>
              <w:jc w:val="both"/>
            </w:pPr>
            <w:r>
              <w:rPr>
                <w:rFonts w:ascii="Times New Roman"/>
                <w:b w:val="false"/>
                <w:i w:val="false"/>
                <w:color w:val="000000"/>
                <w:sz w:val="20"/>
              </w:rPr>
              <w:t>
8451 90 000 0)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автоматические;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p>
            <w:pPr>
              <w:spacing w:after="20"/>
              <w:ind w:left="20"/>
              <w:jc w:val="both"/>
            </w:pPr>
            <w:r>
              <w:rPr>
                <w:rFonts w:ascii="Times New Roman"/>
                <w:b w:val="false"/>
                <w:i w:val="false"/>
                <w:color w:val="000000"/>
                <w:sz w:val="20"/>
              </w:rPr>
              <w:t>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0 - 8455 22 000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фонтонного луча, ультразвуковых, электроразрядных, электрохимических, электроннолучевых, ионнолучевых или плазменнодуговых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металлорежущие горизонтальные с числовым программным управлением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многоцелевые вертикальные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91 200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вертикальные с числовым программным управлением с тремя управляемыми осями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91 800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путем удаления металла, кроме токарных станков (включая станки токарные многоцелевые) товарной позиции 8458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при помощи шлифовальных камней, абразивов или полирующих средств, кроме зуборезных, зуб о шлифовальных или зубоотделочных станков товарной позиции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 (за исключением вычислительных машин предназначенных для майнинга криптовалют)*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8471(кроме 8471 30 000 0, 8471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Микрокомпьютеры, используемые для осуществления платежей с использованием платежных карточек с устройствами считывания карточек (карт-ридерами)*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Импринтеры (imprinter); устройства для персонализации платежных карточек; эмброссеры (embossing machine, embosser); электронные депозитарные машины; кэш-диспенсеры (Cash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Банкоматы (Automatik teller (Telling) Machine)*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p>
            <w:pPr>
              <w:spacing w:after="20"/>
              <w:ind w:left="20"/>
              <w:jc w:val="both"/>
            </w:pPr>
            <w:r>
              <w:rPr>
                <w:rFonts w:ascii="Times New Roman"/>
                <w:b w:val="false"/>
                <w:i w:val="false"/>
                <w:color w:val="000000"/>
                <w:sz w:val="20"/>
              </w:rPr>
              <w:t>
(кроме 8474 32 000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данной группы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комплектующие для изготовления модульных домов,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p>
            <w:pPr>
              <w:spacing w:after="20"/>
              <w:ind w:left="20"/>
              <w:jc w:val="both"/>
            </w:pPr>
            <w:r>
              <w:rPr>
                <w:rFonts w:ascii="Times New Roman"/>
                <w:b w:val="false"/>
                <w:i w:val="false"/>
                <w:color w:val="000000"/>
                <w:sz w:val="20"/>
              </w:rPr>
              <w:t>
7308 90 990 0,</w:t>
            </w:r>
          </w:p>
          <w:p>
            <w:pPr>
              <w:spacing w:after="20"/>
              <w:ind w:left="20"/>
              <w:jc w:val="both"/>
            </w:pPr>
            <w:r>
              <w:rPr>
                <w:rFonts w:ascii="Times New Roman"/>
                <w:b w:val="false"/>
                <w:i w:val="false"/>
                <w:color w:val="000000"/>
                <w:sz w:val="20"/>
              </w:rPr>
              <w:t>
8428 90 900 0,</w:t>
            </w:r>
          </w:p>
          <w:p>
            <w:pPr>
              <w:spacing w:after="20"/>
              <w:ind w:left="20"/>
              <w:jc w:val="both"/>
            </w:pPr>
            <w:r>
              <w:rPr>
                <w:rFonts w:ascii="Times New Roman"/>
                <w:b w:val="false"/>
                <w:i w:val="false"/>
                <w:color w:val="000000"/>
                <w:sz w:val="20"/>
              </w:rPr>
              <w:t>
8427 20 190 9,</w:t>
            </w:r>
          </w:p>
          <w:p>
            <w:pPr>
              <w:spacing w:after="20"/>
              <w:ind w:left="20"/>
              <w:jc w:val="both"/>
            </w:pPr>
            <w:r>
              <w:rPr>
                <w:rFonts w:ascii="Times New Roman"/>
                <w:b w:val="false"/>
                <w:i w:val="false"/>
                <w:color w:val="000000"/>
                <w:sz w:val="20"/>
              </w:rPr>
              <w:t>
8414 80 220 0,</w:t>
            </w:r>
          </w:p>
          <w:p>
            <w:pPr>
              <w:spacing w:after="20"/>
              <w:ind w:left="20"/>
              <w:jc w:val="both"/>
            </w:pPr>
            <w:r>
              <w:rPr>
                <w:rFonts w:ascii="Times New Roman"/>
                <w:b w:val="false"/>
                <w:i w:val="false"/>
                <w:color w:val="000000"/>
                <w:sz w:val="20"/>
              </w:rPr>
              <w:t>
8425 11 000 0,</w:t>
            </w:r>
          </w:p>
          <w:p>
            <w:pPr>
              <w:spacing w:after="20"/>
              <w:ind w:left="20"/>
              <w:jc w:val="both"/>
            </w:pPr>
            <w:r>
              <w:rPr>
                <w:rFonts w:ascii="Times New Roman"/>
                <w:b w:val="false"/>
                <w:i w:val="false"/>
                <w:color w:val="000000"/>
                <w:sz w:val="20"/>
              </w:rPr>
              <w:t>
7302 10 500 0,</w:t>
            </w:r>
          </w:p>
          <w:p>
            <w:pPr>
              <w:spacing w:after="20"/>
              <w:ind w:left="20"/>
              <w:jc w:val="both"/>
            </w:pPr>
            <w:r>
              <w:rPr>
                <w:rFonts w:ascii="Times New Roman"/>
                <w:b w:val="false"/>
                <w:i w:val="false"/>
                <w:color w:val="000000"/>
                <w:sz w:val="20"/>
              </w:rPr>
              <w:t>
4017 00 000 9,</w:t>
            </w:r>
          </w:p>
          <w:p>
            <w:pPr>
              <w:spacing w:after="20"/>
              <w:ind w:left="20"/>
              <w:jc w:val="both"/>
            </w:pPr>
            <w:r>
              <w:rPr>
                <w:rFonts w:ascii="Times New Roman"/>
                <w:b w:val="false"/>
                <w:i w:val="false"/>
                <w:color w:val="000000"/>
                <w:sz w:val="20"/>
              </w:rPr>
              <w:t>
8461 50 190 9,</w:t>
            </w:r>
          </w:p>
          <w:p>
            <w:pPr>
              <w:spacing w:after="20"/>
              <w:ind w:left="20"/>
              <w:jc w:val="both"/>
            </w:pPr>
            <w:r>
              <w:rPr>
                <w:rFonts w:ascii="Times New Roman"/>
                <w:b w:val="false"/>
                <w:i w:val="false"/>
                <w:color w:val="000000"/>
                <w:sz w:val="20"/>
              </w:rPr>
              <w:t>
8516 40 000 0,</w:t>
            </w:r>
          </w:p>
          <w:p>
            <w:pPr>
              <w:spacing w:after="20"/>
              <w:ind w:left="20"/>
              <w:jc w:val="both"/>
            </w:pPr>
            <w:r>
              <w:rPr>
                <w:rFonts w:ascii="Times New Roman"/>
                <w:b w:val="false"/>
                <w:i w:val="false"/>
                <w:color w:val="000000"/>
                <w:sz w:val="20"/>
              </w:rPr>
              <w:t>
8205 70 000 0,</w:t>
            </w:r>
          </w:p>
          <w:p>
            <w:pPr>
              <w:spacing w:after="20"/>
              <w:ind w:left="20"/>
              <w:jc w:val="both"/>
            </w:pPr>
            <w:r>
              <w:rPr>
                <w:rFonts w:ascii="Times New Roman"/>
                <w:b w:val="false"/>
                <w:i w:val="false"/>
                <w:color w:val="000000"/>
                <w:sz w:val="20"/>
              </w:rPr>
              <w:t>
8467 22 900 0,</w:t>
            </w:r>
          </w:p>
          <w:p>
            <w:pPr>
              <w:spacing w:after="20"/>
              <w:ind w:left="20"/>
              <w:jc w:val="both"/>
            </w:pPr>
            <w:r>
              <w:rPr>
                <w:rFonts w:ascii="Times New Roman"/>
                <w:b w:val="false"/>
                <w:i w:val="false"/>
                <w:color w:val="000000"/>
                <w:sz w:val="20"/>
              </w:rPr>
              <w:t>
8421 39 200 9,</w:t>
            </w:r>
          </w:p>
          <w:p>
            <w:pPr>
              <w:spacing w:after="20"/>
              <w:ind w:left="20"/>
              <w:jc w:val="both"/>
            </w:pPr>
            <w:r>
              <w:rPr>
                <w:rFonts w:ascii="Times New Roman"/>
                <w:b w:val="false"/>
                <w:i w:val="false"/>
                <w:color w:val="000000"/>
                <w:sz w:val="20"/>
              </w:rPr>
              <w:t>
8467 19 000 0,</w:t>
            </w:r>
          </w:p>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7326 90 980 8,</w:t>
            </w:r>
          </w:p>
          <w:p>
            <w:pPr>
              <w:spacing w:after="20"/>
              <w:ind w:left="20"/>
              <w:jc w:val="both"/>
            </w:pPr>
            <w:r>
              <w:rPr>
                <w:rFonts w:ascii="Times New Roman"/>
                <w:b w:val="false"/>
                <w:i w:val="false"/>
                <w:color w:val="000000"/>
                <w:sz w:val="20"/>
              </w:rPr>
              <w:t>
8513 10 000 0,</w:t>
            </w:r>
          </w:p>
          <w:p>
            <w:pPr>
              <w:spacing w:after="20"/>
              <w:ind w:left="20"/>
              <w:jc w:val="both"/>
            </w:pPr>
            <w:r>
              <w:rPr>
                <w:rFonts w:ascii="Times New Roman"/>
                <w:b w:val="false"/>
                <w:i w:val="false"/>
                <w:color w:val="000000"/>
                <w:sz w:val="20"/>
              </w:rPr>
              <w:t>
8424 30 100 0,</w:t>
            </w:r>
          </w:p>
          <w:p>
            <w:pPr>
              <w:spacing w:after="20"/>
              <w:ind w:left="20"/>
              <w:jc w:val="both"/>
            </w:pPr>
            <w:r>
              <w:rPr>
                <w:rFonts w:ascii="Times New Roman"/>
                <w:b w:val="false"/>
                <w:i w:val="false"/>
                <w:color w:val="000000"/>
                <w:sz w:val="20"/>
              </w:rPr>
              <w:t>
8202 10 000 0,</w:t>
            </w:r>
          </w:p>
          <w:p>
            <w:pPr>
              <w:spacing w:after="20"/>
              <w:ind w:left="20"/>
              <w:jc w:val="both"/>
            </w:pPr>
            <w:r>
              <w:rPr>
                <w:rFonts w:ascii="Times New Roman"/>
                <w:b w:val="false"/>
                <w:i w:val="false"/>
                <w:color w:val="000000"/>
                <w:sz w:val="20"/>
              </w:rPr>
              <w:t>
8205 20 000 0,</w:t>
            </w:r>
          </w:p>
          <w:p>
            <w:pPr>
              <w:spacing w:after="20"/>
              <w:ind w:left="20"/>
              <w:jc w:val="both"/>
            </w:pPr>
            <w:r>
              <w:rPr>
                <w:rFonts w:ascii="Times New Roman"/>
                <w:b w:val="false"/>
                <w:i w:val="false"/>
                <w:color w:val="000000"/>
                <w:sz w:val="20"/>
              </w:rPr>
              <w:t>
8467 29 300 0,</w:t>
            </w:r>
          </w:p>
          <w:p>
            <w:pPr>
              <w:spacing w:after="20"/>
              <w:ind w:left="20"/>
              <w:jc w:val="both"/>
            </w:pPr>
            <w:r>
              <w:rPr>
                <w:rFonts w:ascii="Times New Roman"/>
                <w:b w:val="false"/>
                <w:i w:val="false"/>
                <w:color w:val="000000"/>
                <w:sz w:val="20"/>
              </w:rPr>
              <w:t>
8464 10 000 0,</w:t>
            </w:r>
          </w:p>
          <w:p>
            <w:pPr>
              <w:spacing w:after="20"/>
              <w:ind w:left="20"/>
              <w:jc w:val="both"/>
            </w:pPr>
            <w:r>
              <w:rPr>
                <w:rFonts w:ascii="Times New Roman"/>
                <w:b w:val="false"/>
                <w:i w:val="false"/>
                <w:color w:val="000000"/>
                <w:sz w:val="20"/>
              </w:rPr>
              <w:t>
8467 29 530 0,</w:t>
            </w:r>
          </w:p>
          <w:p>
            <w:pPr>
              <w:spacing w:after="20"/>
              <w:ind w:left="20"/>
              <w:jc w:val="both"/>
            </w:pPr>
            <w:r>
              <w:rPr>
                <w:rFonts w:ascii="Times New Roman"/>
                <w:b w:val="false"/>
                <w:i w:val="false"/>
                <w:color w:val="000000"/>
                <w:sz w:val="20"/>
              </w:rPr>
              <w:t>
8716 39 300 9,</w:t>
            </w:r>
          </w:p>
          <w:p>
            <w:pPr>
              <w:spacing w:after="20"/>
              <w:ind w:left="20"/>
              <w:jc w:val="both"/>
            </w:pPr>
            <w:r>
              <w:rPr>
                <w:rFonts w:ascii="Times New Roman"/>
                <w:b w:val="false"/>
                <w:i w:val="false"/>
                <w:color w:val="000000"/>
                <w:sz w:val="20"/>
              </w:rPr>
              <w:t>
8416 10 900 0,</w:t>
            </w:r>
          </w:p>
          <w:p>
            <w:pPr>
              <w:spacing w:after="20"/>
              <w:ind w:left="20"/>
              <w:jc w:val="both"/>
            </w:pPr>
            <w:r>
              <w:rPr>
                <w:rFonts w:ascii="Times New Roman"/>
                <w:b w:val="false"/>
                <w:i w:val="false"/>
                <w:color w:val="000000"/>
                <w:sz w:val="20"/>
              </w:rPr>
              <w:t>
8701 10 000 0,</w:t>
            </w:r>
          </w:p>
          <w:p>
            <w:pPr>
              <w:spacing w:after="20"/>
              <w:ind w:left="20"/>
              <w:jc w:val="both"/>
            </w:pPr>
            <w:r>
              <w:rPr>
                <w:rFonts w:ascii="Times New Roman"/>
                <w:b w:val="false"/>
                <w:i w:val="false"/>
                <w:color w:val="000000"/>
                <w:sz w:val="20"/>
              </w:rPr>
              <w:t>
8701 90 350 0,</w:t>
            </w:r>
          </w:p>
          <w:p>
            <w:pPr>
              <w:spacing w:after="20"/>
              <w:ind w:left="20"/>
              <w:jc w:val="both"/>
            </w:pPr>
            <w:r>
              <w:rPr>
                <w:rFonts w:ascii="Times New Roman"/>
                <w:b w:val="false"/>
                <w:i w:val="false"/>
                <w:color w:val="000000"/>
                <w:sz w:val="20"/>
              </w:rPr>
              <w:t>
8465 99 000 0,</w:t>
            </w:r>
          </w:p>
          <w:p>
            <w:pPr>
              <w:spacing w:after="20"/>
              <w:ind w:left="20"/>
              <w:jc w:val="both"/>
            </w:pPr>
            <w:r>
              <w:rPr>
                <w:rFonts w:ascii="Times New Roman"/>
                <w:b w:val="false"/>
                <w:i w:val="false"/>
                <w:color w:val="000000"/>
                <w:sz w:val="20"/>
              </w:rPr>
              <w:t>
8405 10 000 9,</w:t>
            </w:r>
          </w:p>
          <w:p>
            <w:pPr>
              <w:spacing w:after="20"/>
              <w:ind w:left="20"/>
              <w:jc w:val="both"/>
            </w:pPr>
            <w:r>
              <w:rPr>
                <w:rFonts w:ascii="Times New Roman"/>
                <w:b w:val="false"/>
                <w:i w:val="false"/>
                <w:color w:val="000000"/>
                <w:sz w:val="20"/>
              </w:rPr>
              <w:t>
8716 80 000 0,</w:t>
            </w:r>
          </w:p>
          <w:p>
            <w:pPr>
              <w:spacing w:after="20"/>
              <w:ind w:left="20"/>
              <w:jc w:val="both"/>
            </w:pPr>
            <w:r>
              <w:rPr>
                <w:rFonts w:ascii="Times New Roman"/>
                <w:b w:val="false"/>
                <w:i w:val="false"/>
                <w:color w:val="000000"/>
                <w:sz w:val="20"/>
              </w:rPr>
              <w:t>
8205 59 809 9,</w:t>
            </w:r>
          </w:p>
          <w:p>
            <w:pPr>
              <w:spacing w:after="20"/>
              <w:ind w:left="20"/>
              <w:jc w:val="both"/>
            </w:pPr>
            <w:r>
              <w:rPr>
                <w:rFonts w:ascii="Times New Roman"/>
                <w:b w:val="false"/>
                <w:i w:val="false"/>
                <w:color w:val="000000"/>
                <w:sz w:val="20"/>
              </w:rPr>
              <w:t>
8208 90 000 0,</w:t>
            </w:r>
          </w:p>
          <w:p>
            <w:pPr>
              <w:spacing w:after="20"/>
              <w:ind w:left="20"/>
              <w:jc w:val="both"/>
            </w:pPr>
            <w:r>
              <w:rPr>
                <w:rFonts w:ascii="Times New Roman"/>
                <w:b w:val="false"/>
                <w:i w:val="false"/>
                <w:color w:val="000000"/>
                <w:sz w:val="20"/>
              </w:rPr>
              <w:t>
8205 59 809 9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Гидрораспределители*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8481 20 100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прочие,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8482 10 900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с цилиндрическими роликами прочие,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Шарики, игольчатые ролики и ролики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коленчатые, собранные из нескольких элементов (составные)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10 290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карданные*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10 210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 встроенными шариковыми или роликовыми подшипниками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для шариковых и роликовых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и зубчатые колеса в сборе с валами; коробки передач и другие вариаторы скорости*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40,</w:t>
            </w:r>
          </w:p>
          <w:p>
            <w:pPr>
              <w:spacing w:after="20"/>
              <w:ind w:left="20"/>
              <w:jc w:val="both"/>
            </w:pPr>
            <w:r>
              <w:rPr>
                <w:rFonts w:ascii="Times New Roman"/>
                <w:b w:val="false"/>
                <w:i w:val="false"/>
                <w:color w:val="000000"/>
                <w:sz w:val="20"/>
              </w:rPr>
              <w:t>
из 8483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Маховики и шкивы, включая блоки шкивов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устройства для соединения валов (включая универсальные шарниры)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колеса, цепные звездочки и другие элементы передач, представленные отдельно; части,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их лопасти из бронзы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(кроме</w:t>
            </w:r>
          </w:p>
          <w:p>
            <w:pPr>
              <w:spacing w:after="20"/>
              <w:ind w:left="20"/>
              <w:jc w:val="both"/>
            </w:pPr>
            <w:r>
              <w:rPr>
                <w:rFonts w:ascii="Times New Roman"/>
                <w:b w:val="false"/>
                <w:i w:val="false"/>
                <w:color w:val="000000"/>
                <w:sz w:val="20"/>
              </w:rPr>
              <w:t>
8504 31 800 1,</w:t>
            </w:r>
          </w:p>
          <w:p>
            <w:pPr>
              <w:spacing w:after="20"/>
              <w:ind w:left="20"/>
              <w:jc w:val="both"/>
            </w:pPr>
            <w:r>
              <w:rPr>
                <w:rFonts w:ascii="Times New Roman"/>
                <w:b w:val="false"/>
                <w:i w:val="false"/>
                <w:color w:val="000000"/>
                <w:sz w:val="20"/>
              </w:rPr>
              <w:t>
8504 32 000 9</w:t>
            </w:r>
          </w:p>
          <w:p>
            <w:pPr>
              <w:spacing w:after="20"/>
              <w:ind w:left="20"/>
              <w:jc w:val="both"/>
            </w:pPr>
            <w:r>
              <w:rPr>
                <w:rFonts w:ascii="Times New Roman"/>
                <w:b w:val="false"/>
                <w:i w:val="false"/>
                <w:color w:val="000000"/>
                <w:sz w:val="20"/>
              </w:rPr>
              <w:t>
8504 33 000 9</w:t>
            </w:r>
          </w:p>
          <w:p>
            <w:pPr>
              <w:spacing w:after="20"/>
              <w:ind w:left="20"/>
              <w:jc w:val="both"/>
            </w:pPr>
            <w:r>
              <w:rPr>
                <w:rFonts w:ascii="Times New Roman"/>
                <w:b w:val="false"/>
                <w:i w:val="false"/>
                <w:color w:val="000000"/>
                <w:sz w:val="20"/>
              </w:rPr>
              <w:t>
8504 34 000 0,</w:t>
            </w:r>
          </w:p>
          <w:p>
            <w:pPr>
              <w:spacing w:after="20"/>
              <w:ind w:left="20"/>
              <w:jc w:val="both"/>
            </w:pPr>
            <w:r>
              <w:rPr>
                <w:rFonts w:ascii="Times New Roman"/>
                <w:b w:val="false"/>
                <w:i w:val="false"/>
                <w:color w:val="000000"/>
                <w:sz w:val="20"/>
              </w:rPr>
              <w:t>
8504 90,</w:t>
            </w:r>
          </w:p>
          <w:p>
            <w:pPr>
              <w:spacing w:after="20"/>
              <w:ind w:left="20"/>
              <w:jc w:val="both"/>
            </w:pPr>
            <w:r>
              <w:rPr>
                <w:rFonts w:ascii="Times New Roman"/>
                <w:b w:val="false"/>
                <w:i w:val="false"/>
                <w:color w:val="000000"/>
                <w:sz w:val="20"/>
              </w:rPr>
              <w:t>
8504 21 000 0,</w:t>
            </w:r>
          </w:p>
          <w:p>
            <w:pPr>
              <w:spacing w:after="20"/>
              <w:ind w:left="20"/>
              <w:jc w:val="both"/>
            </w:pPr>
            <w:r>
              <w:rPr>
                <w:rFonts w:ascii="Times New Roman"/>
                <w:b w:val="false"/>
                <w:i w:val="false"/>
                <w:color w:val="000000"/>
                <w:sz w:val="20"/>
              </w:rPr>
              <w:t>
8504 22 100 0)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свинцовые: силовые, работающие с жидким электролитом; прочие; стационарные*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p>
            <w:pPr>
              <w:spacing w:after="20"/>
              <w:ind w:left="20"/>
              <w:jc w:val="both"/>
            </w:pPr>
            <w:r>
              <w:rPr>
                <w:rFonts w:ascii="Times New Roman"/>
                <w:b w:val="false"/>
                <w:i w:val="false"/>
                <w:color w:val="000000"/>
                <w:sz w:val="20"/>
              </w:rPr>
              <w:t>
из 8507 20 800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никель-кадмиевые силовые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коммутаторы для телефонной или телеграфной проводной связи; аппаратура для систем проводной связи на несущей частоте или для цифровых проводных систем связи; шкафы, ящики, короба телефонные, распределительные шкафы, стойки;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62 000-</w:t>
            </w:r>
          </w:p>
          <w:p>
            <w:pPr>
              <w:spacing w:after="20"/>
              <w:ind w:left="20"/>
              <w:jc w:val="both"/>
            </w:pPr>
            <w:r>
              <w:rPr>
                <w:rFonts w:ascii="Times New Roman"/>
                <w:b w:val="false"/>
                <w:i w:val="false"/>
                <w:color w:val="000000"/>
                <w:sz w:val="20"/>
              </w:rPr>
              <w:t>
8517 70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Аппаратуры передающая, включающая в свой состав приемную аппаратуру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 прочие Широковещательные радиоприемники, не способные работать без внешнего источника питания, используемые в моторных транспортных средствах, совмещенные со звукозаписывающей или звуковоспроизводящей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8527 19 000 0,</w:t>
            </w:r>
          </w:p>
          <w:p>
            <w:pPr>
              <w:spacing w:after="20"/>
              <w:ind w:left="20"/>
              <w:jc w:val="both"/>
            </w:pPr>
            <w:r>
              <w:rPr>
                <w:rFonts w:ascii="Times New Roman"/>
                <w:b w:val="false"/>
                <w:i w:val="false"/>
                <w:color w:val="000000"/>
                <w:sz w:val="20"/>
              </w:rPr>
              <w:t>
8527 21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или устройства для подачи пожарного сигнала и аналогичные устройства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8531 10 950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электрические сигнализационные для обеспечения пожарной безопасности или защиты от взлома, используемые в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переключатели, блоки кнопочных переключателей, контакторы*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p>
            <w:pPr>
              <w:spacing w:after="20"/>
              <w:ind w:left="20"/>
              <w:jc w:val="both"/>
            </w:pPr>
            <w:r>
              <w:rPr>
                <w:rFonts w:ascii="Times New Roman"/>
                <w:b w:val="false"/>
                <w:i w:val="false"/>
                <w:color w:val="000000"/>
                <w:sz w:val="20"/>
              </w:rPr>
              <w:t>
из 8536 50 800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подсоединении к электрическим цепям или в электрических цепях;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на напряжение не более 1000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прочие для изделий товарной позиции 8537, но не укомплектованные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прочие, за исключением ламп ультрафиолетового или инфракрасного излучения, на напряжение более 100В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транзисторы и аналогичные полупроводниковые приборы; фоточувствительные полупроводниковые приборы, включая фото гальванические элементы, собранные или не собранные в модули, вмонтированные или не вмонтированные в панели; светоизлучающие диоды; пьезоэлектрические кристаллы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коаксиальные и другие коаксиальные электрические проводники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 электрические, используемые в телекоммуникации, на напряжение не более 80B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8544 42 900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используемые в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графитированные*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8545 11008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для электролизных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(за исключением магистральных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дизель-электрические (за исключением магистральных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вагоны пассажирские, товарные или багажные, открытые платформы, кроме входящих в товарную позицию 8604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грузовые несамоходные крытые и закрывающиеся (кроме вагонов крытых и крытых вагонов хопперов для перевозки зерна товарной позиции 8606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(полувагоны) железнодорожные, грузовые несамоходные открытые, с несъемными бортами высотой более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8606 92 000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за исключением тракторов гусеничных 3 тс, тракторов товарной позиции 8701 92, 8701 93, 8701 94 100 9 мощностью до 100 кВт, 8701 94 500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гусеничные прочие (кроме тракторов гусеничных 3 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8701 30 000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прочие с поршневым двигателем внутреннего сгорания с воспламенением от сжатия (дизелем или полудизелем) с полной массой транспортного средства более 20 т,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23 910 (кроме самосвальной техники товарной позиции 8704 23 910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прочие с поршневым двигателем внутреннего сгорания с воспламенением от сжатия (дизелем или полудизелем) с полной массой автомобиля более 20 т,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(кроме самосвальной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с полной массой транспортного средства более 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автомашины, автомастерские, автомобили с рентгеновскими установками), кроме используемых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товарной позиции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8706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Самоходное шасси ВТЗ-ЗОСШ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8706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Отопители кабин трактора, амортизаторы*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29 900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Трансмиссии для трактора*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50 350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 катка, ось ролика, ось коленчатая, палец звена гусеницы*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70 990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трактора*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91 990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тракторы-тягачи с прицепами-платформами для скоростного перемещения контейнеров на терминалах и в портах,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тракторы-тягачи с прицепами-платформами для скоростного перемещения контейнеров на терминалах и в портах,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полуприцепы для транспортировки грузов,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 для транспортировки грузов,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0 -</w:t>
            </w:r>
          </w:p>
          <w:p>
            <w:pPr>
              <w:spacing w:after="20"/>
              <w:ind w:left="20"/>
              <w:jc w:val="both"/>
            </w:pPr>
            <w:r>
              <w:rPr>
                <w:rFonts w:ascii="Times New Roman"/>
                <w:b w:val="false"/>
                <w:i w:val="false"/>
                <w:color w:val="000000"/>
                <w:sz w:val="20"/>
              </w:rPr>
              <w:t>
8802 40 00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самолетов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земснаряды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погружные буровые установки для бурения нефтяных и газовых скважин глубиной до 6000 м в Каспийском море на глубинах воды не менее 2,5 м, но не более 5,5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плавучие маяки, пожарные суда, плавучие краны и прочие суда, для которых судоходные качества являются второстепенными по сравнению с их основными функциями; плавучие доки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8906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Научно-исследовательское судно, суда по очистке от розливов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8906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 кинематографических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9008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фотопленок (включая кинопленки) или фотобумаги в рулонах или для автоматической печати на фотобумагу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прочие; негатоскопы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 не подлежащие использованию в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9020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основанная на использовании рентгеновского излучения,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основанная на использовании альфа-, бета- или гамма- излучений, не предназначенная для медицинского, хирургического, стоматологического или ветеринарного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кроме предназначенной для медицинского, хирургического, стоматологического или ветеринарного использования, включая части и принадлежности к аппаратуре, используемой в указанных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(кроме больничных или ветеринарных), пирометры, барометры, гигрометры и психрометры, с записывающим устройством или без записывающего устройства и любые комбинации этих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расходометры, указатели уровня, манометры, тепломеры), кроме приборов и аппаратуры товарной позиции 9014, 9015, 9028 или 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предназначенные для использования в медицине: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черных металлов: теплицы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черного металла или прочих материалов для заводов по выпуску модульных домов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9406 90 390 9</w:t>
            </w:r>
          </w:p>
          <w:p>
            <w:pPr>
              <w:spacing w:after="20"/>
              <w:ind w:left="20"/>
              <w:jc w:val="both"/>
            </w:pPr>
            <w:r>
              <w:rPr>
                <w:rFonts w:ascii="Times New Roman"/>
                <w:b w:val="false"/>
                <w:i w:val="false"/>
                <w:color w:val="000000"/>
                <w:sz w:val="20"/>
              </w:rPr>
              <w:t>
9406 90 900 9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Теплицы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объемом не более 0,75 л, предназначенные для искусственного осеменения*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прочие вакуумные сосуды в собранном виде объемом более 0,75 л, предназначенные для искусственного осеменения*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Племенные животные всех 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0101 21 000 0</w:t>
            </w:r>
          </w:p>
          <w:p>
            <w:pPr>
              <w:spacing w:after="20"/>
              <w:ind w:left="20"/>
              <w:jc w:val="both"/>
            </w:pPr>
            <w:r>
              <w:rPr>
                <w:rFonts w:ascii="Times New Roman"/>
                <w:b w:val="false"/>
                <w:i w:val="false"/>
                <w:color w:val="000000"/>
                <w:sz w:val="20"/>
              </w:rPr>
              <w:t>
0102 21</w:t>
            </w:r>
          </w:p>
          <w:p>
            <w:pPr>
              <w:spacing w:after="20"/>
              <w:ind w:left="20"/>
              <w:jc w:val="both"/>
            </w:pPr>
            <w:r>
              <w:rPr>
                <w:rFonts w:ascii="Times New Roman"/>
                <w:b w:val="false"/>
                <w:i w:val="false"/>
                <w:color w:val="000000"/>
                <w:sz w:val="20"/>
              </w:rPr>
              <w:t>
0102 31 000 0</w:t>
            </w:r>
          </w:p>
          <w:p>
            <w:pPr>
              <w:spacing w:after="20"/>
              <w:ind w:left="20"/>
              <w:jc w:val="both"/>
            </w:pPr>
            <w:r>
              <w:rPr>
                <w:rFonts w:ascii="Times New Roman"/>
                <w:b w:val="false"/>
                <w:i w:val="false"/>
                <w:color w:val="000000"/>
                <w:sz w:val="20"/>
              </w:rPr>
              <w:t>
0102 90 200 0</w:t>
            </w:r>
          </w:p>
          <w:p>
            <w:pPr>
              <w:spacing w:after="20"/>
              <w:ind w:left="20"/>
              <w:jc w:val="both"/>
            </w:pPr>
            <w:r>
              <w:rPr>
                <w:rFonts w:ascii="Times New Roman"/>
                <w:b w:val="false"/>
                <w:i w:val="false"/>
                <w:color w:val="000000"/>
                <w:sz w:val="20"/>
              </w:rPr>
              <w:t>
0103 10 000 0</w:t>
            </w:r>
          </w:p>
          <w:p>
            <w:pPr>
              <w:spacing w:after="20"/>
              <w:ind w:left="20"/>
              <w:jc w:val="both"/>
            </w:pPr>
            <w:r>
              <w:rPr>
                <w:rFonts w:ascii="Times New Roman"/>
                <w:b w:val="false"/>
                <w:i w:val="false"/>
                <w:color w:val="000000"/>
                <w:sz w:val="20"/>
              </w:rPr>
              <w:t>
0104 10 100 0</w:t>
            </w:r>
          </w:p>
          <w:p>
            <w:pPr>
              <w:spacing w:after="20"/>
              <w:ind w:left="20"/>
              <w:jc w:val="both"/>
            </w:pPr>
            <w:r>
              <w:rPr>
                <w:rFonts w:ascii="Times New Roman"/>
                <w:b w:val="false"/>
                <w:i w:val="false"/>
                <w:color w:val="000000"/>
                <w:sz w:val="20"/>
              </w:rPr>
              <w:t>
0104 20 100 0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бычья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Цыплята прародительских и материнских линий племенного разведения*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 пчелиные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Пчелопакеты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семена жеребцов-производителей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баранов или козлов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 90 970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из латекса, камера резиновая для вагин для быков и баранов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 техника-осеменатора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 — оттаиватель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10 110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баня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10 800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Обогревательные столики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79 700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с обогревательным столиком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9011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 сканеры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 прибор для искусственного осеменения животных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Шприц-прибор для искусственного осеменения животных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 для искусственного осеменения с дозатором и приборы, и устройства применяемые в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 для искусственного осеменения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(Дьюара) криогенные,</w:t>
            </w:r>
          </w:p>
          <w:p>
            <w:pPr>
              <w:spacing w:after="20"/>
              <w:ind w:left="20"/>
              <w:jc w:val="both"/>
            </w:pPr>
            <w:r>
              <w:rPr>
                <w:rFonts w:ascii="Times New Roman"/>
                <w:b w:val="false"/>
                <w:i w:val="false"/>
                <w:color w:val="000000"/>
                <w:sz w:val="20"/>
              </w:rPr>
              <w:t>
криохранилища, термосы для транспортировки патологического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9617 00 000 0</w:t>
            </w:r>
          </w:p>
        </w:tc>
      </w:tr>
    </w:tbl>
    <w:p>
      <w:pPr>
        <w:spacing w:after="0"/>
        <w:ind w:left="0"/>
        <w:jc w:val="both"/>
      </w:pPr>
      <w:bookmarkStart w:name="z107" w:id="17"/>
      <w:r>
        <w:rPr>
          <w:rFonts w:ascii="Times New Roman"/>
          <w:b w:val="false"/>
          <w:i w:val="false"/>
          <w:color w:val="000000"/>
          <w:sz w:val="28"/>
        </w:rPr>
        <w:t>
      Примечание:</w:t>
      </w:r>
    </w:p>
    <w:bookmarkEnd w:id="17"/>
    <w:p>
      <w:pPr>
        <w:spacing w:after="0"/>
        <w:ind w:left="0"/>
        <w:jc w:val="both"/>
      </w:pPr>
      <w:r>
        <w:rPr>
          <w:rFonts w:ascii="Times New Roman"/>
          <w:b w:val="false"/>
          <w:i w:val="false"/>
          <w:color w:val="000000"/>
          <w:sz w:val="28"/>
        </w:rPr>
        <w:t>для целей освобождения от налога на добавленную стоимость товары определяются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w:t>
      </w:r>
    </w:p>
    <w:p>
      <w:pPr>
        <w:spacing w:after="0"/>
        <w:ind w:left="0"/>
        <w:jc w:val="both"/>
      </w:pPr>
      <w:r>
        <w:rPr>
          <w:rFonts w:ascii="Times New Roman"/>
          <w:b w:val="false"/>
          <w:i w:val="false"/>
          <w:color w:val="000000"/>
          <w:sz w:val="28"/>
        </w:rPr>
        <w:t>* номенклатура товаров определяется как кодом, так и наименованием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2022 года № 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2018 года № 67</w:t>
            </w:r>
          </w:p>
        </w:tc>
      </w:tr>
    </w:tbl>
    <w:bookmarkStart w:name="z110" w:id="18"/>
    <w:p>
      <w:pPr>
        <w:spacing w:after="0"/>
        <w:ind w:left="0"/>
        <w:jc w:val="left"/>
      </w:pPr>
      <w:r>
        <w:rPr>
          <w:rFonts w:ascii="Times New Roman"/>
          <w:b/>
          <w:i w:val="false"/>
          <w:color w:val="000000"/>
        </w:rPr>
        <w:t xml:space="preserve"> Перечень импортируемых товаров, по которым налог на добавленную стоимость уплачивается методом зачета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номенклатура внешнеэкономической деятельности Евразийского экономического союза (код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(кроме лент, обработанных серой, фитилей и свечей, и бумаги липкой от мух)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 фасонные, нарезанные по размеру,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4008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Резинотехнические изделия, манжеты резиноармированные для гражданских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4016 93 000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Кожух, амортизаторы, наконечники, подушки*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4016 93 000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для моторных транспортных средств товарных позиций 8701-8705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4016 99 970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4017 00 000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опорной конструкции, предназначенные для шлифовки, заточки, полировки, подгонки или резания, из агломерированных природных или искусственных абразивов или из керамики, в сборе с деталями из других материалов или без этих деталей (кроме камней для ручной заточки или полировки и их частей из природного камня; изделий без обрамления, предназначенных для заточки из керамических или силикатных материалов (скарификаторов), используемых в фармацевтической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холоднодеформированные, холоднотянутые шарикоподшипниковые Шх15*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 31 800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 пружинные*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7320 90 900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из черных металлов (исключая его части), предназначенное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Твердосплавные пластины для режущих инструментов титано-кобальтовые и вольфрамокобальтовые*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8209 00 800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ацителеновые и аналогичные газогенераторы с очистительными установками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с вращающимся или возвратно-поступательным движением поршня, подлежащие использованию в сельскохозяйственных машинах, тракторах, летательных аппаратах, электрогенераторах, компрессорах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главным образом для поршневых двигателей внутреннего сгорания с искровым зажиганием для авиационных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не более 25 кН для гражданских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25 кН, но не более 44 кН для гражданских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турбины и водяные колеса мощностью более 10 000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включая регуляторы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для гражданской авиации тягой более 44 кН, но не более 132 кН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тягой более 132 кН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12 800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мощностью не более 1100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для гражданской авиации мощностью более 1100 кВт, но не более 3730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8411 22 200 2, </w:t>
            </w:r>
          </w:p>
          <w:p>
            <w:pPr>
              <w:spacing w:after="20"/>
              <w:ind w:left="20"/>
              <w:jc w:val="both"/>
            </w:pPr>
            <w:r>
              <w:rPr>
                <w:rFonts w:ascii="Times New Roman"/>
                <w:b w:val="false"/>
                <w:i w:val="false"/>
                <w:color w:val="000000"/>
                <w:sz w:val="20"/>
              </w:rPr>
              <w:t>
8411 22 200 4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не более 5000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газовые прочие мощностью более 5000 кВт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газотурбинные мощностью более 5000 кВт, но не более 20 000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8411 82 200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турбины газовые мощностью более 20000 кВт, но не более 50000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8411 82 600 1, 8411 82 600 8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турбореактивных и турбовинтовых двигателей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реактивные, кроме турбореактивных,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линейного действия (цилиндры)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гидравлические,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линейного действия (цилиндры)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установки и двигатели пневматические,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двигателей и силовых установок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вакуумные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роторные поршневые, насосы роторные со скользящими лопастями, насосы молекулярные (вакуумные) и насосы типа Рутс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буксируемые: производительностью более 2 м3/в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51 000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осевые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 59 200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центробежные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вытяжные, наибольший горизонтальный размер которых не более 120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со встроенной холодильной установкой и клапаном для переключения цикла охлаждение/нагрев (реверсивные тепловые насосы),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81 009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прочие, со встроенной холодильной установкой,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без встроенной холодильной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регулируется отдельно, кроме подлежащих установке в кабинетах, автомобилях;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8415 81 001 0,</w:t>
            </w:r>
          </w:p>
          <w:p>
            <w:pPr>
              <w:spacing w:after="20"/>
              <w:ind w:left="20"/>
              <w:jc w:val="both"/>
            </w:pPr>
            <w:r>
              <w:rPr>
                <w:rFonts w:ascii="Times New Roman"/>
                <w:b w:val="false"/>
                <w:i w:val="false"/>
                <w:color w:val="000000"/>
                <w:sz w:val="20"/>
              </w:rPr>
              <w:t>
из 8415 82 000 0,</w:t>
            </w:r>
          </w:p>
          <w:p>
            <w:pPr>
              <w:spacing w:after="20"/>
              <w:ind w:left="20"/>
              <w:jc w:val="both"/>
            </w:pPr>
            <w:r>
              <w:rPr>
                <w:rFonts w:ascii="Times New Roman"/>
                <w:b w:val="false"/>
                <w:i w:val="false"/>
                <w:color w:val="000000"/>
                <w:sz w:val="20"/>
              </w:rPr>
              <w:t>
из 8415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холодильники-морозильники с раздельными наружными дверьми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 емкостью не более 900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холодильное или морозильное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Водонагреватели проточные или накопительные (емкостные), неэлектрические; сушилки прочие, для сельскохозяйственной продукции; кофеварки и другие приспособления для приготовления кофе и других горячих напитков; машины, агрегаты и оборудование прочие;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0 - 8419 19 000 0,</w:t>
            </w:r>
          </w:p>
          <w:p>
            <w:pPr>
              <w:spacing w:after="20"/>
              <w:ind w:left="20"/>
              <w:jc w:val="both"/>
            </w:pPr>
            <w:r>
              <w:rPr>
                <w:rFonts w:ascii="Times New Roman"/>
                <w:b w:val="false"/>
                <w:i w:val="false"/>
                <w:color w:val="000000"/>
                <w:sz w:val="20"/>
              </w:rPr>
              <w:t>
8419 34 000 0 - 8419 81 200 0,</w:t>
            </w:r>
          </w:p>
          <w:p>
            <w:pPr>
              <w:spacing w:after="20"/>
              <w:ind w:left="20"/>
              <w:jc w:val="both"/>
            </w:pPr>
            <w:r>
              <w:rPr>
                <w:rFonts w:ascii="Times New Roman"/>
                <w:b w:val="false"/>
                <w:i w:val="false"/>
                <w:color w:val="000000"/>
                <w:sz w:val="20"/>
              </w:rPr>
              <w:t>
8419 89-8419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Каландры или другие валковые машины, кроме машин для обработки металла или стекла, и валки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(кроме типа, используемого в лабораториях для медицинских или фармацевтических целей), включая центробежные сушилки; оборудование и устройства для фильтрования или очистки жидкостей или газов, (кроме подлежащих использованию для медицинских или фармацевтических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 и фильтроэлементы из искусственных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из8421 31 000 0, </w:t>
            </w:r>
          </w:p>
          <w:p>
            <w:pPr>
              <w:spacing w:after="20"/>
              <w:ind w:left="20"/>
              <w:jc w:val="both"/>
            </w:pPr>
            <w:r>
              <w:rPr>
                <w:rFonts w:ascii="Times New Roman"/>
                <w:b w:val="false"/>
                <w:i w:val="false"/>
                <w:color w:val="000000"/>
                <w:sz w:val="20"/>
              </w:rPr>
              <w:t>
из 8421 99 000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оборудование для фильтрования или очистки прочих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8421 39 800 6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посудомоечные (кроме бытовых);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оборудования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0 - 8422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конвейерные непрерывного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с максимальной массой взвешивания более 30 кг, но не более 5 000 кг,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Пульверизаторы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пароструйные или пескоструйные и аналогичные метательные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 для сельского хозяйства или садоводства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 кроме переносных для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с приводом от электрического двигателя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8425 31 000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 краны; краны подъемные, включая кабель краны; фермы подъемные подвижные, погрузчики портальные и тележки, оснащенные подъемным краном, кроме кранов мостовых электрических с грузоподъемностью от 5 до 20 тонн, кранов козловых электрических с грузоподъемностью от 5 до 20 тонн, кранов автомобильных с грузоподъемностью от 10 до 25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8426 </w:t>
            </w:r>
          </w:p>
          <w:p>
            <w:pPr>
              <w:spacing w:after="20"/>
              <w:ind w:left="20"/>
              <w:jc w:val="both"/>
            </w:pPr>
            <w:r>
              <w:rPr>
                <w:rFonts w:ascii="Times New Roman"/>
                <w:b w:val="false"/>
                <w:i w:val="false"/>
                <w:color w:val="000000"/>
                <w:sz w:val="20"/>
              </w:rPr>
              <w:t>
(кроме 8426 99 000 0, 8426 91 900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погрузчики, оснащенные подъемным или погрузочно-разгрузочным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8428 (кроме 8428 90 900 0, 8428 10 200 9, 8428 39 200 0, 8428 90 710 0, 8428 10 200 1, 8428 10 200 2, 8428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8429 (кроме 8429 59 000 0, 8429 19 000 9, 8429 51 990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8430 (кроме 8430 69 000 8, 8430 49 000 9, 8430 49 000 1, 8430 20 000 0, 8430 50 000 9, 8430 41 000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8432 (кроме 8432 21 000 0, 8432 39 190 0, 8432 10 000 0, 8432 29 100 0, 8432 22 910 0, 8432 29 300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(кроме</w:t>
            </w:r>
          </w:p>
          <w:p>
            <w:pPr>
              <w:spacing w:after="20"/>
              <w:ind w:left="20"/>
              <w:jc w:val="both"/>
            </w:pPr>
            <w:r>
              <w:rPr>
                <w:rFonts w:ascii="Times New Roman"/>
                <w:b w:val="false"/>
                <w:i w:val="false"/>
                <w:color w:val="000000"/>
                <w:sz w:val="20"/>
              </w:rPr>
              <w:t>
8433 51 000 1,</w:t>
            </w:r>
          </w:p>
          <w:p>
            <w:pPr>
              <w:spacing w:after="20"/>
              <w:ind w:left="20"/>
              <w:jc w:val="both"/>
            </w:pPr>
            <w:r>
              <w:rPr>
                <w:rFonts w:ascii="Times New Roman"/>
                <w:b w:val="false"/>
                <w:i w:val="false"/>
                <w:color w:val="000000"/>
                <w:sz w:val="20"/>
              </w:rPr>
              <w:t>
8433 51 000 9,</w:t>
            </w:r>
          </w:p>
          <w:p>
            <w:pPr>
              <w:spacing w:after="20"/>
              <w:ind w:left="20"/>
              <w:jc w:val="both"/>
            </w:pPr>
            <w:r>
              <w:rPr>
                <w:rFonts w:ascii="Times New Roman"/>
                <w:b w:val="false"/>
                <w:i w:val="false"/>
                <w:color w:val="000000"/>
                <w:sz w:val="20"/>
              </w:rPr>
              <w:t>
(за исключением селекционных комбайнов), а также кроме жаток прицепных и навесных для уборки зерновых культур с шириной захвата 7, 9, 12, 16 метров товарной позиции 8433 59 850 9 (за исключением жаток для уборки риса, кукурузы, масличных и бобовых культур, подборщиков, жаток с копирующим срезом),</w:t>
            </w:r>
          </w:p>
          <w:p>
            <w:pPr>
              <w:spacing w:after="20"/>
              <w:ind w:left="20"/>
              <w:jc w:val="both"/>
            </w:pPr>
            <w:r>
              <w:rPr>
                <w:rFonts w:ascii="Times New Roman"/>
                <w:b w:val="false"/>
                <w:i w:val="false"/>
                <w:color w:val="000000"/>
                <w:sz w:val="20"/>
              </w:rPr>
              <w:t>
8433 20 500 0,</w:t>
            </w:r>
          </w:p>
          <w:p>
            <w:pPr>
              <w:spacing w:after="20"/>
              <w:ind w:left="20"/>
              <w:jc w:val="both"/>
            </w:pPr>
            <w:r>
              <w:rPr>
                <w:rFonts w:ascii="Times New Roman"/>
                <w:b w:val="false"/>
                <w:i w:val="false"/>
                <w:color w:val="000000"/>
                <w:sz w:val="20"/>
              </w:rPr>
              <w:t>
8433 30 000 0,</w:t>
            </w:r>
          </w:p>
          <w:p>
            <w:pPr>
              <w:spacing w:after="20"/>
              <w:ind w:left="20"/>
              <w:jc w:val="both"/>
            </w:pPr>
            <w:r>
              <w:rPr>
                <w:rFonts w:ascii="Times New Roman"/>
                <w:b w:val="false"/>
                <w:i w:val="false"/>
                <w:color w:val="000000"/>
                <w:sz w:val="20"/>
              </w:rPr>
              <w:t>
8433 90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заготовки сена прочие, (кроме оборачивателей, граблей боковых и сеноворошилок)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8433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 оборудование для обработки и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дробилки и аналогичное оборудование для виноделия, производства сидра, фруктовых соков или аналогичных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сельского хозяйства, садоводства, лесного хозяйства, птицеводства или пчеловодства, включая оборудование для проращивания семян с механическими или нагревательными устройствами, прочее; инкубаторы для птицеводства и брудеры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сортировки или калибровки семян, зерна или сухих бобовых культур; оборудование для мукомольной промышленности или для обработки зерновых или сухих бобовых культур, кроме оборудования, используемого на сельскохозяйственных фермах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промышленного приготовления или производства пищевых продуктов или напитков,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бумажной массы, бумаги или картона, включая резательные машины всех типов, прочее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(кроме станков товарных позиций 8456-8465)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(кроме 8443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подготовки текстильных волокон; прядильные, тростильные или крутильные машины и другое оборудование для изготовления текстильной пряжи; кокономотальные или мотальные (включая уточномотальные) текстильные машины и машины, подготавливающие текстильную пряжу для использования ее на машинах, товарной позиции 8446 или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ткацкие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трикотажные, вязально-прошивные, для получения позументной нити, тюля, кружев, вышивания, плетения тесьмы или сетей и тафтинговые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или отделки войлока или фетра или нетканых материалов в куске или в крое, включая оборудование для производства фетровых шляп; болваны для изготовления шляп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глажения, прессования (включая прессы для термофиксации материалов), беления, крашения, аппертирования, отделки, нанесения покрытия или пропитки текстильной пряжи, текстильных материалов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прокладывания текстильных материалов (кроме машин гладильных и прессов;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(кроме 8451 30 000, 8451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автоматические;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дубления или обработки шкур или кож или для изготовления или ремонта обуви или прочих изделий из шкур или кож, кроме швейных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(кроме 8454 90 000 0, 8454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0 - 8455 22 000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фонтонного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металлорежущие горизонтальные с числовым программным управлением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многоцелевые вертикальные с числовым программным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91 200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вертикальные с числовым программным управлением с тремя управляемыми осями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91 800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токарно-карусельные металлорежущие прочие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8458 99 000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путем удаления металла, кроме токарных станков (включая станки токарные многоцелевые) товарной позиции 8458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при помощи шлифовальных камней, абразивов или полирующих средств, кроме зуборезных, зуб о шлифовальных или зубоотделочных станков товарной позиции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(кроме 8460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(кроме прокатных станов); станки для обработки металлов (включая прессы, линии продольной резки и линии поперечной резки) гибочные, кромкогибочные, правильные, отрезные, пробивные, вырубные или высечные (кроме станков для волочения); прессы для обработки металлов или карбидов металлов, не поименованные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эбонита, твердых пластмасс или аналогичных твердых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 (за исключением вычислительных машин предназначенных для майнинга криптовалют)*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8471(кроме 8471 30 000 0, 8471 90 000 0, 8471 50 000 0, 8471 49 000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Микрокомпьютеры, используемые для осуществления платежей с использованием платежных карточек с устройствами считывания карточек (карт-ридерами)*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Импринтеры (imprinter); устройства для персонализации платежных карточек; эмброссеры (embossing machine, embosser); электронные депозитарные машины; кэш-диспенсеры (Cash Dispenser)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8472 90 990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сортировки или складывания, или укладки в конверты, или перевязывания почтовой корреспонденции, машины для вскрытия, закрывания или запечатывания почтовой корреспонденции и машины для наклеивания или гашения почтовых марок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Банкоматы (Automatik teller (Telling) Machine)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машин товарной позиции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(кроме 8474 32 000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данной группы не поименованное или не включенное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комплектующие для изготовления модульных домов,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p>
            <w:pPr>
              <w:spacing w:after="20"/>
              <w:ind w:left="20"/>
              <w:jc w:val="both"/>
            </w:pPr>
            <w:r>
              <w:rPr>
                <w:rFonts w:ascii="Times New Roman"/>
                <w:b w:val="false"/>
                <w:i w:val="false"/>
                <w:color w:val="000000"/>
                <w:sz w:val="20"/>
              </w:rPr>
              <w:t>
7308 90 990 0,</w:t>
            </w:r>
          </w:p>
          <w:p>
            <w:pPr>
              <w:spacing w:after="20"/>
              <w:ind w:left="20"/>
              <w:jc w:val="both"/>
            </w:pPr>
            <w:r>
              <w:rPr>
                <w:rFonts w:ascii="Times New Roman"/>
                <w:b w:val="false"/>
                <w:i w:val="false"/>
                <w:color w:val="000000"/>
                <w:sz w:val="20"/>
              </w:rPr>
              <w:t>
8428 90 900 0,</w:t>
            </w:r>
          </w:p>
          <w:p>
            <w:pPr>
              <w:spacing w:after="20"/>
              <w:ind w:left="20"/>
              <w:jc w:val="both"/>
            </w:pPr>
            <w:r>
              <w:rPr>
                <w:rFonts w:ascii="Times New Roman"/>
                <w:b w:val="false"/>
                <w:i w:val="false"/>
                <w:color w:val="000000"/>
                <w:sz w:val="20"/>
              </w:rPr>
              <w:t>
8427 20 190 9,</w:t>
            </w:r>
          </w:p>
          <w:p>
            <w:pPr>
              <w:spacing w:after="20"/>
              <w:ind w:left="20"/>
              <w:jc w:val="both"/>
            </w:pPr>
            <w:r>
              <w:rPr>
                <w:rFonts w:ascii="Times New Roman"/>
                <w:b w:val="false"/>
                <w:i w:val="false"/>
                <w:color w:val="000000"/>
                <w:sz w:val="20"/>
              </w:rPr>
              <w:t>
8414 80 220 0,</w:t>
            </w:r>
          </w:p>
          <w:p>
            <w:pPr>
              <w:spacing w:after="20"/>
              <w:ind w:left="20"/>
              <w:jc w:val="both"/>
            </w:pPr>
            <w:r>
              <w:rPr>
                <w:rFonts w:ascii="Times New Roman"/>
                <w:b w:val="false"/>
                <w:i w:val="false"/>
                <w:color w:val="000000"/>
                <w:sz w:val="20"/>
              </w:rPr>
              <w:t>
8425 11 000 0,</w:t>
            </w:r>
          </w:p>
          <w:p>
            <w:pPr>
              <w:spacing w:after="20"/>
              <w:ind w:left="20"/>
              <w:jc w:val="both"/>
            </w:pPr>
            <w:r>
              <w:rPr>
                <w:rFonts w:ascii="Times New Roman"/>
                <w:b w:val="false"/>
                <w:i w:val="false"/>
                <w:color w:val="000000"/>
                <w:sz w:val="20"/>
              </w:rPr>
              <w:t>
7302 10 500 0,</w:t>
            </w:r>
          </w:p>
          <w:p>
            <w:pPr>
              <w:spacing w:after="20"/>
              <w:ind w:left="20"/>
              <w:jc w:val="both"/>
            </w:pPr>
            <w:r>
              <w:rPr>
                <w:rFonts w:ascii="Times New Roman"/>
                <w:b w:val="false"/>
                <w:i w:val="false"/>
                <w:color w:val="000000"/>
                <w:sz w:val="20"/>
              </w:rPr>
              <w:t>
4017 00 000 9,</w:t>
            </w:r>
          </w:p>
          <w:p>
            <w:pPr>
              <w:spacing w:after="20"/>
              <w:ind w:left="20"/>
              <w:jc w:val="both"/>
            </w:pPr>
            <w:r>
              <w:rPr>
                <w:rFonts w:ascii="Times New Roman"/>
                <w:b w:val="false"/>
                <w:i w:val="false"/>
                <w:color w:val="000000"/>
                <w:sz w:val="20"/>
              </w:rPr>
              <w:t>
8461 50 190 9,</w:t>
            </w:r>
          </w:p>
          <w:p>
            <w:pPr>
              <w:spacing w:after="20"/>
              <w:ind w:left="20"/>
              <w:jc w:val="both"/>
            </w:pPr>
            <w:r>
              <w:rPr>
                <w:rFonts w:ascii="Times New Roman"/>
                <w:b w:val="false"/>
                <w:i w:val="false"/>
                <w:color w:val="000000"/>
                <w:sz w:val="20"/>
              </w:rPr>
              <w:t>
8516 40 000 0,</w:t>
            </w:r>
          </w:p>
          <w:p>
            <w:pPr>
              <w:spacing w:after="20"/>
              <w:ind w:left="20"/>
              <w:jc w:val="both"/>
            </w:pPr>
            <w:r>
              <w:rPr>
                <w:rFonts w:ascii="Times New Roman"/>
                <w:b w:val="false"/>
                <w:i w:val="false"/>
                <w:color w:val="000000"/>
                <w:sz w:val="20"/>
              </w:rPr>
              <w:t>
8205 70 000 0,</w:t>
            </w:r>
          </w:p>
          <w:p>
            <w:pPr>
              <w:spacing w:after="20"/>
              <w:ind w:left="20"/>
              <w:jc w:val="both"/>
            </w:pPr>
            <w:r>
              <w:rPr>
                <w:rFonts w:ascii="Times New Roman"/>
                <w:b w:val="false"/>
                <w:i w:val="false"/>
                <w:color w:val="000000"/>
                <w:sz w:val="20"/>
              </w:rPr>
              <w:t>
8467 22 900 0,</w:t>
            </w:r>
          </w:p>
          <w:p>
            <w:pPr>
              <w:spacing w:after="20"/>
              <w:ind w:left="20"/>
              <w:jc w:val="both"/>
            </w:pPr>
            <w:r>
              <w:rPr>
                <w:rFonts w:ascii="Times New Roman"/>
                <w:b w:val="false"/>
                <w:i w:val="false"/>
                <w:color w:val="000000"/>
                <w:sz w:val="20"/>
              </w:rPr>
              <w:t>
8421 39 200 9,</w:t>
            </w:r>
          </w:p>
          <w:p>
            <w:pPr>
              <w:spacing w:after="20"/>
              <w:ind w:left="20"/>
              <w:jc w:val="both"/>
            </w:pPr>
            <w:r>
              <w:rPr>
                <w:rFonts w:ascii="Times New Roman"/>
                <w:b w:val="false"/>
                <w:i w:val="false"/>
                <w:color w:val="000000"/>
                <w:sz w:val="20"/>
              </w:rPr>
              <w:t>
8467 19 000 0,</w:t>
            </w:r>
          </w:p>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7326 90 980 8,</w:t>
            </w:r>
          </w:p>
          <w:p>
            <w:pPr>
              <w:spacing w:after="20"/>
              <w:ind w:left="20"/>
              <w:jc w:val="both"/>
            </w:pPr>
            <w:r>
              <w:rPr>
                <w:rFonts w:ascii="Times New Roman"/>
                <w:b w:val="false"/>
                <w:i w:val="false"/>
                <w:color w:val="000000"/>
                <w:sz w:val="20"/>
              </w:rPr>
              <w:t>
8513 10 000 0,</w:t>
            </w:r>
          </w:p>
          <w:p>
            <w:pPr>
              <w:spacing w:after="20"/>
              <w:ind w:left="20"/>
              <w:jc w:val="both"/>
            </w:pPr>
            <w:r>
              <w:rPr>
                <w:rFonts w:ascii="Times New Roman"/>
                <w:b w:val="false"/>
                <w:i w:val="false"/>
                <w:color w:val="000000"/>
                <w:sz w:val="20"/>
              </w:rPr>
              <w:t>
8424 30 100 0,</w:t>
            </w:r>
          </w:p>
          <w:p>
            <w:pPr>
              <w:spacing w:after="20"/>
              <w:ind w:left="20"/>
              <w:jc w:val="both"/>
            </w:pPr>
            <w:r>
              <w:rPr>
                <w:rFonts w:ascii="Times New Roman"/>
                <w:b w:val="false"/>
                <w:i w:val="false"/>
                <w:color w:val="000000"/>
                <w:sz w:val="20"/>
              </w:rPr>
              <w:t>
8202 10 000 0,</w:t>
            </w:r>
          </w:p>
          <w:p>
            <w:pPr>
              <w:spacing w:after="20"/>
              <w:ind w:left="20"/>
              <w:jc w:val="both"/>
            </w:pPr>
            <w:r>
              <w:rPr>
                <w:rFonts w:ascii="Times New Roman"/>
                <w:b w:val="false"/>
                <w:i w:val="false"/>
                <w:color w:val="000000"/>
                <w:sz w:val="20"/>
              </w:rPr>
              <w:t>
8205 20 000 0,</w:t>
            </w:r>
          </w:p>
          <w:p>
            <w:pPr>
              <w:spacing w:after="20"/>
              <w:ind w:left="20"/>
              <w:jc w:val="both"/>
            </w:pPr>
            <w:r>
              <w:rPr>
                <w:rFonts w:ascii="Times New Roman"/>
                <w:b w:val="false"/>
                <w:i w:val="false"/>
                <w:color w:val="000000"/>
                <w:sz w:val="20"/>
              </w:rPr>
              <w:t>
8467 29 300 0,</w:t>
            </w:r>
          </w:p>
          <w:p>
            <w:pPr>
              <w:spacing w:after="20"/>
              <w:ind w:left="20"/>
              <w:jc w:val="both"/>
            </w:pPr>
            <w:r>
              <w:rPr>
                <w:rFonts w:ascii="Times New Roman"/>
                <w:b w:val="false"/>
                <w:i w:val="false"/>
                <w:color w:val="000000"/>
                <w:sz w:val="20"/>
              </w:rPr>
              <w:t>
8464 10 000 0,</w:t>
            </w:r>
          </w:p>
          <w:p>
            <w:pPr>
              <w:spacing w:after="20"/>
              <w:ind w:left="20"/>
              <w:jc w:val="both"/>
            </w:pPr>
            <w:r>
              <w:rPr>
                <w:rFonts w:ascii="Times New Roman"/>
                <w:b w:val="false"/>
                <w:i w:val="false"/>
                <w:color w:val="000000"/>
                <w:sz w:val="20"/>
              </w:rPr>
              <w:t>
8467 29 530 0,</w:t>
            </w:r>
          </w:p>
          <w:p>
            <w:pPr>
              <w:spacing w:after="20"/>
              <w:ind w:left="20"/>
              <w:jc w:val="both"/>
            </w:pPr>
            <w:r>
              <w:rPr>
                <w:rFonts w:ascii="Times New Roman"/>
                <w:b w:val="false"/>
                <w:i w:val="false"/>
                <w:color w:val="000000"/>
                <w:sz w:val="20"/>
              </w:rPr>
              <w:t>
8716 39 300 9,</w:t>
            </w:r>
          </w:p>
          <w:p>
            <w:pPr>
              <w:spacing w:after="20"/>
              <w:ind w:left="20"/>
              <w:jc w:val="both"/>
            </w:pPr>
            <w:r>
              <w:rPr>
                <w:rFonts w:ascii="Times New Roman"/>
                <w:b w:val="false"/>
                <w:i w:val="false"/>
                <w:color w:val="000000"/>
                <w:sz w:val="20"/>
              </w:rPr>
              <w:t>
8416 10 900 0,</w:t>
            </w:r>
          </w:p>
          <w:p>
            <w:pPr>
              <w:spacing w:after="20"/>
              <w:ind w:left="20"/>
              <w:jc w:val="both"/>
            </w:pPr>
            <w:r>
              <w:rPr>
                <w:rFonts w:ascii="Times New Roman"/>
                <w:b w:val="false"/>
                <w:i w:val="false"/>
                <w:color w:val="000000"/>
                <w:sz w:val="20"/>
              </w:rPr>
              <w:t>
8701 10 000 0,</w:t>
            </w:r>
          </w:p>
          <w:p>
            <w:pPr>
              <w:spacing w:after="20"/>
              <w:ind w:left="20"/>
              <w:jc w:val="both"/>
            </w:pPr>
            <w:r>
              <w:rPr>
                <w:rFonts w:ascii="Times New Roman"/>
                <w:b w:val="false"/>
                <w:i w:val="false"/>
                <w:color w:val="000000"/>
                <w:sz w:val="20"/>
              </w:rPr>
              <w:t>
8701 90 350 0,</w:t>
            </w:r>
          </w:p>
          <w:p>
            <w:pPr>
              <w:spacing w:after="20"/>
              <w:ind w:left="20"/>
              <w:jc w:val="both"/>
            </w:pPr>
            <w:r>
              <w:rPr>
                <w:rFonts w:ascii="Times New Roman"/>
                <w:b w:val="false"/>
                <w:i w:val="false"/>
                <w:color w:val="000000"/>
                <w:sz w:val="20"/>
              </w:rPr>
              <w:t>
8465 99 000 0,</w:t>
            </w:r>
          </w:p>
          <w:p>
            <w:pPr>
              <w:spacing w:after="20"/>
              <w:ind w:left="20"/>
              <w:jc w:val="both"/>
            </w:pPr>
            <w:r>
              <w:rPr>
                <w:rFonts w:ascii="Times New Roman"/>
                <w:b w:val="false"/>
                <w:i w:val="false"/>
                <w:color w:val="000000"/>
                <w:sz w:val="20"/>
              </w:rPr>
              <w:t>
8405 10 000 9,</w:t>
            </w:r>
          </w:p>
          <w:p>
            <w:pPr>
              <w:spacing w:after="20"/>
              <w:ind w:left="20"/>
              <w:jc w:val="both"/>
            </w:pPr>
            <w:r>
              <w:rPr>
                <w:rFonts w:ascii="Times New Roman"/>
                <w:b w:val="false"/>
                <w:i w:val="false"/>
                <w:color w:val="000000"/>
                <w:sz w:val="20"/>
              </w:rPr>
              <w:t>
8716 80 000 0,</w:t>
            </w:r>
          </w:p>
          <w:p>
            <w:pPr>
              <w:spacing w:after="20"/>
              <w:ind w:left="20"/>
              <w:jc w:val="both"/>
            </w:pPr>
            <w:r>
              <w:rPr>
                <w:rFonts w:ascii="Times New Roman"/>
                <w:b w:val="false"/>
                <w:i w:val="false"/>
                <w:color w:val="000000"/>
                <w:sz w:val="20"/>
              </w:rPr>
              <w:t>
8205 59 809 9,</w:t>
            </w:r>
          </w:p>
          <w:p>
            <w:pPr>
              <w:spacing w:after="20"/>
              <w:ind w:left="20"/>
              <w:jc w:val="both"/>
            </w:pPr>
            <w:r>
              <w:rPr>
                <w:rFonts w:ascii="Times New Roman"/>
                <w:b w:val="false"/>
                <w:i w:val="false"/>
                <w:color w:val="000000"/>
                <w:sz w:val="20"/>
              </w:rPr>
              <w:t>
8208 90 000 0,</w:t>
            </w:r>
          </w:p>
          <w:p>
            <w:pPr>
              <w:spacing w:after="20"/>
              <w:ind w:left="20"/>
              <w:jc w:val="both"/>
            </w:pPr>
            <w:r>
              <w:rPr>
                <w:rFonts w:ascii="Times New Roman"/>
                <w:b w:val="false"/>
                <w:i w:val="false"/>
                <w:color w:val="000000"/>
                <w:sz w:val="20"/>
              </w:rPr>
              <w:t>
8205 59 809 9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прочие,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8482 10 900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конические, включая внутренние конические кольца с сепаратором и роликами в сборе,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8482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сферические,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роликовые игольчатые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8482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с цилиндрическими роликами прочие,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8482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включая комбинированные шарико-роликовые, прочие, кроме используемых на подвижном и тяговом составе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8482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Шарики, игольчатые ролики и ролики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коленчатые, собранные из нескольких элементов (составные)*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10 290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с встроенными шариковыми или роликовыми подшипниками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без встроенных шариковых или роликовых подшипников; подшипники скольжения для валов,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 подшипников для шариковых или роликовых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передачи и зубчатые колеса в сборе с валами; коробки передач и другие вариаторы скорости*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40,</w:t>
            </w:r>
          </w:p>
          <w:p>
            <w:pPr>
              <w:spacing w:after="20"/>
              <w:ind w:left="20"/>
              <w:jc w:val="both"/>
            </w:pPr>
            <w:r>
              <w:rPr>
                <w:rFonts w:ascii="Times New Roman"/>
                <w:b w:val="false"/>
                <w:i w:val="false"/>
                <w:color w:val="000000"/>
                <w:sz w:val="20"/>
              </w:rPr>
              <w:t>
из 8483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Маховики и шкивы, включая блоки шкивов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Муфты и устройства для соединения валов (включая универсальные шарниры)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Зубчатые колеса, цепные звездочки и другие элементы передач, представленные отдельно; части; предназначенные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8483 90 200 9;</w:t>
            </w:r>
          </w:p>
          <w:p>
            <w:pPr>
              <w:spacing w:after="20"/>
              <w:ind w:left="20"/>
              <w:jc w:val="both"/>
            </w:pPr>
            <w:r>
              <w:rPr>
                <w:rFonts w:ascii="Times New Roman"/>
                <w:b w:val="false"/>
                <w:i w:val="false"/>
                <w:color w:val="000000"/>
                <w:sz w:val="20"/>
              </w:rPr>
              <w:t>
из 8483 90 810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их лопасти из бронзы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судов и их лопасти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никель-кадмиевые силовые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для зажигания или пуска двигателей внутреннего сгорания с воспламенением от искры или от сжатия горючей смеси (например, магнето, катушки зажигания, свечи зажигания, свечи накаливания, стартеры); генераторы (например, постоянного и переменного тока) и прерыватели, типа используемых вместе с такими двигателями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вычислительных машин; коммутаторы для телефонной или телеграфной проводной связи; аппаратура для систем проводной связи на несущей частоте или для цифровых проводных систем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62 000 - 8517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для гражданских воздушных судов, аппаратура радионавигационная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8526 10 000 1, </w:t>
            </w:r>
          </w:p>
          <w:p>
            <w:pPr>
              <w:spacing w:after="20"/>
              <w:ind w:left="20"/>
              <w:jc w:val="both"/>
            </w:pPr>
            <w:r>
              <w:rPr>
                <w:rFonts w:ascii="Times New Roman"/>
                <w:b w:val="false"/>
                <w:i w:val="false"/>
                <w:color w:val="000000"/>
                <w:sz w:val="20"/>
              </w:rPr>
              <w:t>
8526 91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 прочие Широковещательные радиоприемники, не способные работать без внешнего источника питания, используемые в моторных транспортных средствах, совмещенные со звукозаписывающей или звуковоспроизводящей аппаратурой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8527 19 000 0, 8527 21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и антенные отражатели всех типов; части, используемые вместе с этими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электрические сигнализационные для обеспечения пожарной безопасности или защиты от взлома, используемые в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Выключатели, переключатели, блоки кнопочных переключателей, контакторы*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8536 20 900 7,</w:t>
            </w:r>
          </w:p>
          <w:p>
            <w:pPr>
              <w:spacing w:after="20"/>
              <w:ind w:left="20"/>
              <w:jc w:val="both"/>
            </w:pPr>
            <w:r>
              <w:rPr>
                <w:rFonts w:ascii="Times New Roman"/>
                <w:b w:val="false"/>
                <w:i w:val="false"/>
                <w:color w:val="000000"/>
                <w:sz w:val="20"/>
              </w:rPr>
              <w:t>
8536 50 800 8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(кроме 8536 90 010 0, 8536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прочие, за исключением ламп ультрафиолетового или инфракрасного излучения, на напряжение более 100В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Диоды, транзисторы и аналогичные полупроводниковые приборы; фоточувствительные полупроводниковые приборы, включая фото гальванические элементы, собранные или не собранные в модули, вмонтированные или не вмонтированные в панели; светоизлучающие диоды; пьезоэлектрические кристаллы в сборе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8544 42 900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используемые в печах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графитированные*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8545 11008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для электролизных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8545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 электроэнергии (за исключением магистральных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вагоны пассажирские, товарные или багажные, открытые платформы, кроме входящих в товарную позицию 8604 с питанием от внешнего источника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8603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Вагоны-цистерны всех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8607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за исключением тракторов гусеничных 3 тс, тракторов товарной позиции 8701 92, 8701 93, 8701 94 100 9 мощностью до 100 кВт, 8701 94 500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8701 (кроме 8701 94 100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гусеничные прочие (кроме тракторов гусеничных 3 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8701 30 000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прочие только с поршневым двигателем внутреннего сгорания с воспламенением от сжатия (дизелем или полудизелем) с полной массой транспортного средства более 20 т,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23 920 (кроме самосвальной техники товарной позиции 8704 23 920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прочие с поршневым двигателем внутреннего сгорания с воспламенением от сжатия (дизелем или полудизелем) с полной массой автомобиля более 20 т,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23 980 9 (кроме самосвальной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 с полной массой транспортного средства более 5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(например, автомобили грузовые аварийные, автокраны, пожарные транспортные средства, автобетономешалки, автомобили для уборки дорог, поливомоечные автомашины, автомастерские, автомобили с рентгеновскими установками), кроме используемых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 двигателями для моторных транспортных средств товарной позиции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8706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Самоходное шасси ВТЗ-ЗОСШ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8706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Отопители кабин трактора, амортизаторы*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29 900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Трансмиссии для трактора*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50 350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 катка, ось ролика, ось коленчатая, палец звена гусеницы*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70 990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трактора*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8708 91 990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тракторы-тягачи с прицепами-платформами для скоростного перемещения контейнеров на терминалах и в портах, электрические*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11 900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тракторы-тягачи с прицепами-платформами для скоростного перемещения контейнеров на терминалах и в портах,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8709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полуприцепы для транспортировки грузов,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прицепы и полуприцепы для транспортировки грузов, бывшие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8716 90 300 0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8716 90 500 0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11 000 - 8802 40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их части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8807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самолетов прочие для гражданской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8807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круизные, экскурсионные, паромы, грузовые суда, баржи и аналогичные плавучие средства для перевозки пассажиров или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рыболовные; плавучие базы и прочие суда для переработки и консервирования рыбных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Буксиры и суда-толкачи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земснаряды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Погружные буровые платформы, предназначенные для бурения нефтяных и газовых скважин глубиной до 6000 м в Каспийском море на глубинах воды не менее 2,5 м, но не более 5,5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8905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морские плавучие маяки, пожарные суда, плавучие краны и прочие суда, для которых судоходные качества являются второстепенными по сравнению с их основными функциями; плавучие доки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подводной съемки, аэрофотосъемки или для медицинского или хирургического обследования внутренних органов; камеры, позволяющие проводить сличение, для судебных или криминалистических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 кинематографических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9008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автоматического проявления фотопленок (включая кинопленки) или фотобумаги в рулонах или для автоматической печати на фотобумагу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оборудование для фотолабораторий (включая кинолаборатории), прочие; негатоскопы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 (кроме компасов)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 кроме подлежащих использованию в медицине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9020 00 000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основанная на использовании рентгеновского излучения,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основанная на использовании альфа-, бета- или гамма- излучений, не предназначенная для медицинского, хирургического, стоматологического или ветеринарного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аппаратура, кроме предназначенной для медицинского, хирургического, стоматологического или ветеринарного использования, включая части и принадлежности к аппаратуре, используемой в указанных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(кроме больничных или ветеринарных), пирометры, барометры, гигрометры и психрометры, с записывающим устройством или без записывающего устройства и любые комбинации этих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расходометры, указатели уровня, манометры, тепломеры), кроме приборов и аппаратуры товарной позиции 9014, 9015, 9028 или 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предназначенные для использования в медицине: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кроме используемых в медицинских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черных металлов: теплицы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из черного металла или прочих материалов для заводов по выпуску модульных домов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9406 90 390 8, 9406 90 900 9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Теплицы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9406 90 900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объемом не более 0,75 л, предназначенные для искусственного осеменения*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 чистопородные племенные животные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0104 20 100 0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Цыплята прародительских и материнских линий племенного разведения*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 пчелиные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Пчелопакеты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бычья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семена жеребцов-производителей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 баранов или козлов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3926 90 970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Воронка из латекса, камера резиновая для вагин для быков и баранов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4014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 техника-осеменатора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 — оттаиватель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10 110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баня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10 800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Обогревательные столики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8516 79 700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9011 10 900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с обогревательным столиком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9011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 сканеры для использования при искусственном осеменении*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9018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 прибор для искусственного осеменения животных (из пластмасс)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Шприц-прибор для искусственного осеменения животных (из прочих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 для искусственного осеменения с дозатором и приборы, и устройства применяемые в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 для искусственного осеменения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(Дьюара) криогенные,</w:t>
            </w:r>
          </w:p>
          <w:p>
            <w:pPr>
              <w:spacing w:after="20"/>
              <w:ind w:left="20"/>
              <w:jc w:val="both"/>
            </w:pPr>
            <w:r>
              <w:rPr>
                <w:rFonts w:ascii="Times New Roman"/>
                <w:b w:val="false"/>
                <w:i w:val="false"/>
                <w:color w:val="000000"/>
                <w:sz w:val="20"/>
              </w:rPr>
              <w:t>
криохранилища, термосы для транспортировки патологического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9617 00 000 0</w:t>
            </w:r>
          </w:p>
        </w:tc>
      </w:tr>
    </w:tbl>
    <w:p>
      <w:pPr>
        <w:spacing w:after="0"/>
        <w:ind w:left="0"/>
        <w:jc w:val="both"/>
      </w:pPr>
      <w:bookmarkStart w:name="z161" w:id="19"/>
      <w:r>
        <w:rPr>
          <w:rFonts w:ascii="Times New Roman"/>
          <w:b w:val="false"/>
          <w:i w:val="false"/>
          <w:color w:val="000000"/>
          <w:sz w:val="28"/>
        </w:rPr>
        <w:t>
      Примечание:</w:t>
      </w:r>
    </w:p>
    <w:bookmarkEnd w:id="19"/>
    <w:p>
      <w:pPr>
        <w:spacing w:after="0"/>
        <w:ind w:left="0"/>
        <w:jc w:val="both"/>
      </w:pPr>
      <w:r>
        <w:rPr>
          <w:rFonts w:ascii="Times New Roman"/>
          <w:b w:val="false"/>
          <w:i w:val="false"/>
          <w:color w:val="000000"/>
          <w:sz w:val="28"/>
        </w:rPr>
        <w:t>для целей освобождения от налога на добавленную стоимость товары определяются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w:t>
      </w:r>
    </w:p>
    <w:p>
      <w:pPr>
        <w:spacing w:after="0"/>
        <w:ind w:left="0"/>
        <w:jc w:val="both"/>
      </w:pPr>
      <w:r>
        <w:rPr>
          <w:rFonts w:ascii="Times New Roman"/>
          <w:b w:val="false"/>
          <w:i w:val="false"/>
          <w:color w:val="000000"/>
          <w:sz w:val="28"/>
        </w:rPr>
        <w:t>* номенклатура товаров определяется как кодом, так и наименованием товаров.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