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1528" w14:textId="f411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15 декабря 2014 года № 5-2/671 "Об утверждении Правил субсидирования развития систем управления производством сельскохозяйственной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10 октября 2022 года № 319. Зарегистрирован в Министерстве юстиции Республики Казахстан 22 октября 2022 года № 30295. Утратил силу приказом Министра сельского хозяйства РК от 06.11.2024 № 372.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06.11.2024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декабря 2014 года № 5-2/671 "Об утверждении Правил субсидирования развития систем управления производством сельскохозяйственной продукции" (зарегистрирован в Реестре государственной регистрации нормативных правовых актов № 10198)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систем управления производством сельскохозяйственной продукции,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приеме документов через Государственную корпорацию, услугополучателем представляются следующие документы: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субсидирование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"Субсидирование развития систем управления производством сельскохозяйственной продукции"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сертификата соответствия на подтверждение органической продукции.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факта неполноты представленных документов, а также документов с истекшим сроком действия, работник Государственной корпорации отказывает в приеме заявления и выдает уведомление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документы направляются услугодателю работником Государственной корпорации в соответствии с Правилами деятельности Государственной корпорации "Правительство для граждан",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№ 13248).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корпорацию, день приема документов не входит в срок оказания государственной услуги.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информированность услугополучателей в доступной форме о порядке оказания государственных услуг для лиц с нарушениями зрения и (или) слуха, а также принимает меры по беспрепятственному равному доступу и обслуживанию лиц с инвалидностью к государственным услугам.";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Комиссия в течение 5 (пяти) рабочих дней со дня поступления заявления рассматривает документы на предмет их соответствия следующим условиям: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подтверждения сертификата соответствия услугополучателем требований к производству органической продукции, выданного органом по подтверждению соответствия не ранее шести месяцев, предшествующего дате подачи заявления на субсидирование;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приобретения услуг услугополучателем из информационной системы по приему и обработке электронных счетов-фактур через внешний шлюз "электронного правительства" (наличии соответствующей электронной счет-фактуры поставщика о сертификации соответствия производства органической продукции);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в текущем году выплат субсидий для возмещения затрат, понесенных при подтверждении соответствия производства органической продукции.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документов Комиссия принимает решение о соответствии (несоответствии) услугополучателя условиям, указанным в части первой настоящего пункта. Решение Комиссии оформляется в виде протокола.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оснований для отказа в оказании государственной услуги, услугодатель в течение 5 (пяти) рабочих дней оформляет уведомление о назначении субсидии по форме согласно приложению 4 к настоящим Правилам и обеспечивает его направление в Государственную корпорацию.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3 (трех) рабочих дней после утверждения ведомости на выплату субсидий представляет счета к оплате в территориальное подразделение казначейства.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заявлениям на субсидирование,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заявления на субсидирование.";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9-1 следующего содержания: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При наличии оснований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услугодателем не позднее 2 (двух) рабочих дней со дня уведомления.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документов, представленных услугополучателем на заслушивание, услугодатель оформляет уведомление о назначении субсидии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обеспечивает его направление в Государственную корпорацию.";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Жалоба на решение, действие (бездействие) услугодателя по вопросам оказания государственной услуги подается услугодателю, в уполномоченный орган по оценке и контролю за качеством оказания государственных услуг.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Услугодатель вправе не направлять жалобу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административного акта, совершения административного действия, полностью удовлетворяющие требования, указанные в жалобе.";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Если иное не предусмотрено законом, обращение в суд допускается после обжалования в досудебном порядке в соответствии с пунктом 5 статьи 91 АППК РК.";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законодательстве порядке обеспечить: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в некоммерческое акционерное общество "Государственная корпорация "Правительство для граждан" и в Единый контакт-центр после его официального опубликования.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3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управления 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 систем управления производством сельскохозяйственной продукции"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физических и юридических лиц (далее – услугополучатель) и выдача результатов оказания государственной услуги осуществляются через Государственную корпорацию "Правительство для граждан" (далее – Государственная корпорация)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субсидии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с 9.00 до 18.30 часов, с перерывом на обед с 13.00 до 14.30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Государственная корпорация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 – www.gov.kz;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интернет-ресурсе Государственной корпорации –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субсидирование по форме согласно приложению 1 к Правилам субсидирования развития систем управления производством сельскохозяйственной продукции (далее – Правила),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от15 декабря 2014 года № 5-2/671 (зарегистрирован в Реестре государственной регистрации нормативных правовых актов № 10198);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сертификата соответствия на подтверждение органической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о государственной регистрации (перерегистрации) юридического лица и оплаты электронной счет-фактуры органа по подтверждению соответствия, работник Государственной корпорации получает из соответствующих информационных систем через внешний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 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нарушения здоровья со стойким расстройством функций организма, ограничивающих его жизнедеятельность, прием документов для оказания государственной услуги производится работником Государственной корпорации с выездом по месту жительства, посредством обращения через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в Единой платформе интернет-ресурсов государственных органов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