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0ca3" w14:textId="458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о применении мер оперативного реагирования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октября 2022 года № 321. Зарегистрирован в Министерстве юстиции Республики Казахстан 17 октября 2022 года № 30194. Утратил силу приказом Министра сельского хозяйства РК от 04.03.2025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04.03.2025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24.11.2022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предписания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мер оперативного реагирования.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 применении мер оперативного реагирования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№________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1. "____"___________20__жыл/год /___________/_______________________________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или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Дата, место и период проведения 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 нарушение законодательства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биологической безопасности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 в соответствии с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на возможные действия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6. Мера оперативного реагирования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(приостановление со сроками его действия или запрет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об ознакомлении или отказе в ознакомлении с предписанием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и надзора (руководителя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уполномоченного лица), лиц, привлеченных к проведению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надзора и (или)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Должность,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Предписание получил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руководителя субъекта контроля и надзора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об отказе в получении предписания руководителем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