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63c6" w14:textId="5656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Республики Казахстан от 12 апреля 2019 года № 116 "Об утверждении Положения и регламента апелляционной комиссии по рассмотрению жалоб на акт о результатах проверки"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12 октября 2022 года № 656. Зарегистрирован в Министерстве юстиции Республики Казахстан 14 октября 2022 года № 30179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апреля 2019 года № 116 "Об утверждении Положения и регламента апелляционной комиссии по рассмотрению жалоб на акт о результатах проверки" (зарегистрирован в Реестре государственной регистрации нормативных правовых актов под № 18546).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