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9fe7" w14:textId="a0d9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октября 2022 года № 380/НҚ. Зарегистрирован в Министерстве юстиции Республики Казахстан 14 октября 2022 года № 30175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декабря 2015 года № 1242 "Об определении удостоверяющего центра" (зарегистрирован в Реестре государственной регистрации нормативных правовых актов под № 12791);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28 ноября 2017 года № 418 "О внесении изменения в приказ Министра по инвестициям и развитию Республики Казахстан от 25 декабря 2015 года № 1242 "Об определении удостоверяющего центра" (зарегистрирован в Реестре государственной регистрации нормативных правовых актов под № 16104).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