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09ba" w14:textId="87b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октября 2022 года № 384/НҚ. Зарегистрирован в Министерстве юстиции Республики Казахстан 14 октября 2022 года № 30158.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