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cd2b" w14:textId="3e8c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Комитета лесного хозяйства и животного мира Министерства экологии, геологии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экологии, геологии и природных ресурсов Республики Казахстан от 10 октября 2022 года № 27-5/252-НҚ. Зарегистрирован в Министерстве юстиции Республики Казахстан 12 октября 2022 года № 30109. Утратил силу приказом и.о. Председателя Комитета лесного хозяйства и животного мира Министерства экологии и природных ресурсов Республики Казахстан от 2 октября 2024 года № 233.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Комитета лесного хозяйства и животного мира Министерства экологии и природных ресурсов РК от 02.10.2024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хозяйства и животного мира Министерства экологии, геологии и природных ресурсов Республики Казахстан от 30 декабря 2020 года № 27-5-6/253 "Об утверждении размеров тарифов за услуги, предоставляемые особо охраняемыми природными территориями республиканского значения со статусом юридического лица, находящимися в его ведении" (зарегистрирован в Реестре государственной регистрации нормативных правовых актов под № 22009),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размерах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"Алматинский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 и 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граждан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иностранцев;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услуги при посещении музея природы с расчетом на одного человека на один день,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размерах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"Аксу-Жабаглинский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Казахстан", утвержденных указанным приказом: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 и 4 изложить в следующей редакции: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граждан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иностранцев;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услуги при посещении музея природы с расчетом на одного человека на один день,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размерах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"Западно-Алтайский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Казахстан, утвержденных указанным приказом: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 изложить в следующей редакции: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граждан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иностранцев;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размерах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"Коргалжинский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Казахстан, утвержденных указанным приказом: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 и 10 изложить в следующей редакции: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("Визит-центр") с расчетом одного человека за одно посещение,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(жилых домиков) для проживания из расчета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размерах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"Маркакольский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Казахстан, утвержденных указанным приказом:</w:t>
      </w:r>
    </w:p>
    <w:bookmarkEnd w:id="14"/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1, 4 и 5 изложить в следующей редакции:</w:t>
      </w:r>
    </w:p>
    <w:bookmarkEnd w:id="15"/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с расчетом на одного человека в один час,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размерах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"Наурзумский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Казахстан, утвержденных указанным приказом:</w:t>
      </w:r>
    </w:p>
    <w:bookmarkEnd w:id="17"/>
    <w:bookmarkStart w:name="z1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 и 8 изложить в следующей редакции:</w:t>
      </w:r>
    </w:p>
    <w:bookmarkEnd w:id="18"/>
    <w:bookmarkStart w:name="z1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объектов культурно-бытового назначения (визит центра) с расчетом на одного человека на одно посещение,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размерах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"Устюртский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Казахстан, утвержденных указанным приказом:</w:t>
      </w:r>
    </w:p>
    <w:bookmarkEnd w:id="20"/>
    <w:bookmarkStart w:name="z1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 и 2 изложить в следующей редакции:</w:t>
      </w:r>
    </w:p>
    <w:bookmarkEnd w:id="21"/>
    <w:bookmarkStart w:name="z1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из расчета на одного человека в день,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размерах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"Каратауский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Казахстан, утвержденных указанным приказом:</w:t>
      </w:r>
    </w:p>
    <w:bookmarkEnd w:id="23"/>
    <w:bookmarkStart w:name="z1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 изложить в следующей редакции:</w:t>
      </w:r>
    </w:p>
    <w:bookmarkEnd w:id="24"/>
    <w:bookmarkStart w:name="z1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размерах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"Каркаралинский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Казахстан, утвержденных указанным приказом:</w:t>
      </w:r>
    </w:p>
    <w:bookmarkEnd w:id="26"/>
    <w:bookmarkStart w:name="z1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 изложить в следующей редакции:</w:t>
      </w:r>
    </w:p>
    <w:bookmarkEnd w:id="27"/>
    <w:bookmarkStart w:name="z1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размерах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"Государственный национальный природный парк "Кокшетау" Комитета лесного хозяйства и животного мира Министерства экологии, геологии и природных ресурсов Республики Казахстан, утвержденных указанным приказом:</w:t>
      </w:r>
    </w:p>
    <w:bookmarkEnd w:id="29"/>
    <w:bookmarkStart w:name="z1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 и 12 изложить в следующей редакции:</w:t>
      </w:r>
    </w:p>
    <w:bookmarkEnd w:id="30"/>
    <w:bookmarkStart w:name="z1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физических лиц из расчета один человек в день,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культурно-бытового назначения "Визит центра"-музея природы из расчета один человек в час,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размерах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"Иле-Алатауский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Казахстан, утвержденных указанным приказом:</w:t>
      </w:r>
    </w:p>
    <w:bookmarkEnd w:id="32"/>
    <w:bookmarkStart w:name="z1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5, 7 и 8 изложить в следующей редакции:</w:t>
      </w:r>
    </w:p>
    <w:bookmarkEnd w:id="33"/>
    <w:bookmarkStart w:name="z1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объекта культурно-бытового назначения (юрты) в сутки (без услуг),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инспектор-проводника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объекта культурно-бытового назначения (Визит-центра) из расчета на одно посещение с человека,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размерах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"Государственный национальный природный парк "Алтын-Эмель" Комитета лесного хозяйства и животного мира Министерства экологии, геологии и природных ресурсов Республики Казахстан, утвержденных указанным приказом:</w:t>
      </w:r>
    </w:p>
    <w:bookmarkEnd w:id="35"/>
    <w:bookmarkStart w:name="z20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 изложить в следующей редакции:</w:t>
      </w:r>
    </w:p>
    <w:bookmarkEnd w:id="36"/>
    <w:bookmarkStart w:name="z20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размерах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"Катон-Карагайский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Казахстан, утвержденных указанным приказом:</w:t>
      </w:r>
    </w:p>
    <w:bookmarkEnd w:id="38"/>
    <w:bookmarkStart w:name="z2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 и 2 изложить в следующей редакции:</w:t>
      </w:r>
    </w:p>
    <w:bookmarkEnd w:id="39"/>
    <w:bookmarkStart w:name="z2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гостиничного номера из расчета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размерах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"Чарынский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Казахстан, утвержденных указанным приказом:</w:t>
      </w:r>
    </w:p>
    <w:bookmarkEnd w:id="41"/>
    <w:bookmarkStart w:name="z2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 изложить в следующей редакции:</w:t>
      </w:r>
    </w:p>
    <w:bookmarkEnd w:id="42"/>
    <w:bookmarkStart w:name="z2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размерах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"Государственный национальный природный парк "Көлсай көлдері" Комитета лесного хозяйства и животного мира Министерства экологии, геологии и природных ресурсов Республики Казахстан, утвержденных указанным приказом:</w:t>
      </w:r>
    </w:p>
    <w:bookmarkEnd w:id="44"/>
    <w:bookmarkStart w:name="z2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 изложить в следующей редакции:</w:t>
      </w:r>
    </w:p>
    <w:bookmarkEnd w:id="45"/>
    <w:bookmarkStart w:name="z2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размерах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"Жонгар-Алатауский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Казахстан, утвержденных указанным приказом:</w:t>
      </w:r>
    </w:p>
    <w:bookmarkEnd w:id="47"/>
    <w:bookmarkStart w:name="z2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 изложить в следующей редакции:</w:t>
      </w:r>
    </w:p>
    <w:bookmarkEnd w:id="48"/>
    <w:bookmarkStart w:name="z2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хозяйства и животного мира Министерства экологии, геологии и природных ресурсов Республики Казахстан от 22 ноября 2016 года № 263 "Об утверждении размеров тарифов за услуги, предоставляемые республиканским государственным учреждением "Баянаульский государственный национальный природный парк" Комитета лесного хозяйства и животного мира Министерства сельского хозяйства Республики Казахстан физическим и юридическим лицам" (зарегистрирован в Реестре государственной регистрации нормативных правовых актов за № 14540), следующее изменение: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Размеры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"Баянаульский государственный национальный природный парк" Комитета лесного хозяйства и животного мира Министерства сельского хозяйства Республики Казахстан физическим и юридическим лицам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Start w:name="z2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особо охраняемых природных территорий Комитета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1"/>
    <w:bookmarkStart w:name="z2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2"/>
    <w:bookmarkStart w:name="z2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Казахстан.</w:t>
      </w:r>
    </w:p>
    <w:bookmarkEnd w:id="53"/>
    <w:bookmarkStart w:name="z2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и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27-5/252-НҚ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263</w:t>
            </w:r>
          </w:p>
        </w:tc>
      </w:tr>
    </w:tbl>
    <w:bookmarkStart w:name="z27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"Баянаульский государственный национальный природный парк" Комитета лесного хозяйства и животного мира Министерства сельского хозяйства Республики Казахстан физическим и юридическим лицам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 физическим и юридическим лицам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оборудованных туристских троп, смотровых площадок, бивачных полян с расчетом на 1 (одного) человека в 1 (один)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на 1 (один) квадратный метр в 1 (один)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1 (одного) места, в сутки: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природного - заповедного фонда, природного и историко-культурного наследия в день на 1 (одну) группу в количестве до 20 человек: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одного рейса по вывозке фикалии с объектов зоны отдыха, расположенных на особо охраняемой природной территории национального парка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представленных в пользование территории и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одного рейса по вывозке мусора с объектов зоны отдыха, расположенных на особо охраняемой природной территории национального парка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платных услуг конного проката из расчета за 1 (один) час с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договорам о совместной деятельности, заключаемым с физическими и юридическими лицами в туристких, рекреацинных и ограниченных хозяйственных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 на территории национального парка, не связанных с сохранением и восстановлением объектов природного-заповедного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 зона отдыха "Жасыбай" - скала "Кемпиртас", комбинированный (пеший-автомобильный) маршрут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2 зона отдыха "Жасыбай" - пещера "Коныраулие"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3 зона отдыха "Жасыбай" – "Ботаническая тропа" из расчета 1 группы (25 человек) в 4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4 зона отдыха "Жасыбай" – село Баянаул - могила "Жасыбай батыра" из расчета 1 группы (25 человек) в 4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5 зона отдыха "Сабындыколь" - могила "Жасыбай батыра"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6 зона отдыха "Жасыбай" - скала "Голубь"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7 зона отдыха "Жасыбай" - скала "Писаница туристов" из расчета 1 группы (25 человек) в 3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8 зона отдыха "Жасыбай" - поляна "Кен алан" из расчета 1 группы (25 человек) в день, пеший маршрут.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9 зона отдыха "Сабындыколь" - зона отдыха "Торайгыр"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10 зона отдыха "Жасыбай" – зона отдыха "Торайгыр"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11 зона отдыха "Жасыбай" - пещера "Коныр аулие"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12 зона отдыха "Жасыбай" - село Баянаул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13 зона отдыха "Жасыбай" - мавзолей "Машхур Жусуп Копеева"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платных услуг при осуществлении культурно-просветительской, туристской и рекреационной деятельности по организации спортивно - любительской рыбалки, удочкой (не более 5 килограмм улова и 5 крючков на одного человека в день)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трактора из расчета на 1 (один)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грузового автомобиля грузо-подемъностью не более 6 тонн из расчета протяженностью на 1 (один) километр: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горюче-смазочных материалов: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горюче-смазочных материалов: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грузового автомобиля грузо-подъемностью не более 4,5 тонн из расчета протяженностью на 1 (один) километр: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горюче-смазочных материалов: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горюче-смазочных материалов: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микроавтобуса (11 местный) из расчета протяженностью на 1 (один) километр: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горюче-смазочных материалов: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горюче-смазочных материалов: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перевозке людей из расчета протяженностью на 1 (один) километр с учетом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микроавтобуса (9 местный) из расчета протяженностью на 1 (один) километр: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горюче-смазочных материалов: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горюче-смазочных материалов: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сенокошению вдоль минерализованных полос и сенокосных угодий из расчета на 1 (одну) тонну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культурно – бытового (массового) назначения (танцевальная площадка) из расчета на 1 (одного)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(кроме дорог общего пользования) на особо охраняемой природной территории из расчета на 1 (один) гектар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365 973,2</w:t>
            </w:r>
          </w:p>
        </w:tc>
      </w:tr>
    </w:tbl>
    <w:bookmarkStart w:name="z2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8 предусматриваются следующие скидки:</w:t>
      </w:r>
    </w:p>
    <w:bookmarkEnd w:id="67"/>
    <w:bookmarkStart w:name="z2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дошкольного возраста - бесплатно;</w:t>
      </w:r>
    </w:p>
    <w:bookmarkEnd w:id="68"/>
    <w:bookmarkStart w:name="z3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школьного возраста в размере 50 (пятидесяти) процентов;</w:t>
      </w:r>
    </w:p>
    <w:bookmarkEnd w:id="69"/>
    <w:bookmarkStart w:name="z3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очной формы обучения в размере 25 (двадцати пяти) процентов;</w:t>
      </w:r>
    </w:p>
    <w:bookmarkEnd w:id="70"/>
    <w:bookmarkStart w:name="z3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услуги, указанные в пунктах 1, 2, 3, 11-23 плата с лиц с инвалидностью не взимается.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