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5b14" w14:textId="b3a5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статистических работ на 2023 год</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11 октября 2022 года № 33. Зарегистрирован в Министерстве юстиции Республики Казахстан 12 октября 2022 года № 30108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 и </w:t>
      </w:r>
      <w:r>
        <w:rPr>
          <w:rFonts w:ascii="Times New Roman"/>
          <w:b w:val="false"/>
          <w:i w:val="false"/>
          <w:color w:val="000000"/>
          <w:sz w:val="28"/>
        </w:rPr>
        <w:t>подпунктом 8)</w:t>
      </w:r>
      <w:r>
        <w:rPr>
          <w:rFonts w:ascii="Times New Roman"/>
          <w:b w:val="false"/>
          <w:i w:val="false"/>
          <w:color w:val="000000"/>
          <w:sz w:val="28"/>
        </w:rPr>
        <w:t xml:space="preserve"> пункта 15 Положения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статистических работ на 2023 год.</w:t>
      </w:r>
    </w:p>
    <w:bookmarkEnd w:id="1"/>
    <w:bookmarkStart w:name="z6" w:id="2"/>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9" w:id="5"/>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и территориальных органов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с 1 января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"СОГЛАСОВАНО"</w:t>
      </w:r>
    </w:p>
    <w:bookmarkEnd w:id="2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3"/>
      <w:r>
        <w:rPr>
          <w:rFonts w:ascii="Times New Roman"/>
          <w:b w:val="false"/>
          <w:i w:val="false"/>
          <w:color w:val="000000"/>
          <w:sz w:val="28"/>
        </w:rPr>
        <w:t>
      "СОГЛАСОВАНО"</w:t>
      </w:r>
    </w:p>
    <w:bookmarkEnd w:id="2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4"/>
      <w:r>
        <w:rPr>
          <w:rFonts w:ascii="Times New Roman"/>
          <w:b w:val="false"/>
          <w:i w:val="false"/>
          <w:color w:val="000000"/>
          <w:sz w:val="28"/>
        </w:rPr>
        <w:t>
      "СОГЛАСОВАНО"</w:t>
      </w:r>
    </w:p>
    <w:bookmarkEnd w:id="24"/>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"СОГЛАСОВАНО"</w:t>
      </w:r>
    </w:p>
    <w:bookmarkEnd w:id="2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октября 2022 года № 33</w:t>
            </w:r>
          </w:p>
        </w:tc>
      </w:tr>
    </w:tbl>
    <w:bookmarkStart w:name="z32" w:id="26"/>
    <w:p>
      <w:pPr>
        <w:spacing w:after="0"/>
        <w:ind w:left="0"/>
        <w:jc w:val="left"/>
      </w:pPr>
      <w:r>
        <w:rPr>
          <w:rFonts w:ascii="Times New Roman"/>
          <w:b/>
          <w:i w:val="false"/>
          <w:color w:val="000000"/>
        </w:rPr>
        <w:t xml:space="preserve"> План статистических работ на 2023 год</w:t>
      </w:r>
    </w:p>
    <w:bookmarkEnd w:id="26"/>
    <w:bookmarkStart w:name="z33" w:id="27"/>
    <w:p>
      <w:pPr>
        <w:spacing w:after="0"/>
        <w:ind w:left="0"/>
        <w:jc w:val="left"/>
      </w:pPr>
      <w:r>
        <w:rPr>
          <w:rFonts w:ascii="Times New Roman"/>
          <w:b/>
          <w:i w:val="false"/>
          <w:color w:val="000000"/>
        </w:rPr>
        <w:t xml:space="preserve"> Раздел 1. Статистические наблюдения</w:t>
      </w:r>
    </w:p>
    <w:bookmarkEnd w:id="27"/>
    <w:bookmarkStart w:name="z34" w:id="28"/>
    <w:p>
      <w:pPr>
        <w:spacing w:after="0"/>
        <w:ind w:left="0"/>
        <w:jc w:val="left"/>
      </w:pPr>
      <w:r>
        <w:rPr>
          <w:rFonts w:ascii="Times New Roman"/>
          <w:b/>
          <w:i w:val="false"/>
          <w:color w:val="000000"/>
        </w:rPr>
        <w:t xml:space="preserve"> Глава 1. Общегосударственные статистические наблюдения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статистического наблюдения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первичных статистических данных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новых предприятий</w:t>
            </w:r>
          </w:p>
          <w:p>
            <w:pPr>
              <w:spacing w:after="20"/>
              <w:ind w:left="20"/>
              <w:jc w:val="both"/>
            </w:pPr>
            <w:r>
              <w:rPr>
                <w:rFonts w:ascii="Times New Roman"/>
                <w:b w:val="false"/>
                <w:i w:val="false"/>
                <w:color w:val="000000"/>
                <w:sz w:val="20"/>
              </w:rPr>
              <w:t>
(индекс 1-НП)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новых предприятий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календарных дней со дня государственной регистрации в органах, осуществляющих государственную регистрацию или Международном финансовом центре "Астана"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p>
            <w:pPr>
              <w:spacing w:after="20"/>
              <w:ind w:left="20"/>
              <w:jc w:val="both"/>
            </w:pPr>
            <w:r>
              <w:rPr>
                <w:rFonts w:ascii="Times New Roman"/>
                <w:b w:val="false"/>
                <w:i w:val="false"/>
                <w:color w:val="000000"/>
                <w:sz w:val="20"/>
              </w:rPr>
              <w:t>
(индекс 1-СР)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видах экономической деятельности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p>
            <w:pPr>
              <w:spacing w:after="20"/>
              <w:ind w:left="20"/>
              <w:jc w:val="both"/>
            </w:pPr>
            <w:r>
              <w:rPr>
                <w:rFonts w:ascii="Times New Roman"/>
                <w:b w:val="false"/>
                <w:i w:val="false"/>
                <w:color w:val="000000"/>
                <w:sz w:val="20"/>
              </w:rPr>
              <w:t>
(индекс 24-сх)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животноводства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p>
            <w:pPr>
              <w:spacing w:after="20"/>
              <w:ind w:left="20"/>
              <w:jc w:val="both"/>
            </w:pPr>
            <w:r>
              <w:rPr>
                <w:rFonts w:ascii="Times New Roman"/>
                <w:b w:val="false"/>
                <w:i w:val="false"/>
                <w:color w:val="000000"/>
                <w:sz w:val="20"/>
              </w:rPr>
              <w:t>
(индекс 24-сх)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животноводства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p>
            <w:pPr>
              <w:spacing w:after="20"/>
              <w:ind w:left="20"/>
              <w:jc w:val="both"/>
            </w:pPr>
            <w:r>
              <w:rPr>
                <w:rFonts w:ascii="Times New Roman"/>
                <w:b w:val="false"/>
                <w:i w:val="false"/>
                <w:color w:val="000000"/>
                <w:sz w:val="20"/>
              </w:rPr>
              <w:t>
(индекс 2-сх (зерно)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числа (включительно) после отчетного периода, </w:t>
            </w:r>
          </w:p>
          <w:p>
            <w:pPr>
              <w:spacing w:after="20"/>
              <w:ind w:left="20"/>
              <w:jc w:val="both"/>
            </w:pPr>
            <w:r>
              <w:rPr>
                <w:rFonts w:ascii="Times New Roman"/>
                <w:b w:val="false"/>
                <w:i w:val="false"/>
                <w:color w:val="000000"/>
                <w:sz w:val="20"/>
              </w:rPr>
              <w:t>
кроме 3 января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p>
            <w:pPr>
              <w:spacing w:after="20"/>
              <w:ind w:left="20"/>
              <w:jc w:val="both"/>
            </w:pPr>
            <w:r>
              <w:rPr>
                <w:rFonts w:ascii="Times New Roman"/>
                <w:b w:val="false"/>
                <w:i w:val="false"/>
                <w:color w:val="000000"/>
                <w:sz w:val="20"/>
              </w:rPr>
              <w:t>
(индекс 2-сх (зерно)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наличии и движении зерна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деятельности по охоте и отлову, включая предоставление услуг в этих областях </w:t>
            </w:r>
          </w:p>
          <w:p>
            <w:pPr>
              <w:spacing w:after="20"/>
              <w:ind w:left="20"/>
              <w:jc w:val="both"/>
            </w:pPr>
            <w:r>
              <w:rPr>
                <w:rFonts w:ascii="Times New Roman"/>
                <w:b w:val="false"/>
                <w:i w:val="false"/>
                <w:color w:val="000000"/>
                <w:sz w:val="20"/>
              </w:rPr>
              <w:t>
(индекс 2-охота)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w:t>
            </w:r>
          </w:p>
          <w:p>
            <w:pPr>
              <w:spacing w:after="20"/>
              <w:ind w:left="20"/>
              <w:jc w:val="both"/>
            </w:pPr>
            <w:r>
              <w:rPr>
                <w:rFonts w:ascii="Times New Roman"/>
                <w:b w:val="false"/>
                <w:i w:val="false"/>
                <w:color w:val="000000"/>
                <w:sz w:val="20"/>
              </w:rPr>
              <w:t>
(индекс А-008)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у индивидуальных предпринимателей, крестьянских или фермерских хозяйств и хозяйств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11 по 25 марта,</w:t>
            </w:r>
          </w:p>
          <w:p>
            <w:pPr>
              <w:spacing w:after="20"/>
              <w:ind w:left="20"/>
              <w:jc w:val="both"/>
            </w:pPr>
            <w:r>
              <w:rPr>
                <w:rFonts w:ascii="Times New Roman"/>
                <w:b w:val="false"/>
                <w:i w:val="false"/>
                <w:color w:val="000000"/>
                <w:sz w:val="20"/>
              </w:rPr>
              <w:t>
с 11 по 25 июня,</w:t>
            </w:r>
          </w:p>
          <w:p>
            <w:pPr>
              <w:spacing w:after="20"/>
              <w:ind w:left="20"/>
              <w:jc w:val="both"/>
            </w:pPr>
            <w:r>
              <w:rPr>
                <w:rFonts w:ascii="Times New Roman"/>
                <w:b w:val="false"/>
                <w:i w:val="false"/>
                <w:color w:val="000000"/>
                <w:sz w:val="20"/>
              </w:rPr>
              <w:t xml:space="preserve">
 с 11 по 25 сентября, </w:t>
            </w:r>
          </w:p>
          <w:p>
            <w:pPr>
              <w:spacing w:after="20"/>
              <w:ind w:left="20"/>
              <w:jc w:val="both"/>
            </w:pPr>
            <w:r>
              <w:rPr>
                <w:rFonts w:ascii="Times New Roman"/>
                <w:b w:val="false"/>
                <w:i w:val="false"/>
                <w:color w:val="000000"/>
                <w:sz w:val="20"/>
              </w:rPr>
              <w:t>
с 11 по 25 декабря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p>
            <w:pPr>
              <w:spacing w:after="20"/>
              <w:ind w:left="20"/>
              <w:jc w:val="both"/>
            </w:pPr>
            <w:r>
              <w:rPr>
                <w:rFonts w:ascii="Times New Roman"/>
                <w:b w:val="false"/>
                <w:i w:val="false"/>
                <w:color w:val="000000"/>
                <w:sz w:val="20"/>
              </w:rPr>
              <w:t>
(индекс 1-рыба)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рыболовстве и аквакультуре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деятельности в лесоводстве и лесозаготовках </w:t>
            </w:r>
          </w:p>
          <w:p>
            <w:pPr>
              <w:spacing w:after="20"/>
              <w:ind w:left="20"/>
              <w:jc w:val="both"/>
            </w:pPr>
            <w:r>
              <w:rPr>
                <w:rFonts w:ascii="Times New Roman"/>
                <w:b w:val="false"/>
                <w:i w:val="false"/>
                <w:color w:val="000000"/>
                <w:sz w:val="20"/>
              </w:rPr>
              <w:t>
(индекс 1-лес)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в лесоводстве и лесозаготовках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p>
            <w:pPr>
              <w:spacing w:after="20"/>
              <w:ind w:left="20"/>
              <w:jc w:val="both"/>
            </w:pPr>
            <w:r>
              <w:rPr>
                <w:rFonts w:ascii="Times New Roman"/>
                <w:b w:val="false"/>
                <w:i w:val="false"/>
                <w:color w:val="000000"/>
                <w:sz w:val="20"/>
              </w:rPr>
              <w:t>
(индекс 1-сх)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сельхозформирования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p>
            <w:pPr>
              <w:spacing w:after="20"/>
              <w:ind w:left="20"/>
              <w:jc w:val="both"/>
            </w:pPr>
            <w:r>
              <w:rPr>
                <w:rFonts w:ascii="Times New Roman"/>
                <w:b w:val="false"/>
                <w:i w:val="false"/>
                <w:color w:val="000000"/>
                <w:sz w:val="20"/>
              </w:rPr>
              <w:t>
(индекс 4-сх)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итогах сева под урожай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p>
            <w:pPr>
              <w:spacing w:after="20"/>
              <w:ind w:left="20"/>
              <w:jc w:val="both"/>
            </w:pPr>
            <w:r>
              <w:rPr>
                <w:rFonts w:ascii="Times New Roman"/>
                <w:b w:val="false"/>
                <w:i w:val="false"/>
                <w:color w:val="000000"/>
                <w:sz w:val="20"/>
              </w:rPr>
              <w:t>
(индекс 29-сх)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p>
            <w:pPr>
              <w:spacing w:after="20"/>
              <w:ind w:left="20"/>
              <w:jc w:val="both"/>
            </w:pPr>
            <w:r>
              <w:rPr>
                <w:rFonts w:ascii="Times New Roman"/>
                <w:b w:val="false"/>
                <w:i w:val="false"/>
                <w:color w:val="000000"/>
                <w:sz w:val="20"/>
              </w:rPr>
              <w:t>
(индекс А-005)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p>
            <w:pPr>
              <w:spacing w:after="20"/>
              <w:ind w:left="20"/>
              <w:jc w:val="both"/>
            </w:pPr>
            <w:r>
              <w:rPr>
                <w:rFonts w:ascii="Times New Roman"/>
                <w:b w:val="false"/>
                <w:i w:val="false"/>
                <w:color w:val="000000"/>
                <w:sz w:val="20"/>
              </w:rPr>
              <w:t>
(индекс 49-сх)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в сельскохозяйственных предприятиях построек и сооружений сельскохозяйственного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 (индекс 3-сх (масличные)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 (индекс 1-СПК)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сборе урожая сельскохозяйственных культур в защищенном грунте </w:t>
            </w:r>
          </w:p>
          <w:p>
            <w:pPr>
              <w:spacing w:after="20"/>
              <w:ind w:left="20"/>
              <w:jc w:val="both"/>
            </w:pPr>
            <w:r>
              <w:rPr>
                <w:rFonts w:ascii="Times New Roman"/>
                <w:b w:val="false"/>
                <w:i w:val="false"/>
                <w:color w:val="000000"/>
                <w:sz w:val="20"/>
              </w:rPr>
              <w:t>
(индекс 1-теплица)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p>
            <w:pPr>
              <w:spacing w:after="20"/>
              <w:ind w:left="20"/>
              <w:jc w:val="both"/>
            </w:pPr>
            <w:r>
              <w:rPr>
                <w:rFonts w:ascii="Times New Roman"/>
                <w:b w:val="false"/>
                <w:i w:val="false"/>
                <w:color w:val="000000"/>
                <w:sz w:val="20"/>
              </w:rPr>
              <w:t>
(индекс 1-П)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и отгрузке продукции (товаров,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p>
            <w:pPr>
              <w:spacing w:after="20"/>
              <w:ind w:left="20"/>
              <w:jc w:val="both"/>
            </w:pPr>
            <w:r>
              <w:rPr>
                <w:rFonts w:ascii="Times New Roman"/>
                <w:b w:val="false"/>
                <w:i w:val="false"/>
                <w:color w:val="000000"/>
                <w:sz w:val="20"/>
              </w:rPr>
              <w:t>
(индекс 1-П)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продукции (товаров,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p>
            <w:pPr>
              <w:spacing w:after="20"/>
              <w:ind w:left="20"/>
              <w:jc w:val="both"/>
            </w:pPr>
            <w:r>
              <w:rPr>
                <w:rFonts w:ascii="Times New Roman"/>
                <w:b w:val="false"/>
                <w:i w:val="false"/>
                <w:color w:val="000000"/>
                <w:sz w:val="20"/>
              </w:rPr>
              <w:t>
(индекс 1-П)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производстве и отгрузке продукции (товаров,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p>
            <w:pPr>
              <w:spacing w:after="20"/>
              <w:ind w:left="20"/>
              <w:jc w:val="both"/>
            </w:pPr>
            <w:r>
              <w:rPr>
                <w:rFonts w:ascii="Times New Roman"/>
                <w:b w:val="false"/>
                <w:i w:val="false"/>
                <w:color w:val="000000"/>
                <w:sz w:val="20"/>
              </w:rPr>
              <w:t>
(индекс 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p>
            <w:pPr>
              <w:spacing w:after="20"/>
              <w:ind w:left="20"/>
              <w:jc w:val="both"/>
            </w:pPr>
            <w:r>
              <w:rPr>
                <w:rFonts w:ascii="Times New Roman"/>
                <w:b w:val="false"/>
                <w:i w:val="false"/>
                <w:color w:val="000000"/>
                <w:sz w:val="20"/>
              </w:rPr>
              <w:t>
(индекс 1-отходы)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и вывозе коммунальных отходов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(депонировании) отходов</w:t>
            </w:r>
          </w:p>
          <w:p>
            <w:pPr>
              <w:spacing w:after="20"/>
              <w:ind w:left="20"/>
              <w:jc w:val="both"/>
            </w:pPr>
            <w:r>
              <w:rPr>
                <w:rFonts w:ascii="Times New Roman"/>
                <w:b w:val="false"/>
                <w:i w:val="false"/>
                <w:color w:val="000000"/>
                <w:sz w:val="20"/>
              </w:rPr>
              <w:t>
(индекс 2-отходы)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переработке (сортировке), утилизации и захоронении (депонировании) отходов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p>
            <w:pPr>
              <w:spacing w:after="20"/>
              <w:ind w:left="20"/>
              <w:jc w:val="both"/>
            </w:pPr>
            <w:r>
              <w:rPr>
                <w:rFonts w:ascii="Times New Roman"/>
                <w:b w:val="false"/>
                <w:i w:val="false"/>
                <w:color w:val="000000"/>
                <w:sz w:val="20"/>
              </w:rPr>
              <w:t>
(индекс 2-ТП (воздух)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охране атмосферного воздуха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p>
            <w:pPr>
              <w:spacing w:after="20"/>
              <w:ind w:left="20"/>
              <w:jc w:val="both"/>
            </w:pPr>
            <w:r>
              <w:rPr>
                <w:rFonts w:ascii="Times New Roman"/>
                <w:b w:val="false"/>
                <w:i w:val="false"/>
                <w:color w:val="000000"/>
                <w:sz w:val="20"/>
              </w:rPr>
              <w:t>
(индекс 4-ОС)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затратах на охрану окружающей среды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работе предприятий, осуществляющих эксплуатацию систем водоснабжения и (или) водоотведения </w:t>
            </w:r>
          </w:p>
          <w:p>
            <w:pPr>
              <w:spacing w:after="20"/>
              <w:ind w:left="20"/>
              <w:jc w:val="both"/>
            </w:pPr>
            <w:r>
              <w:rPr>
                <w:rFonts w:ascii="Times New Roman"/>
                <w:b w:val="false"/>
                <w:i w:val="false"/>
                <w:color w:val="000000"/>
                <w:sz w:val="20"/>
              </w:rPr>
              <w:t xml:space="preserve">
(индекс 1-ВК)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сооружений систем водоснабжения и водоотведения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энергетики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деятельности газовых предприятий </w:t>
            </w:r>
          </w:p>
          <w:p>
            <w:pPr>
              <w:spacing w:after="20"/>
              <w:ind w:left="20"/>
              <w:jc w:val="both"/>
            </w:pPr>
            <w:r>
              <w:rPr>
                <w:rFonts w:ascii="Times New Roman"/>
                <w:b w:val="false"/>
                <w:i w:val="false"/>
                <w:color w:val="000000"/>
                <w:sz w:val="20"/>
              </w:rPr>
              <w:t>
(индекс 1-ГАЗ)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газовых предприятий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 (индекс 6-ТП)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тепловых электростанций и котельных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p>
            <w:pPr>
              <w:spacing w:after="20"/>
              <w:ind w:left="20"/>
              <w:jc w:val="both"/>
            </w:pPr>
            <w:r>
              <w:rPr>
                <w:rFonts w:ascii="Times New Roman"/>
                <w:b w:val="false"/>
                <w:i w:val="false"/>
                <w:color w:val="000000"/>
                <w:sz w:val="20"/>
              </w:rPr>
              <w:t>
(индекс 1-НЕФТЬ)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нефтедобывающих, нефтеперерабатывающих предприятий и предприятий, торгующих нефтепродуктами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Конечное потребление энергии </w:t>
            </w:r>
          </w:p>
          <w:p>
            <w:pPr>
              <w:spacing w:after="20"/>
              <w:ind w:left="20"/>
              <w:jc w:val="both"/>
            </w:pPr>
            <w:r>
              <w:rPr>
                <w:rFonts w:ascii="Times New Roman"/>
                <w:b w:val="false"/>
                <w:i w:val="false"/>
                <w:color w:val="000000"/>
                <w:sz w:val="20"/>
              </w:rPr>
              <w:t>
(индекс 1-КПЭ)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конечное потребление энергии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выработке, передаче, распределении и продаже электрической энергии </w:t>
            </w:r>
          </w:p>
          <w:p>
            <w:pPr>
              <w:spacing w:after="20"/>
              <w:ind w:left="20"/>
              <w:jc w:val="both"/>
            </w:pPr>
            <w:r>
              <w:rPr>
                <w:rFonts w:ascii="Times New Roman"/>
                <w:b w:val="false"/>
                <w:i w:val="false"/>
                <w:color w:val="000000"/>
                <w:sz w:val="20"/>
              </w:rPr>
              <w:t>
(индекс 1-ЭЛЕКТРОЭНЕРГИЯ)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выработке, передаче, распределении и продаже электрической энергии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деятельности угольных предприятий </w:t>
            </w:r>
          </w:p>
          <w:p>
            <w:pPr>
              <w:spacing w:after="20"/>
              <w:ind w:left="20"/>
              <w:jc w:val="both"/>
            </w:pPr>
            <w:r>
              <w:rPr>
                <w:rFonts w:ascii="Times New Roman"/>
                <w:b w:val="false"/>
                <w:i w:val="false"/>
                <w:color w:val="000000"/>
                <w:sz w:val="20"/>
              </w:rPr>
              <w:t>
(индекс 1-УГОЛЬ)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деятельности угольных предприятий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потребления энергии в домашних хозяйствах (индекс Н-010 )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обследовании домашнего хозяйства по потреблению топлива и энергии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пять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апреля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p>
            <w:pPr>
              <w:spacing w:after="20"/>
              <w:ind w:left="20"/>
              <w:jc w:val="both"/>
            </w:pPr>
            <w:r>
              <w:rPr>
                <w:rFonts w:ascii="Times New Roman"/>
                <w:b w:val="false"/>
                <w:i w:val="false"/>
                <w:color w:val="000000"/>
                <w:sz w:val="20"/>
              </w:rPr>
              <w:t>
(индекс 1-инвест)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p>
            <w:pPr>
              <w:spacing w:after="20"/>
              <w:ind w:left="20"/>
              <w:jc w:val="both"/>
            </w:pPr>
            <w:r>
              <w:rPr>
                <w:rFonts w:ascii="Times New Roman"/>
                <w:b w:val="false"/>
                <w:i w:val="false"/>
                <w:color w:val="000000"/>
                <w:sz w:val="20"/>
              </w:rPr>
              <w:t>
(индекс 1-инвест)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инвестиционной деятельности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p>
            <w:pPr>
              <w:spacing w:after="20"/>
              <w:ind w:left="20"/>
              <w:jc w:val="both"/>
            </w:pPr>
            <w:r>
              <w:rPr>
                <w:rFonts w:ascii="Times New Roman"/>
                <w:b w:val="false"/>
                <w:i w:val="false"/>
                <w:color w:val="000000"/>
                <w:sz w:val="20"/>
              </w:rPr>
              <w:t>
(индекс 1-ИС)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объектов индивидуальными застройщиками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вводе в эксплуатацию объектов индивидуальными застройщиками </w:t>
            </w:r>
          </w:p>
          <w:p>
            <w:pPr>
              <w:spacing w:after="20"/>
              <w:ind w:left="20"/>
              <w:jc w:val="both"/>
            </w:pPr>
            <w:r>
              <w:rPr>
                <w:rFonts w:ascii="Times New Roman"/>
                <w:b w:val="false"/>
                <w:i w:val="false"/>
                <w:color w:val="000000"/>
                <w:sz w:val="20"/>
              </w:rPr>
              <w:t>
(индекс 1-ИС)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объектов индивидуальными застройщиками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вводе в эксплуатацию объектов </w:t>
            </w:r>
          </w:p>
          <w:p>
            <w:pPr>
              <w:spacing w:after="20"/>
              <w:ind w:left="20"/>
              <w:jc w:val="both"/>
            </w:pPr>
            <w:r>
              <w:rPr>
                <w:rFonts w:ascii="Times New Roman"/>
                <w:b w:val="false"/>
                <w:i w:val="false"/>
                <w:color w:val="000000"/>
                <w:sz w:val="20"/>
              </w:rPr>
              <w:t>
(индекс 2-КС)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вводе в эксплуатацию объектов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(индекс 2-КС)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вводе в эксплуатацию объектов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выполненных строительных работах (услугах) </w:t>
            </w:r>
          </w:p>
          <w:p>
            <w:pPr>
              <w:spacing w:after="20"/>
              <w:ind w:left="20"/>
              <w:jc w:val="both"/>
            </w:pPr>
            <w:r>
              <w:rPr>
                <w:rFonts w:ascii="Times New Roman"/>
                <w:b w:val="false"/>
                <w:i w:val="false"/>
                <w:color w:val="000000"/>
                <w:sz w:val="20"/>
              </w:rPr>
              <w:t>
(индекс 1-КС)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выполненных строительных работах (услугах) </w:t>
            </w:r>
          </w:p>
          <w:p>
            <w:pPr>
              <w:spacing w:after="20"/>
              <w:ind w:left="20"/>
              <w:jc w:val="both"/>
            </w:pPr>
            <w:r>
              <w:rPr>
                <w:rFonts w:ascii="Times New Roman"/>
                <w:b w:val="false"/>
                <w:i w:val="false"/>
                <w:color w:val="000000"/>
                <w:sz w:val="20"/>
              </w:rPr>
              <w:t>
(индекс 1-КС (малые)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p>
            <w:pPr>
              <w:spacing w:after="20"/>
              <w:ind w:left="20"/>
              <w:jc w:val="both"/>
            </w:pPr>
            <w:r>
              <w:rPr>
                <w:rFonts w:ascii="Times New Roman"/>
                <w:b w:val="false"/>
                <w:i w:val="false"/>
                <w:color w:val="000000"/>
                <w:sz w:val="20"/>
              </w:rPr>
              <w:t>
(индекс 1-КС)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выполненных строительных работах (услугах)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 (индекс 1-КФХ инвест)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крестьянских и фермерских хозяйств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торговых рынках </w:t>
            </w:r>
          </w:p>
          <w:p>
            <w:pPr>
              <w:spacing w:after="20"/>
              <w:ind w:left="20"/>
              <w:jc w:val="both"/>
            </w:pPr>
            <w:r>
              <w:rPr>
                <w:rFonts w:ascii="Times New Roman"/>
                <w:b w:val="false"/>
                <w:i w:val="false"/>
                <w:color w:val="000000"/>
                <w:sz w:val="20"/>
              </w:rPr>
              <w:t xml:space="preserve">
(индекс 12-торговля)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торговых рынках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p>
            <w:pPr>
              <w:spacing w:after="20"/>
              <w:ind w:left="20"/>
              <w:jc w:val="both"/>
            </w:pPr>
            <w:r>
              <w:rPr>
                <w:rFonts w:ascii="Times New Roman"/>
                <w:b w:val="false"/>
                <w:i w:val="false"/>
                <w:color w:val="000000"/>
                <w:sz w:val="20"/>
              </w:rPr>
              <w:t xml:space="preserve">
(индекс 1-биржа)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деятельности товарной биржи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p>
            <w:pPr>
              <w:spacing w:after="20"/>
              <w:ind w:left="20"/>
              <w:jc w:val="both"/>
            </w:pPr>
            <w:r>
              <w:rPr>
                <w:rFonts w:ascii="Times New Roman"/>
                <w:b w:val="false"/>
                <w:i w:val="false"/>
                <w:color w:val="000000"/>
                <w:sz w:val="20"/>
              </w:rPr>
              <w:t>
(индекс 2-торговля)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товаров и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p>
            <w:pPr>
              <w:spacing w:after="20"/>
              <w:ind w:left="20"/>
              <w:jc w:val="both"/>
            </w:pPr>
            <w:r>
              <w:rPr>
                <w:rFonts w:ascii="Times New Roman"/>
                <w:b w:val="false"/>
                <w:i w:val="false"/>
                <w:color w:val="000000"/>
                <w:sz w:val="20"/>
              </w:rPr>
              <w:t>
(индекс 1-ВТ)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реализации товаров и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марта (включительно) после отчетного периода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p>
            <w:pPr>
              <w:spacing w:after="20"/>
              <w:ind w:left="20"/>
              <w:jc w:val="both"/>
            </w:pPr>
            <w:r>
              <w:rPr>
                <w:rFonts w:ascii="Times New Roman"/>
                <w:b w:val="false"/>
                <w:i w:val="false"/>
                <w:color w:val="000000"/>
                <w:sz w:val="20"/>
              </w:rPr>
              <w:t>
(индекс Э-коммерция)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электронной коммерции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p>
            <w:pPr>
              <w:spacing w:after="20"/>
              <w:ind w:left="20"/>
              <w:jc w:val="both"/>
            </w:pPr>
            <w:r>
              <w:rPr>
                <w:rFonts w:ascii="Times New Roman"/>
                <w:b w:val="false"/>
                <w:i w:val="false"/>
                <w:color w:val="000000"/>
                <w:sz w:val="20"/>
              </w:rPr>
              <w:t>
(индекс 1-ТС)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взаимной торговле товарами с государствами-членами Евразийского экономического союза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работе транспорта </w:t>
            </w:r>
          </w:p>
          <w:p>
            <w:pPr>
              <w:spacing w:after="20"/>
              <w:ind w:left="20"/>
              <w:jc w:val="both"/>
            </w:pPr>
            <w:r>
              <w:rPr>
                <w:rFonts w:ascii="Times New Roman"/>
                <w:b w:val="false"/>
                <w:i w:val="false"/>
                <w:color w:val="000000"/>
                <w:sz w:val="20"/>
              </w:rPr>
              <w:t>
(индекс 1-транспорт)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транспорта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подвижном составе железнодорожного транспорта и протяженности эксплуатационной длины железнодорожных линий </w:t>
            </w:r>
          </w:p>
          <w:p>
            <w:pPr>
              <w:spacing w:after="20"/>
              <w:ind w:left="20"/>
              <w:jc w:val="both"/>
            </w:pPr>
            <w:r>
              <w:rPr>
                <w:rFonts w:ascii="Times New Roman"/>
                <w:b w:val="false"/>
                <w:i w:val="false"/>
                <w:color w:val="000000"/>
                <w:sz w:val="20"/>
              </w:rPr>
              <w:t>
(индекс 1-ЖД)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подвижном составе железнодорожного транспорта и протяженности эксплуатационной длины железнодорожных линий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p>
            <w:pPr>
              <w:spacing w:after="20"/>
              <w:ind w:left="20"/>
              <w:jc w:val="both"/>
            </w:pPr>
            <w:r>
              <w:rPr>
                <w:rFonts w:ascii="Times New Roman"/>
                <w:b w:val="false"/>
                <w:i w:val="false"/>
                <w:color w:val="000000"/>
                <w:sz w:val="20"/>
              </w:rPr>
              <w:t>
(индекс 2-транспорт)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транспорта по видам сообщений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p>
            <w:pPr>
              <w:spacing w:after="20"/>
              <w:ind w:left="20"/>
              <w:jc w:val="both"/>
            </w:pPr>
            <w:r>
              <w:rPr>
                <w:rFonts w:ascii="Times New Roman"/>
                <w:b w:val="false"/>
                <w:i w:val="false"/>
                <w:color w:val="000000"/>
                <w:sz w:val="20"/>
              </w:rPr>
              <w:t>
(индекс 2-ТР (вспомогательная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предприятий вспомогательной транспортной деятельности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протяженности судоходных внутренних путей и подвижном составе внутреннего водного транспорта </w:t>
            </w:r>
          </w:p>
          <w:p>
            <w:pPr>
              <w:spacing w:after="20"/>
              <w:ind w:left="20"/>
              <w:jc w:val="both"/>
            </w:pPr>
            <w:r>
              <w:rPr>
                <w:rFonts w:ascii="Times New Roman"/>
                <w:b w:val="false"/>
                <w:i w:val="false"/>
                <w:color w:val="000000"/>
                <w:sz w:val="20"/>
              </w:rPr>
              <w:t>
(индекс 1-ТР (внутренние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протяженности судоходных внутренних путей и подвижном составе внутреннего водного транспорта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деятельности индивидуальных предпринимателей, осуществляющих перевозки грузов автомобильным транспортом </w:t>
            </w:r>
          </w:p>
          <w:p>
            <w:pPr>
              <w:spacing w:after="20"/>
              <w:ind w:left="20"/>
              <w:jc w:val="both"/>
            </w:pPr>
            <w:r>
              <w:rPr>
                <w:rFonts w:ascii="Times New Roman"/>
                <w:b w:val="false"/>
                <w:i w:val="false"/>
                <w:color w:val="000000"/>
                <w:sz w:val="20"/>
              </w:rPr>
              <w:t>
(индекс 1-ИП (автогрузы)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автомобильных перевозках грузов индивидуальными предпринимателями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деятельности индивидуальных предпринимателей, осуществляющих перевозки пассажиров автомобильным транспортом </w:t>
            </w:r>
          </w:p>
          <w:p>
            <w:pPr>
              <w:spacing w:after="20"/>
              <w:ind w:left="20"/>
              <w:jc w:val="both"/>
            </w:pPr>
            <w:r>
              <w:rPr>
                <w:rFonts w:ascii="Times New Roman"/>
                <w:b w:val="false"/>
                <w:i w:val="false"/>
                <w:color w:val="000000"/>
                <w:sz w:val="20"/>
              </w:rPr>
              <w:t>
(индекс 1-ИП (автопассажиры)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автомобильных перевозках пассажиров индивидуальными предпринимателями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числа (включительно) после отчетного периода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p>
            <w:pPr>
              <w:spacing w:after="20"/>
              <w:ind w:left="20"/>
              <w:jc w:val="both"/>
            </w:pPr>
            <w:r>
              <w:rPr>
                <w:rFonts w:ascii="Times New Roman"/>
                <w:b w:val="false"/>
                <w:i w:val="false"/>
                <w:color w:val="000000"/>
                <w:sz w:val="20"/>
              </w:rPr>
              <w:t>
(индекс 3-связь)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почтовой и курьерской деятельности и услугах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p>
            <w:pPr>
              <w:spacing w:after="20"/>
              <w:ind w:left="20"/>
              <w:jc w:val="both"/>
            </w:pPr>
            <w:r>
              <w:rPr>
                <w:rFonts w:ascii="Times New Roman"/>
                <w:b w:val="false"/>
                <w:i w:val="false"/>
                <w:color w:val="000000"/>
                <w:sz w:val="20"/>
              </w:rPr>
              <w:t>
(индекс 1-связь)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почтовой и курьерской деятельности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p>
            <w:pPr>
              <w:spacing w:after="20"/>
              <w:ind w:left="20"/>
              <w:jc w:val="both"/>
            </w:pPr>
            <w:r>
              <w:rPr>
                <w:rFonts w:ascii="Times New Roman"/>
                <w:b w:val="false"/>
                <w:i w:val="false"/>
                <w:color w:val="000000"/>
                <w:sz w:val="20"/>
              </w:rPr>
              <w:t>
(индекс 2-связь)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связи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p>
            <w:pPr>
              <w:spacing w:after="20"/>
              <w:ind w:left="20"/>
              <w:jc w:val="both"/>
            </w:pPr>
            <w:r>
              <w:rPr>
                <w:rFonts w:ascii="Times New Roman"/>
                <w:b w:val="false"/>
                <w:i w:val="false"/>
                <w:color w:val="000000"/>
                <w:sz w:val="20"/>
              </w:rPr>
              <w:t>
(индекс 2-услуги)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числа (включительно) после отчетного периода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p>
            <w:pPr>
              <w:spacing w:after="20"/>
              <w:ind w:left="20"/>
              <w:jc w:val="both"/>
            </w:pPr>
            <w:r>
              <w:rPr>
                <w:rFonts w:ascii="Times New Roman"/>
                <w:b w:val="false"/>
                <w:i w:val="false"/>
                <w:color w:val="000000"/>
                <w:sz w:val="20"/>
              </w:rPr>
              <w:t>
(индекс 2-услуги)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IT-услуг</w:t>
            </w:r>
          </w:p>
          <w:p>
            <w:pPr>
              <w:spacing w:after="20"/>
              <w:ind w:left="20"/>
              <w:jc w:val="both"/>
            </w:pPr>
            <w:r>
              <w:rPr>
                <w:rFonts w:ascii="Times New Roman"/>
                <w:b w:val="false"/>
                <w:i w:val="false"/>
                <w:color w:val="000000"/>
                <w:sz w:val="20"/>
              </w:rPr>
              <w:t>
(индекс 2-услуги (IT)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IТ-услуг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зоопарка, океанариума</w:t>
            </w:r>
          </w:p>
          <w:p>
            <w:pPr>
              <w:spacing w:after="20"/>
              <w:ind w:left="20"/>
              <w:jc w:val="both"/>
            </w:pPr>
            <w:r>
              <w:rPr>
                <w:rFonts w:ascii="Times New Roman"/>
                <w:b w:val="false"/>
                <w:i w:val="false"/>
                <w:color w:val="000000"/>
                <w:sz w:val="20"/>
              </w:rPr>
              <w:t>
(индекс 1-зоопарк, океанариум)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зоопарков, океанариума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театра</w:t>
            </w:r>
          </w:p>
          <w:p>
            <w:pPr>
              <w:spacing w:after="20"/>
              <w:ind w:left="20"/>
              <w:jc w:val="both"/>
            </w:pPr>
            <w:r>
              <w:rPr>
                <w:rFonts w:ascii="Times New Roman"/>
                <w:b w:val="false"/>
                <w:i w:val="false"/>
                <w:color w:val="000000"/>
                <w:sz w:val="20"/>
              </w:rPr>
              <w:t>
(индекс 1-театр)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театров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цирка</w:t>
            </w:r>
          </w:p>
          <w:p>
            <w:pPr>
              <w:spacing w:after="20"/>
              <w:ind w:left="20"/>
              <w:jc w:val="both"/>
            </w:pPr>
            <w:r>
              <w:rPr>
                <w:rFonts w:ascii="Times New Roman"/>
                <w:b w:val="false"/>
                <w:i w:val="false"/>
                <w:color w:val="000000"/>
                <w:sz w:val="20"/>
              </w:rPr>
              <w:t>
(индекс 1-цирк)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цирков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деятельности парка развлечений и отдыха </w:t>
            </w:r>
          </w:p>
          <w:p>
            <w:pPr>
              <w:spacing w:after="20"/>
              <w:ind w:left="20"/>
              <w:jc w:val="both"/>
            </w:pPr>
            <w:r>
              <w:rPr>
                <w:rFonts w:ascii="Times New Roman"/>
                <w:b w:val="false"/>
                <w:i w:val="false"/>
                <w:color w:val="000000"/>
                <w:sz w:val="20"/>
              </w:rPr>
              <w:t>
(индекс 1-парк)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деятельности парков развлечений и отдыха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деятельности музея </w:t>
            </w:r>
          </w:p>
          <w:p>
            <w:pPr>
              <w:spacing w:after="20"/>
              <w:ind w:left="20"/>
              <w:jc w:val="both"/>
            </w:pPr>
            <w:r>
              <w:rPr>
                <w:rFonts w:ascii="Times New Roman"/>
                <w:b w:val="false"/>
                <w:i w:val="false"/>
                <w:color w:val="000000"/>
                <w:sz w:val="20"/>
              </w:rPr>
              <w:t>
(индекс 1-музей)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музеев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культурно-досуговых организаций</w:t>
            </w:r>
          </w:p>
          <w:p>
            <w:pPr>
              <w:spacing w:after="20"/>
              <w:ind w:left="20"/>
              <w:jc w:val="both"/>
            </w:pPr>
            <w:r>
              <w:rPr>
                <w:rFonts w:ascii="Times New Roman"/>
                <w:b w:val="false"/>
                <w:i w:val="false"/>
                <w:color w:val="000000"/>
                <w:sz w:val="20"/>
              </w:rPr>
              <w:t>
(индекс 1-досуг)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культурно-досуговых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библиотеки (индекс 1-библиотека)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библиотек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годовая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концертной деятельности </w:t>
            </w:r>
          </w:p>
          <w:p>
            <w:pPr>
              <w:spacing w:after="20"/>
              <w:ind w:left="20"/>
              <w:jc w:val="both"/>
            </w:pPr>
            <w:r>
              <w:rPr>
                <w:rFonts w:ascii="Times New Roman"/>
                <w:b w:val="false"/>
                <w:i w:val="false"/>
                <w:color w:val="000000"/>
                <w:sz w:val="20"/>
              </w:rPr>
              <w:t>
(индекс 1-концерт)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концертной деятельности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деятельности кинематографической организации </w:t>
            </w:r>
          </w:p>
          <w:p>
            <w:pPr>
              <w:spacing w:after="20"/>
              <w:ind w:left="20"/>
              <w:jc w:val="both"/>
            </w:pPr>
            <w:r>
              <w:rPr>
                <w:rFonts w:ascii="Times New Roman"/>
                <w:b w:val="false"/>
                <w:i w:val="false"/>
                <w:color w:val="000000"/>
                <w:sz w:val="20"/>
              </w:rPr>
              <w:t>
(индекс 1-кино)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кинематографических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p>
            <w:pPr>
              <w:spacing w:after="20"/>
              <w:ind w:left="20"/>
              <w:jc w:val="both"/>
            </w:pPr>
            <w:r>
              <w:rPr>
                <w:rFonts w:ascii="Times New Roman"/>
                <w:b w:val="false"/>
                <w:i w:val="false"/>
                <w:color w:val="000000"/>
                <w:sz w:val="20"/>
              </w:rPr>
              <w:t>
(индекс 2-туризм)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мест размещения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числа (включительно) после отчетного периода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p>
            <w:pPr>
              <w:spacing w:after="20"/>
              <w:ind w:left="20"/>
              <w:jc w:val="both"/>
            </w:pPr>
            <w:r>
              <w:rPr>
                <w:rFonts w:ascii="Times New Roman"/>
                <w:b w:val="false"/>
                <w:i w:val="false"/>
                <w:color w:val="000000"/>
                <w:sz w:val="20"/>
              </w:rPr>
              <w:t xml:space="preserve">
(индекс Н-050)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домашних хозяйств о расходах на поездки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p>
            <w:pPr>
              <w:spacing w:after="20"/>
              <w:ind w:left="20"/>
              <w:jc w:val="both"/>
            </w:pPr>
            <w:r>
              <w:rPr>
                <w:rFonts w:ascii="Times New Roman"/>
                <w:b w:val="false"/>
                <w:i w:val="false"/>
                <w:color w:val="000000"/>
                <w:sz w:val="20"/>
              </w:rPr>
              <w:t>
(индекс Н-060)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обследование посетителей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и до 30 июля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инноваций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 (индекс 1-инновация)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инновационной деятельности предприятий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науки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p>
            <w:pPr>
              <w:spacing w:after="20"/>
              <w:ind w:left="20"/>
              <w:jc w:val="both"/>
            </w:pPr>
            <w:r>
              <w:rPr>
                <w:rFonts w:ascii="Times New Roman"/>
                <w:b w:val="false"/>
                <w:i w:val="false"/>
                <w:color w:val="000000"/>
                <w:sz w:val="20"/>
              </w:rPr>
              <w:t>
(индекс 1-наука)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научно-исследовательских и опытно-конструкторских работах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p>
            <w:pPr>
              <w:spacing w:after="20"/>
              <w:ind w:left="20"/>
              <w:jc w:val="both"/>
            </w:pPr>
            <w:r>
              <w:rPr>
                <w:rFonts w:ascii="Times New Roman"/>
                <w:b w:val="false"/>
                <w:i w:val="false"/>
                <w:color w:val="000000"/>
                <w:sz w:val="20"/>
              </w:rPr>
              <w:t>
(индекс 3-информ)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использовании информационно-коммуникационных технологий на предприятиях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 (индекс Н-020)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домашними хозяйствами информационно-коммуникационных технологий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труда и занятости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p>
            <w:pPr>
              <w:spacing w:after="20"/>
              <w:ind w:left="20"/>
              <w:jc w:val="both"/>
            </w:pPr>
            <w:r>
              <w:rPr>
                <w:rFonts w:ascii="Times New Roman"/>
                <w:b w:val="false"/>
                <w:i w:val="false"/>
                <w:color w:val="000000"/>
                <w:sz w:val="20"/>
              </w:rPr>
              <w:t>
(индекс 1-Т)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труда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p>
            <w:pPr>
              <w:spacing w:after="20"/>
              <w:ind w:left="20"/>
              <w:jc w:val="both"/>
            </w:pPr>
            <w:r>
              <w:rPr>
                <w:rFonts w:ascii="Times New Roman"/>
                <w:b w:val="false"/>
                <w:i w:val="false"/>
                <w:color w:val="000000"/>
                <w:sz w:val="20"/>
              </w:rPr>
              <w:t>
(индекс 1-Т)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труда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p>
            <w:pPr>
              <w:spacing w:after="20"/>
              <w:ind w:left="20"/>
              <w:jc w:val="both"/>
            </w:pPr>
            <w:r>
              <w:rPr>
                <w:rFonts w:ascii="Times New Roman"/>
                <w:b w:val="false"/>
                <w:i w:val="false"/>
                <w:color w:val="000000"/>
                <w:sz w:val="20"/>
              </w:rPr>
              <w:t>
 (индекс 2-Т (оплата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структуре и распределении заработной 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p>
            <w:pPr>
              <w:spacing w:after="20"/>
              <w:ind w:left="20"/>
              <w:jc w:val="both"/>
            </w:pPr>
            <w:r>
              <w:rPr>
                <w:rFonts w:ascii="Times New Roman"/>
                <w:b w:val="false"/>
                <w:i w:val="false"/>
                <w:color w:val="000000"/>
                <w:sz w:val="20"/>
              </w:rPr>
              <w:t>
(индекс 1-Т (Условия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численности работников, занятых во вредных и других неблагоприятных условиях труда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p>
            <w:pPr>
              <w:spacing w:after="20"/>
              <w:ind w:left="20"/>
              <w:jc w:val="both"/>
            </w:pPr>
            <w:r>
              <w:rPr>
                <w:rFonts w:ascii="Times New Roman"/>
                <w:b w:val="false"/>
                <w:i w:val="false"/>
                <w:color w:val="000000"/>
                <w:sz w:val="20"/>
              </w:rPr>
              <w:t>
(индекс Т-001)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выборочное обследование занятости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p>
            <w:pPr>
              <w:spacing w:after="20"/>
              <w:ind w:left="20"/>
              <w:jc w:val="both"/>
            </w:pPr>
            <w:r>
              <w:rPr>
                <w:rFonts w:ascii="Times New Roman"/>
                <w:b w:val="false"/>
                <w:i w:val="false"/>
                <w:color w:val="000000"/>
                <w:sz w:val="20"/>
              </w:rPr>
              <w:t>
20 февраля,</w:t>
            </w:r>
          </w:p>
          <w:p>
            <w:pPr>
              <w:spacing w:after="20"/>
              <w:ind w:left="20"/>
              <w:jc w:val="both"/>
            </w:pPr>
            <w:r>
              <w:rPr>
                <w:rFonts w:ascii="Times New Roman"/>
                <w:b w:val="false"/>
                <w:i w:val="false"/>
                <w:color w:val="000000"/>
                <w:sz w:val="20"/>
              </w:rPr>
              <w:t>
20 марта,</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15 мая,</w:t>
            </w:r>
          </w:p>
          <w:p>
            <w:pPr>
              <w:spacing w:after="20"/>
              <w:ind w:left="20"/>
              <w:jc w:val="both"/>
            </w:pPr>
            <w:r>
              <w:rPr>
                <w:rFonts w:ascii="Times New Roman"/>
                <w:b w:val="false"/>
                <w:i w:val="false"/>
                <w:color w:val="000000"/>
                <w:sz w:val="20"/>
              </w:rPr>
              <w:t>
19 июня,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21 августа,</w:t>
            </w:r>
          </w:p>
          <w:p>
            <w:pPr>
              <w:spacing w:after="20"/>
              <w:ind w:left="20"/>
              <w:jc w:val="both"/>
            </w:pPr>
            <w:r>
              <w:rPr>
                <w:rFonts w:ascii="Times New Roman"/>
                <w:b w:val="false"/>
                <w:i w:val="false"/>
                <w:color w:val="000000"/>
                <w:sz w:val="20"/>
              </w:rPr>
              <w:t>
18 сентября,</w:t>
            </w:r>
          </w:p>
          <w:p>
            <w:pPr>
              <w:spacing w:after="20"/>
              <w:ind w:left="20"/>
              <w:jc w:val="both"/>
            </w:pPr>
            <w:r>
              <w:rPr>
                <w:rFonts w:ascii="Times New Roman"/>
                <w:b w:val="false"/>
                <w:i w:val="false"/>
                <w:color w:val="000000"/>
                <w:sz w:val="20"/>
              </w:rPr>
              <w:t>
16 октября,</w:t>
            </w:r>
          </w:p>
          <w:p>
            <w:pPr>
              <w:spacing w:after="20"/>
              <w:ind w:left="20"/>
              <w:jc w:val="both"/>
            </w:pPr>
            <w:r>
              <w:rPr>
                <w:rFonts w:ascii="Times New Roman"/>
                <w:b w:val="false"/>
                <w:i w:val="false"/>
                <w:color w:val="000000"/>
                <w:sz w:val="20"/>
              </w:rPr>
              <w:t>
20 ноября,</w:t>
            </w:r>
          </w:p>
          <w:p>
            <w:pPr>
              <w:spacing w:after="20"/>
              <w:ind w:left="20"/>
              <w:jc w:val="both"/>
            </w:pPr>
            <w:r>
              <w:rPr>
                <w:rFonts w:ascii="Times New Roman"/>
                <w:b w:val="false"/>
                <w:i w:val="false"/>
                <w:color w:val="000000"/>
                <w:sz w:val="20"/>
              </w:rPr>
              <w:t>
20 декабря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p>
            <w:pPr>
              <w:spacing w:after="20"/>
              <w:ind w:left="20"/>
              <w:jc w:val="both"/>
            </w:pPr>
            <w:r>
              <w:rPr>
                <w:rFonts w:ascii="Times New Roman"/>
                <w:b w:val="false"/>
                <w:i w:val="false"/>
                <w:color w:val="000000"/>
                <w:sz w:val="20"/>
              </w:rPr>
              <w:t>
(индекс Т-004)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показателях достойного труда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21 августа,</w:t>
            </w:r>
          </w:p>
          <w:p>
            <w:pPr>
              <w:spacing w:after="20"/>
              <w:ind w:left="20"/>
              <w:jc w:val="both"/>
            </w:pPr>
            <w:r>
              <w:rPr>
                <w:rFonts w:ascii="Times New Roman"/>
                <w:b w:val="false"/>
                <w:i w:val="false"/>
                <w:color w:val="000000"/>
                <w:sz w:val="20"/>
              </w:rPr>
              <w:t>
18 сентября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цен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регистрации цен на потребительские товары и платные услуги в 20__ году</w:t>
            </w:r>
          </w:p>
          <w:p>
            <w:pPr>
              <w:spacing w:after="20"/>
              <w:ind w:left="20"/>
              <w:jc w:val="both"/>
            </w:pPr>
            <w:r>
              <w:rPr>
                <w:rFonts w:ascii="Times New Roman"/>
                <w:b w:val="false"/>
                <w:i w:val="false"/>
                <w:color w:val="000000"/>
                <w:sz w:val="20"/>
              </w:rPr>
              <w:t>
(индекс Ц-101)</w:t>
            </w:r>
          </w:p>
          <w:p>
            <w:pPr>
              <w:spacing w:after="20"/>
              <w:ind w:left="20"/>
              <w:jc w:val="both"/>
            </w:pPr>
            <w:r>
              <w:rPr>
                <w:rFonts w:ascii="Times New Roman"/>
                <w:b w:val="false"/>
                <w:i w:val="false"/>
                <w:color w:val="000000"/>
                <w:sz w:val="20"/>
              </w:rPr>
              <w:t xml:space="preserve">
Электронная форма ввода данных для регистрации цен на потребительские товары и услуги </w:t>
            </w:r>
          </w:p>
          <w:p>
            <w:pPr>
              <w:spacing w:after="20"/>
              <w:ind w:left="20"/>
              <w:jc w:val="both"/>
            </w:pPr>
            <w:r>
              <w:rPr>
                <w:rFonts w:ascii="Times New Roman"/>
                <w:b w:val="false"/>
                <w:i w:val="false"/>
                <w:color w:val="000000"/>
                <w:sz w:val="20"/>
              </w:rPr>
              <w:t xml:space="preserve">
(индекс Ц-101э)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потребительские товары и платные услуги для расчета индекса потребительских цен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число отчетного периода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 и районных центрах:</w:t>
            </w:r>
          </w:p>
          <w:p>
            <w:pPr>
              <w:spacing w:after="20"/>
              <w:ind w:left="20"/>
              <w:jc w:val="both"/>
            </w:pPr>
            <w:r>
              <w:rPr>
                <w:rFonts w:ascii="Times New Roman"/>
                <w:b w:val="false"/>
                <w:i w:val="false"/>
                <w:color w:val="000000"/>
                <w:sz w:val="20"/>
              </w:rPr>
              <w:t>
цены на продовольственные товары, входящие в состав величины прожиточного минимума;</w:t>
            </w:r>
          </w:p>
          <w:p>
            <w:pPr>
              <w:spacing w:after="20"/>
              <w:ind w:left="20"/>
              <w:jc w:val="both"/>
            </w:pPr>
            <w:r>
              <w:rPr>
                <w:rFonts w:ascii="Times New Roman"/>
                <w:b w:val="false"/>
                <w:i w:val="false"/>
                <w:color w:val="000000"/>
                <w:sz w:val="20"/>
              </w:rPr>
              <w:t>
цены на отдельные товары и платные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число отчетного периода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социально-значимые продовольственные товары в 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неделю</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потребительские товары и услуги по специальному перечню для Программы международных сопоставлений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число последнего месяца квартала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Тетрадь регистрации цен на жилье в 20__ году </w:t>
            </w:r>
          </w:p>
          <w:p>
            <w:pPr>
              <w:spacing w:after="20"/>
              <w:ind w:left="20"/>
              <w:jc w:val="both"/>
            </w:pPr>
            <w:r>
              <w:rPr>
                <w:rFonts w:ascii="Times New Roman"/>
                <w:b w:val="false"/>
                <w:i w:val="false"/>
                <w:color w:val="000000"/>
                <w:sz w:val="20"/>
              </w:rPr>
              <w:t>
(индекс 1-ЦРЖ)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рынке жилья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p>
            <w:pPr>
              <w:spacing w:after="20"/>
              <w:ind w:left="20"/>
              <w:jc w:val="both"/>
            </w:pPr>
            <w:r>
              <w:rPr>
                <w:rFonts w:ascii="Times New Roman"/>
                <w:b w:val="false"/>
                <w:i w:val="false"/>
                <w:color w:val="000000"/>
                <w:sz w:val="20"/>
              </w:rPr>
              <w:t>
(индекс 1-ЦП)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предприятий-производителей на промышленную продукцию (товары,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приобретения продукции производственно-технического назначения промышленными предприятиями</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p>
            <w:pPr>
              <w:spacing w:after="20"/>
              <w:ind w:left="20"/>
              <w:jc w:val="both"/>
            </w:pPr>
            <w:r>
              <w:rPr>
                <w:rFonts w:ascii="Times New Roman"/>
                <w:b w:val="false"/>
                <w:i w:val="false"/>
                <w:color w:val="000000"/>
                <w:sz w:val="20"/>
              </w:rPr>
              <w:t>
(индекс 1-Ц (экспорт,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экспортных поставок товаров, продукции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импортных поступлений товаров, продукции</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p>
            <w:pPr>
              <w:spacing w:after="20"/>
              <w:ind w:left="20"/>
              <w:jc w:val="both"/>
            </w:pPr>
            <w:r>
              <w:rPr>
                <w:rFonts w:ascii="Times New Roman"/>
                <w:b w:val="false"/>
                <w:i w:val="false"/>
                <w:color w:val="000000"/>
                <w:sz w:val="20"/>
              </w:rPr>
              <w:t>
(индекс 1-ЦП (лес)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древесину необработанную и связанные с ней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p>
            <w:pPr>
              <w:spacing w:after="20"/>
              <w:ind w:left="20"/>
              <w:jc w:val="both"/>
            </w:pPr>
            <w:r>
              <w:rPr>
                <w:rFonts w:ascii="Times New Roman"/>
                <w:b w:val="false"/>
                <w:i w:val="false"/>
                <w:color w:val="000000"/>
                <w:sz w:val="20"/>
              </w:rPr>
              <w:t>
(индекс 1-Ц (опт)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цены оптовых продаж (поставок) товаров, продукции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p>
            <w:pPr>
              <w:spacing w:after="20"/>
              <w:ind w:left="20"/>
              <w:jc w:val="both"/>
            </w:pPr>
            <w:r>
              <w:rPr>
                <w:rFonts w:ascii="Times New Roman"/>
                <w:b w:val="false"/>
                <w:i w:val="false"/>
                <w:color w:val="000000"/>
                <w:sz w:val="20"/>
              </w:rPr>
              <w:t>
(индекс 1-Ц (аренда)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аренду коммерческой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тарифах на услуги связи для юридических лиц </w:t>
            </w:r>
          </w:p>
          <w:p>
            <w:pPr>
              <w:spacing w:after="20"/>
              <w:ind w:left="20"/>
              <w:jc w:val="both"/>
            </w:pPr>
            <w:r>
              <w:rPr>
                <w:rFonts w:ascii="Times New Roman"/>
                <w:b w:val="false"/>
                <w:i w:val="false"/>
                <w:color w:val="000000"/>
                <w:sz w:val="20"/>
              </w:rPr>
              <w:t>
(индекс 1-тариф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услуги связи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p>
            <w:pPr>
              <w:spacing w:after="20"/>
              <w:ind w:left="20"/>
              <w:jc w:val="both"/>
            </w:pPr>
            <w:r>
              <w:rPr>
                <w:rFonts w:ascii="Times New Roman"/>
                <w:b w:val="false"/>
                <w:i w:val="false"/>
                <w:color w:val="000000"/>
                <w:sz w:val="20"/>
              </w:rPr>
              <w:t>
(индекс 1-тариф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тарифы на почтовые услуги для юридических лиц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p>
            <w:pPr>
              <w:spacing w:after="20"/>
              <w:ind w:left="20"/>
              <w:jc w:val="both"/>
            </w:pPr>
            <w:r>
              <w:rPr>
                <w:rFonts w:ascii="Times New Roman"/>
                <w:b w:val="false"/>
                <w:i w:val="false"/>
                <w:color w:val="000000"/>
                <w:sz w:val="20"/>
              </w:rPr>
              <w:t>
(индекс 1-тариф (курьер)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курьерские услуги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p>
            <w:pPr>
              <w:spacing w:after="20"/>
              <w:ind w:left="20"/>
              <w:jc w:val="both"/>
            </w:pPr>
            <w:r>
              <w:rPr>
                <w:rFonts w:ascii="Times New Roman"/>
                <w:b w:val="false"/>
                <w:i w:val="false"/>
                <w:color w:val="000000"/>
                <w:sz w:val="20"/>
              </w:rPr>
              <w:t>
(индекс 1-тариф (воздушный)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воздушного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p>
            <w:pPr>
              <w:spacing w:after="20"/>
              <w:ind w:left="20"/>
              <w:jc w:val="both"/>
            </w:pPr>
            <w:r>
              <w:rPr>
                <w:rFonts w:ascii="Times New Roman"/>
                <w:b w:val="false"/>
                <w:i w:val="false"/>
                <w:color w:val="000000"/>
                <w:sz w:val="20"/>
              </w:rPr>
              <w:t>
(индекс 1-тариф (железнодорожный)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p>
            <w:pPr>
              <w:spacing w:after="20"/>
              <w:ind w:left="20"/>
              <w:jc w:val="both"/>
            </w:pPr>
            <w:r>
              <w:rPr>
                <w:rFonts w:ascii="Times New Roman"/>
                <w:b w:val="false"/>
                <w:i w:val="false"/>
                <w:color w:val="000000"/>
                <w:sz w:val="20"/>
              </w:rPr>
              <w:t>
(индекс 1-тариф (автомобильный)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автомобильного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p>
            <w:pPr>
              <w:spacing w:after="20"/>
              <w:ind w:left="20"/>
              <w:jc w:val="both"/>
            </w:pPr>
            <w:r>
              <w:rPr>
                <w:rFonts w:ascii="Times New Roman"/>
                <w:b w:val="false"/>
                <w:i w:val="false"/>
                <w:color w:val="000000"/>
                <w:sz w:val="20"/>
              </w:rPr>
              <w:t>
(индекс 1-тариф (трубопроводный)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транспортировку грузов предприятиями трубопроводного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p>
            <w:pPr>
              <w:spacing w:after="20"/>
              <w:ind w:left="20"/>
              <w:jc w:val="both"/>
            </w:pPr>
            <w:r>
              <w:rPr>
                <w:rFonts w:ascii="Times New Roman"/>
                <w:b w:val="false"/>
                <w:i w:val="false"/>
                <w:color w:val="000000"/>
                <w:sz w:val="20"/>
              </w:rPr>
              <w:t>
(индекс 1-тариф (внутренний водный)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внутреннего водного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p>
            <w:pPr>
              <w:spacing w:after="20"/>
              <w:ind w:left="20"/>
              <w:jc w:val="both"/>
            </w:pPr>
            <w:r>
              <w:rPr>
                <w:rFonts w:ascii="Times New Roman"/>
                <w:b w:val="false"/>
                <w:i w:val="false"/>
                <w:color w:val="000000"/>
                <w:sz w:val="20"/>
              </w:rPr>
              <w:t>
(индекс 1-тариф (морской)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 на перевозку грузов предприятиями морского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p>
            <w:pPr>
              <w:spacing w:after="20"/>
              <w:ind w:left="20"/>
              <w:jc w:val="both"/>
            </w:pPr>
            <w:r>
              <w:rPr>
                <w:rFonts w:ascii="Times New Roman"/>
                <w:b w:val="false"/>
                <w:i w:val="false"/>
                <w:color w:val="000000"/>
                <w:sz w:val="20"/>
              </w:rPr>
              <w:t>
(индекс 1-ЦСМ)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приобретенные строительные материалы, детали и 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p>
            <w:pPr>
              <w:spacing w:after="20"/>
              <w:ind w:left="20"/>
              <w:jc w:val="both"/>
            </w:pPr>
            <w:r>
              <w:rPr>
                <w:rFonts w:ascii="Times New Roman"/>
                <w:b w:val="false"/>
                <w:i w:val="false"/>
                <w:color w:val="000000"/>
                <w:sz w:val="20"/>
              </w:rPr>
              <w:t>
(индекс 1-ЦСХ)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производителей на продукцию сельского хозяйства и приобретенные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форма ввода данных для регистрации цен на продукцию сельского хозяйства и продукты ее переработки</w:t>
            </w:r>
          </w:p>
          <w:p>
            <w:pPr>
              <w:spacing w:after="20"/>
              <w:ind w:left="20"/>
              <w:jc w:val="both"/>
            </w:pPr>
            <w:r>
              <w:rPr>
                <w:rFonts w:ascii="Times New Roman"/>
                <w:b w:val="false"/>
                <w:i w:val="false"/>
                <w:color w:val="000000"/>
                <w:sz w:val="20"/>
              </w:rPr>
              <w:t>
(индекс Ц-200э)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продукцию сельского хозяйства и продукты ее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по 25 число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w:t>
            </w:r>
          </w:p>
          <w:p>
            <w:pPr>
              <w:spacing w:after="20"/>
              <w:ind w:left="20"/>
              <w:jc w:val="both"/>
            </w:pPr>
            <w:r>
              <w:rPr>
                <w:rFonts w:ascii="Times New Roman"/>
                <w:b w:val="false"/>
                <w:i w:val="false"/>
                <w:color w:val="000000"/>
                <w:sz w:val="20"/>
              </w:rPr>
              <w:t>
(индекс 1-ЦП (рыба)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на продукцию рыболовства и рыбоводства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и объемах закупа и реализации социально-значимых продовольственных товаров стабилизационных фондов</w:t>
            </w:r>
          </w:p>
          <w:p>
            <w:pPr>
              <w:spacing w:after="20"/>
              <w:ind w:left="20"/>
              <w:jc w:val="both"/>
            </w:pPr>
            <w:r>
              <w:rPr>
                <w:rFonts w:ascii="Times New Roman"/>
                <w:b w:val="false"/>
                <w:i w:val="false"/>
                <w:color w:val="000000"/>
                <w:sz w:val="20"/>
              </w:rPr>
              <w:t>
(индекс 1-СФ)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и объемы закупа и реализации социально-значимых продовольственных товаров стабилизационных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числа (включительно) после отчетного периода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 (индекс 1-Ц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цены производителей на услуги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p>
            <w:pPr>
              <w:spacing w:after="20"/>
              <w:ind w:left="20"/>
              <w:jc w:val="both"/>
            </w:pPr>
            <w:r>
              <w:rPr>
                <w:rFonts w:ascii="Times New Roman"/>
                <w:b w:val="false"/>
                <w:i w:val="false"/>
                <w:color w:val="000000"/>
                <w:sz w:val="20"/>
              </w:rPr>
              <w:t>
(индекс 1-ПФ)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финансово-хозяйственной деятельности предприятия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p>
            <w:pPr>
              <w:spacing w:after="20"/>
              <w:ind w:left="20"/>
              <w:jc w:val="both"/>
            </w:pPr>
            <w:r>
              <w:rPr>
                <w:rFonts w:ascii="Times New Roman"/>
                <w:b w:val="false"/>
                <w:i w:val="false"/>
                <w:color w:val="000000"/>
                <w:sz w:val="20"/>
              </w:rPr>
              <w:t>
(индекс1-ПФ)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финансово-хозяйственной деятельности предприятия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p>
            <w:pPr>
              <w:spacing w:after="20"/>
              <w:ind w:left="20"/>
              <w:jc w:val="both"/>
            </w:pPr>
            <w:r>
              <w:rPr>
                <w:rFonts w:ascii="Times New Roman"/>
                <w:b w:val="false"/>
                <w:i w:val="false"/>
                <w:color w:val="000000"/>
                <w:sz w:val="20"/>
              </w:rPr>
              <w:t>
(индекс 2-МП)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малого предприятия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годовая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31 марта (включительно) после отчетного периода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p>
            <w:pPr>
              <w:spacing w:after="20"/>
              <w:ind w:left="20"/>
              <w:jc w:val="both"/>
            </w:pPr>
            <w:r>
              <w:rPr>
                <w:rFonts w:ascii="Times New Roman"/>
                <w:b w:val="false"/>
                <w:i w:val="false"/>
                <w:color w:val="000000"/>
                <w:sz w:val="20"/>
              </w:rPr>
              <w:t>
(индекс 2-МП)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малого предприятия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p>
            <w:pPr>
              <w:spacing w:after="20"/>
              <w:ind w:left="20"/>
              <w:jc w:val="both"/>
            </w:pPr>
            <w:r>
              <w:rPr>
                <w:rFonts w:ascii="Times New Roman"/>
                <w:b w:val="false"/>
                <w:i w:val="false"/>
                <w:color w:val="000000"/>
                <w:sz w:val="20"/>
              </w:rPr>
              <w:t>
(индекс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основных фондов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обследование некоммерческих организаций (индекс 1-НКО)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обследование некоммерческих организаций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мая (включительно)</w:t>
            </w:r>
          </w:p>
          <w:p>
            <w:pPr>
              <w:spacing w:after="20"/>
              <w:ind w:left="20"/>
              <w:jc w:val="both"/>
            </w:pPr>
            <w:r>
              <w:rPr>
                <w:rFonts w:ascii="Times New Roman"/>
                <w:b w:val="false"/>
                <w:i w:val="false"/>
                <w:color w:val="000000"/>
                <w:sz w:val="20"/>
              </w:rPr>
              <w:t>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Статистика конъюнктурного обследования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w:t>
            </w:r>
          </w:p>
          <w:p>
            <w:pPr>
              <w:spacing w:after="20"/>
              <w:ind w:left="20"/>
              <w:jc w:val="both"/>
            </w:pPr>
            <w:r>
              <w:rPr>
                <w:rFonts w:ascii="Times New Roman"/>
                <w:b w:val="false"/>
                <w:i w:val="false"/>
                <w:color w:val="000000"/>
                <w:sz w:val="20"/>
              </w:rPr>
              <w:t>
 (индекс КО-6)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конъюнктурное обследование деятельности предприятий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здравоохранения и социального обеспечения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организаций высшего и послевузовского образования</w:t>
            </w:r>
          </w:p>
          <w:p>
            <w:pPr>
              <w:spacing w:after="20"/>
              <w:ind w:left="20"/>
              <w:jc w:val="both"/>
            </w:pPr>
            <w:r>
              <w:rPr>
                <w:rFonts w:ascii="Times New Roman"/>
                <w:b w:val="false"/>
                <w:i w:val="false"/>
                <w:color w:val="000000"/>
                <w:sz w:val="20"/>
              </w:rPr>
              <w:t>
 (индекс ОВПО)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высшего и послевузовского образования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p>
            <w:pPr>
              <w:spacing w:after="20"/>
              <w:ind w:left="20"/>
              <w:jc w:val="both"/>
            </w:pPr>
            <w:r>
              <w:rPr>
                <w:rFonts w:ascii="Times New Roman"/>
                <w:b w:val="false"/>
                <w:i w:val="false"/>
                <w:color w:val="000000"/>
                <w:sz w:val="20"/>
              </w:rPr>
              <w:t>
(индекс 2-НК)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техническом и профессиональном, послесреднем образовании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организаций образования, здравоохранения и социального обслуживания населения (индекс Соцфин)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финансово-хозяйственной деятельности организаций образования, здравоохранения и социального обслуживания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организациями образования, здравоохранения и социального обслуживания населения</w:t>
            </w:r>
          </w:p>
          <w:p>
            <w:pPr>
              <w:spacing w:after="20"/>
              <w:ind w:left="20"/>
              <w:jc w:val="both"/>
            </w:pPr>
            <w:r>
              <w:rPr>
                <w:rFonts w:ascii="Times New Roman"/>
                <w:b w:val="false"/>
                <w:i w:val="false"/>
                <w:color w:val="000000"/>
                <w:sz w:val="20"/>
              </w:rPr>
              <w:t>
(индекс 1-услуги)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объеме оказанных услуг организациями образования и здравоохранения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санаторно-курортной деятельности </w:t>
            </w:r>
          </w:p>
          <w:p>
            <w:pPr>
              <w:spacing w:after="20"/>
              <w:ind w:left="20"/>
              <w:jc w:val="both"/>
            </w:pPr>
            <w:r>
              <w:rPr>
                <w:rFonts w:ascii="Times New Roman"/>
                <w:b w:val="false"/>
                <w:i w:val="false"/>
                <w:color w:val="000000"/>
                <w:sz w:val="20"/>
              </w:rPr>
              <w:t>
(индекс 1-санаторий)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санаторно-курортной деятельности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 (индекс 7-ТПЗ)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травматизме, связанном с трудовой деятельностью, и профессиональных заболеваниях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организации по предоставлению специальных социальных услуг </w:t>
            </w:r>
          </w:p>
          <w:p>
            <w:pPr>
              <w:spacing w:after="20"/>
              <w:ind w:left="20"/>
              <w:jc w:val="both"/>
            </w:pPr>
            <w:r>
              <w:rPr>
                <w:rFonts w:ascii="Times New Roman"/>
                <w:b w:val="false"/>
                <w:i w:val="false"/>
                <w:color w:val="000000"/>
                <w:sz w:val="20"/>
              </w:rPr>
              <w:t>
(индекс 3-социальное обеспечение)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организациях по предоставлению специальных социальных услуг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p>
            <w:pPr>
              <w:spacing w:after="20"/>
              <w:ind w:left="20"/>
              <w:jc w:val="both"/>
            </w:pPr>
            <w:r>
              <w:rPr>
                <w:rFonts w:ascii="Times New Roman"/>
                <w:b w:val="false"/>
                <w:i w:val="false"/>
                <w:color w:val="000000"/>
                <w:sz w:val="20"/>
              </w:rPr>
              <w:t>
(индекс УДН)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(включительно)</w:t>
            </w:r>
          </w:p>
          <w:p>
            <w:pPr>
              <w:spacing w:after="20"/>
              <w:ind w:left="20"/>
              <w:jc w:val="both"/>
            </w:pPr>
            <w:r>
              <w:rPr>
                <w:rFonts w:ascii="Times New Roman"/>
                <w:b w:val="false"/>
                <w:i w:val="false"/>
                <w:color w:val="000000"/>
                <w:sz w:val="20"/>
              </w:rPr>
              <w:t>
и 15 ноября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жизни населения </w:t>
            </w:r>
          </w:p>
          <w:p>
            <w:pPr>
              <w:spacing w:after="20"/>
              <w:ind w:left="20"/>
              <w:jc w:val="both"/>
            </w:pPr>
            <w:r>
              <w:rPr>
                <w:rFonts w:ascii="Times New Roman"/>
                <w:b w:val="false"/>
                <w:i w:val="false"/>
                <w:color w:val="000000"/>
                <w:sz w:val="20"/>
              </w:rPr>
              <w:t>
(индекс D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качестве жизни населения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p>
            <w:pPr>
              <w:spacing w:after="20"/>
              <w:ind w:left="20"/>
              <w:jc w:val="both"/>
            </w:pPr>
            <w:r>
              <w:rPr>
                <w:rFonts w:ascii="Times New Roman"/>
                <w:b w:val="false"/>
                <w:i w:val="false"/>
                <w:color w:val="000000"/>
                <w:sz w:val="20"/>
              </w:rPr>
              <w:t>
(индекс D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домашних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p>
            <w:pPr>
              <w:spacing w:after="20"/>
              <w:ind w:left="20"/>
              <w:jc w:val="both"/>
            </w:pPr>
            <w:r>
              <w:rPr>
                <w:rFonts w:ascii="Times New Roman"/>
                <w:b w:val="false"/>
                <w:i w:val="false"/>
                <w:color w:val="000000"/>
                <w:sz w:val="20"/>
              </w:rPr>
              <w:t>
(индекс D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и доходах домашних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Вопросник для основного интервью </w:t>
            </w:r>
          </w:p>
          <w:p>
            <w:pPr>
              <w:spacing w:after="20"/>
              <w:ind w:left="20"/>
              <w:jc w:val="both"/>
            </w:pPr>
            <w:r>
              <w:rPr>
                <w:rFonts w:ascii="Times New Roman"/>
                <w:b w:val="false"/>
                <w:i w:val="false"/>
                <w:color w:val="000000"/>
                <w:sz w:val="20"/>
              </w:rPr>
              <w:t>
(индекс D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благоустройстве домашних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декабря (включительно) отчетного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взрослого населения о потреблении табака</w:t>
            </w:r>
          </w:p>
          <w:p>
            <w:pPr>
              <w:spacing w:after="20"/>
              <w:ind w:left="20"/>
              <w:jc w:val="both"/>
            </w:pPr>
            <w:r>
              <w:rPr>
                <w:rFonts w:ascii="Times New Roman"/>
                <w:b w:val="false"/>
                <w:i w:val="false"/>
                <w:color w:val="000000"/>
                <w:sz w:val="20"/>
              </w:rPr>
              <w:t>
(индекс D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потреблении табака взрослым населением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июля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карточка состава домашнего хозяйства</w:t>
            </w:r>
          </w:p>
          <w:p>
            <w:pPr>
              <w:spacing w:after="20"/>
              <w:ind w:left="20"/>
              <w:jc w:val="both"/>
            </w:pPr>
            <w:r>
              <w:rPr>
                <w:rFonts w:ascii="Times New Roman"/>
                <w:b w:val="false"/>
                <w:i w:val="false"/>
                <w:color w:val="000000"/>
                <w:sz w:val="20"/>
              </w:rPr>
              <w:t>
(индекс D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демографические характеристики домашних хозяйств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годовая </w:t>
            </w:r>
          </w:p>
          <w:p>
            <w:pPr>
              <w:spacing w:after="20"/>
              <w:ind w:left="20"/>
              <w:jc w:val="both"/>
            </w:pPr>
            <w:r>
              <w:rPr>
                <w:rFonts w:ascii="Times New Roman"/>
                <w:b w:val="false"/>
                <w:i w:val="false"/>
                <w:color w:val="000000"/>
                <w:sz w:val="20"/>
              </w:rPr>
              <w:t>
(с ежеквартальным уточнением)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составе домашних хозяйств</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bookmarkStart w:name="z173" w:id="29"/>
    <w:p>
      <w:pPr>
        <w:spacing w:after="0"/>
        <w:ind w:left="0"/>
        <w:jc w:val="left"/>
      </w:pPr>
      <w:r>
        <w:rPr>
          <w:rFonts w:ascii="Times New Roman"/>
          <w:b/>
          <w:i w:val="false"/>
          <w:color w:val="000000"/>
        </w:rPr>
        <w:t xml:space="preserve"> Глава 2. Ведомственные статистические наблюдения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статистического 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первичных статистических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управлению земельными ресурсами Министерства сельского хозяйства Республики Казахстан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 года</w:t>
            </w:r>
          </w:p>
          <w:p>
            <w:pPr>
              <w:spacing w:after="20"/>
              <w:ind w:left="20"/>
              <w:jc w:val="both"/>
            </w:pPr>
            <w:r>
              <w:rPr>
                <w:rFonts w:ascii="Times New Roman"/>
                <w:b w:val="false"/>
                <w:i w:val="false"/>
                <w:color w:val="000000"/>
                <w:sz w:val="20"/>
              </w:rPr>
              <w:t>
(индекс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земель и распределении их по категориям, собственникам земельных участков, землепользователям и угодьям на 1 ноября ______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 года</w:t>
            </w:r>
          </w:p>
          <w:p>
            <w:pPr>
              <w:spacing w:after="20"/>
              <w:ind w:left="20"/>
              <w:jc w:val="both"/>
            </w:pPr>
            <w:r>
              <w:rPr>
                <w:rFonts w:ascii="Times New Roman"/>
                <w:b w:val="false"/>
                <w:i w:val="false"/>
                <w:color w:val="000000"/>
                <w:sz w:val="20"/>
              </w:rPr>
              <w:t>
(индекс 22-А)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орошаемых земель и распределении их по категориям, собственникам земельных участков, землепользователям и угодьям на 1 ноября _______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дошкольном образовании</w:t>
            </w:r>
          </w:p>
          <w:p>
            <w:pPr>
              <w:spacing w:after="20"/>
              <w:ind w:left="20"/>
              <w:jc w:val="both"/>
            </w:pPr>
            <w:r>
              <w:rPr>
                <w:rFonts w:ascii="Times New Roman"/>
                <w:b w:val="false"/>
                <w:i w:val="false"/>
                <w:color w:val="000000"/>
                <w:sz w:val="20"/>
              </w:rPr>
              <w:t>
(индекс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дошкольном образовании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отдельных инфекционных и паразитарных заболеваниях</w:t>
            </w:r>
          </w:p>
          <w:p>
            <w:pPr>
              <w:spacing w:after="20"/>
              <w:ind w:left="20"/>
              <w:jc w:val="both"/>
            </w:pPr>
            <w:r>
              <w:rPr>
                <w:rFonts w:ascii="Times New Roman"/>
                <w:b w:val="false"/>
                <w:i w:val="false"/>
                <w:color w:val="000000"/>
                <w:sz w:val="20"/>
              </w:rPr>
              <w:t>
(индекс 1-ОИПЗ)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отдельных инфекционных и паразитарных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числа месяца, следующего за отчетным периодом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числе заболеваний, зарегистрированных впервые в жизни установленным диагнозом </w:t>
            </w:r>
          </w:p>
          <w:p>
            <w:pPr>
              <w:spacing w:after="20"/>
              <w:ind w:left="20"/>
              <w:jc w:val="both"/>
            </w:pPr>
            <w:r>
              <w:rPr>
                <w:rFonts w:ascii="Times New Roman"/>
                <w:b w:val="false"/>
                <w:i w:val="false"/>
                <w:color w:val="000000"/>
                <w:sz w:val="20"/>
              </w:rPr>
              <w:t>
(индекс 7-ЧЗЗВЖУД)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числе заболеваний, зарегистрированных впервые в жизни установленным диагнозом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числа следующего за отчетным кварталом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медицинской помощи беременным, роженицам и родильницам</w:t>
            </w:r>
          </w:p>
          <w:p>
            <w:pPr>
              <w:spacing w:after="20"/>
              <w:ind w:left="20"/>
              <w:jc w:val="both"/>
            </w:pPr>
            <w:r>
              <w:rPr>
                <w:rFonts w:ascii="Times New Roman"/>
                <w:b w:val="false"/>
                <w:i w:val="false"/>
                <w:color w:val="000000"/>
                <w:sz w:val="20"/>
              </w:rPr>
              <w:t>
(индекс 21-БРР)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медицинской помощи беременным, роженицам и родильницам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сети и деятельности организаций здравоохранения </w:t>
            </w:r>
          </w:p>
          <w:p>
            <w:pPr>
              <w:spacing w:after="20"/>
              <w:ind w:left="20"/>
              <w:jc w:val="both"/>
            </w:pPr>
            <w:r>
              <w:rPr>
                <w:rFonts w:ascii="Times New Roman"/>
                <w:b w:val="false"/>
                <w:i w:val="false"/>
                <w:color w:val="000000"/>
                <w:sz w:val="20"/>
              </w:rPr>
              <w:t>
(индекс 26-сеть)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сети и деятельности организаций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по детской инвалидности </w:t>
            </w:r>
          </w:p>
          <w:p>
            <w:pPr>
              <w:spacing w:after="20"/>
              <w:ind w:left="20"/>
              <w:jc w:val="both"/>
            </w:pPr>
            <w:r>
              <w:rPr>
                <w:rFonts w:ascii="Times New Roman"/>
                <w:b w:val="false"/>
                <w:i w:val="false"/>
                <w:color w:val="000000"/>
                <w:sz w:val="20"/>
              </w:rPr>
              <w:t>
(индекс 27-ДИ)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детской инвалидности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здравоохранения</w:t>
            </w:r>
          </w:p>
          <w:p>
            <w:pPr>
              <w:spacing w:after="20"/>
              <w:ind w:left="20"/>
              <w:jc w:val="both"/>
            </w:pPr>
            <w:r>
              <w:rPr>
                <w:rFonts w:ascii="Times New Roman"/>
                <w:b w:val="false"/>
                <w:i w:val="false"/>
                <w:color w:val="000000"/>
                <w:sz w:val="20"/>
              </w:rPr>
              <w:t>
(индекс 19-ОМО)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организации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медицинской помощи детям</w:t>
            </w:r>
          </w:p>
          <w:p>
            <w:pPr>
              <w:spacing w:after="20"/>
              <w:ind w:left="20"/>
              <w:jc w:val="both"/>
            </w:pPr>
            <w:r>
              <w:rPr>
                <w:rFonts w:ascii="Times New Roman"/>
                <w:b w:val="false"/>
                <w:i w:val="false"/>
                <w:color w:val="000000"/>
                <w:sz w:val="20"/>
              </w:rPr>
              <w:t>
(индекс 20-МПД)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медицинской помощи детям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контингентах больных, выбывших из стационара (индекс 16-стационар)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контингентах больных, выбывших из стационара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жилищной помощи</w:t>
            </w:r>
          </w:p>
          <w:p>
            <w:pPr>
              <w:spacing w:after="20"/>
              <w:ind w:left="20"/>
              <w:jc w:val="both"/>
            </w:pPr>
            <w:r>
              <w:rPr>
                <w:rFonts w:ascii="Times New Roman"/>
                <w:b w:val="false"/>
                <w:i w:val="false"/>
                <w:color w:val="000000"/>
                <w:sz w:val="20"/>
              </w:rPr>
              <w:t>
(индекс 3-жилищная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назначении и выплате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уполномоченные органы по вопросам занятости - областным, городов Нур-Султан Алматы и Шымкент уполномоченным органам по вопросам занятости до 5 числа месяца, следующего после отчетного квартала; областные, городов Нур-Султан, Алматы и Шымкент уполномоченные органы по вопросам занятости в АО ЦРТР МТСЗН РК до 15 числа месяца, следующего после отчетного квартала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граждан, обратившихся за трудовым посредничеством за _______ (месяц) 202__ года (индекс 1-Т (трудоустройство)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численности граждан, обратившихся за трудовым посредничеством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уполномоченные органы по вопросам занятости – 2-го числа после отчетного месяца, областные уполномоченные органы по вопросам занятости – 4-го числа после отчетного месяца; АО ЦРТР МТСЗН РК – 7- го числа после отчетного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скрытой безработице </w:t>
            </w:r>
          </w:p>
          <w:p>
            <w:pPr>
              <w:spacing w:after="20"/>
              <w:ind w:left="20"/>
              <w:jc w:val="both"/>
            </w:pPr>
            <w:r>
              <w:rPr>
                <w:rFonts w:ascii="Times New Roman"/>
                <w:b w:val="false"/>
                <w:i w:val="false"/>
                <w:color w:val="000000"/>
                <w:sz w:val="20"/>
              </w:rPr>
              <w:t>
(о сокращенных и частично занятых работниках, задолженности по заработной плате) (индекс 3-ТН (скрытая безработица)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 районные (городские) уполномоченные органы по вопросам занятости – 5-го числа после отчетного месяца; областные уполномоченные органы по вопросам занятости – 7-го числа после отчетного месяца; АО ЦРТР МТСЗН РК – 10-го числа после отчетного месяца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индустрии и инфраструктурного развития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p>
            <w:pPr>
              <w:spacing w:after="20"/>
              <w:ind w:left="20"/>
              <w:jc w:val="both"/>
            </w:pPr>
            <w:r>
              <w:rPr>
                <w:rFonts w:ascii="Times New Roman"/>
                <w:b w:val="false"/>
                <w:i w:val="false"/>
                <w:color w:val="000000"/>
                <w:sz w:val="20"/>
              </w:rPr>
              <w:t>
(индекс 1-СМИО)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отпускных ценах на строительные материалы, изделия, конструкции и инженерное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числа после отчетного </w:t>
            </w:r>
          </w:p>
          <w:p>
            <w:pPr>
              <w:spacing w:after="20"/>
              <w:ind w:left="20"/>
              <w:jc w:val="both"/>
            </w:pPr>
            <w:r>
              <w:rPr>
                <w:rFonts w:ascii="Times New Roman"/>
                <w:b w:val="false"/>
                <w:i w:val="false"/>
                <w:color w:val="000000"/>
                <w:sz w:val="20"/>
              </w:rPr>
              <w:t>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p>
            <w:pPr>
              <w:spacing w:after="20"/>
              <w:ind w:left="20"/>
              <w:jc w:val="both"/>
            </w:pPr>
            <w:r>
              <w:rPr>
                <w:rFonts w:ascii="Times New Roman"/>
                <w:b w:val="false"/>
                <w:i w:val="false"/>
                <w:color w:val="000000"/>
                <w:sz w:val="20"/>
              </w:rPr>
              <w:t>
(индекс 2-СМИО)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стоимость приобретенных строительных материалов, изделий, конструкций и инженерного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p>
            <w:pPr>
              <w:spacing w:after="20"/>
              <w:ind w:left="20"/>
              <w:jc w:val="both"/>
            </w:pPr>
            <w:r>
              <w:rPr>
                <w:rFonts w:ascii="Times New Roman"/>
                <w:b w:val="false"/>
                <w:i w:val="false"/>
                <w:color w:val="000000"/>
                <w:sz w:val="20"/>
              </w:rPr>
              <w:t xml:space="preserve">
(индекс 1-ОПЗ)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освоении и погашении правительственных и гарантированных государством займов, займов под поручительство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месяца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развитии физической культуры и спорта в Республике Казахстан </w:t>
            </w:r>
          </w:p>
          <w:p>
            <w:pPr>
              <w:spacing w:after="20"/>
              <w:ind w:left="20"/>
              <w:jc w:val="both"/>
            </w:pPr>
            <w:r>
              <w:rPr>
                <w:rFonts w:ascii="Times New Roman"/>
                <w:b w:val="false"/>
                <w:i w:val="false"/>
                <w:color w:val="000000"/>
                <w:sz w:val="20"/>
              </w:rPr>
              <w:t>
(индекс 1-ФК)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основных показателях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p>
            <w:pPr>
              <w:spacing w:after="20"/>
              <w:ind w:left="20"/>
              <w:jc w:val="both"/>
            </w:pPr>
            <w:r>
              <w:rPr>
                <w:rFonts w:ascii="Times New Roman"/>
                <w:b w:val="false"/>
                <w:i w:val="false"/>
                <w:color w:val="000000"/>
                <w:sz w:val="20"/>
              </w:rPr>
              <w:t>
(индекс 1-ПБ)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финансовых требованиях к нерезидентам и обязательствах перед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p>
            <w:pPr>
              <w:spacing w:after="20"/>
              <w:ind w:left="20"/>
              <w:jc w:val="both"/>
            </w:pPr>
            <w:r>
              <w:rPr>
                <w:rFonts w:ascii="Times New Roman"/>
                <w:b w:val="false"/>
                <w:i w:val="false"/>
                <w:color w:val="000000"/>
                <w:sz w:val="20"/>
              </w:rPr>
              <w:t>
(индекс 2-ПБ)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транспорта, полученных от нерезидентов (предоставленных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p>
            <w:pPr>
              <w:spacing w:after="20"/>
              <w:ind w:left="20"/>
              <w:jc w:val="both"/>
            </w:pPr>
            <w:r>
              <w:rPr>
                <w:rFonts w:ascii="Times New Roman"/>
                <w:b w:val="false"/>
                <w:i w:val="false"/>
                <w:color w:val="000000"/>
                <w:sz w:val="20"/>
              </w:rPr>
              <w:t>
(индекс 3-ПБ)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железнодорожного транспорта, полученных от нерезидентов (предоставленных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p>
            <w:pPr>
              <w:spacing w:after="20"/>
              <w:ind w:left="20"/>
              <w:jc w:val="both"/>
            </w:pPr>
            <w:r>
              <w:rPr>
                <w:rFonts w:ascii="Times New Roman"/>
                <w:b w:val="false"/>
                <w:i w:val="false"/>
                <w:color w:val="000000"/>
                <w:sz w:val="20"/>
              </w:rPr>
              <w:t>
(индекс 4-ПБ)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операциях, осуществленных от имени транспортных предприятий-нерезидентов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p>
            <w:pPr>
              <w:spacing w:after="20"/>
              <w:ind w:left="20"/>
              <w:jc w:val="both"/>
            </w:pPr>
            <w:r>
              <w:rPr>
                <w:rFonts w:ascii="Times New Roman"/>
                <w:b w:val="false"/>
                <w:i w:val="false"/>
                <w:color w:val="000000"/>
                <w:sz w:val="20"/>
              </w:rPr>
              <w:t>
(индекс 5-ПБ)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услугах, предоставленных транспортным предприятиям-нерезидентам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международных операциях, внешних активах и обязательствах сектора государственного управления </w:t>
            </w:r>
          </w:p>
          <w:p>
            <w:pPr>
              <w:spacing w:after="20"/>
              <w:ind w:left="20"/>
              <w:jc w:val="both"/>
            </w:pPr>
            <w:r>
              <w:rPr>
                <w:rFonts w:ascii="Times New Roman"/>
                <w:b w:val="false"/>
                <w:i w:val="false"/>
                <w:color w:val="000000"/>
                <w:sz w:val="20"/>
              </w:rPr>
              <w:t>
(индекс 7-ПБ)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международных операциях, внешних активах и обязательствах сектора государственного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p>
            <w:pPr>
              <w:spacing w:after="20"/>
              <w:ind w:left="20"/>
              <w:jc w:val="both"/>
            </w:pPr>
            <w:r>
              <w:rPr>
                <w:rFonts w:ascii="Times New Roman"/>
                <w:b w:val="false"/>
                <w:i w:val="false"/>
                <w:color w:val="000000"/>
                <w:sz w:val="20"/>
              </w:rPr>
              <w:t>
(индекс 9-ПБ)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финансовых требований к нерезидентам и обязательств перед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p>
            <w:pPr>
              <w:spacing w:after="20"/>
              <w:ind w:left="20"/>
              <w:jc w:val="both"/>
            </w:pPr>
            <w:r>
              <w:rPr>
                <w:rFonts w:ascii="Times New Roman"/>
                <w:b w:val="false"/>
                <w:i w:val="false"/>
                <w:color w:val="000000"/>
                <w:sz w:val="20"/>
              </w:rPr>
              <w:t>
(индекс 10-ПБ)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международных операциях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p>
            <w:pPr>
              <w:spacing w:after="20"/>
              <w:ind w:left="20"/>
              <w:jc w:val="both"/>
            </w:pPr>
            <w:r>
              <w:rPr>
                <w:rFonts w:ascii="Times New Roman"/>
                <w:b w:val="false"/>
                <w:i w:val="false"/>
                <w:color w:val="000000"/>
                <w:sz w:val="20"/>
              </w:rPr>
              <w:t>
(индекс 11-ПБ-ОС)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страховании (перестраховании) нерезидентов и перестраховании рисков у нерезидентов по отрасли "общее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p>
            <w:pPr>
              <w:spacing w:after="20"/>
              <w:ind w:left="20"/>
              <w:jc w:val="both"/>
            </w:pPr>
            <w:r>
              <w:rPr>
                <w:rFonts w:ascii="Times New Roman"/>
                <w:b w:val="false"/>
                <w:i w:val="false"/>
                <w:color w:val="000000"/>
                <w:sz w:val="20"/>
              </w:rPr>
              <w:t>
(индекс 11-ПБ-СЖ)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страховании (перестраховании) нерезидентов и перестраховании рисков у нерезидентов по отрасли "страхование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p>
            <w:pPr>
              <w:spacing w:after="20"/>
              <w:ind w:left="20"/>
              <w:jc w:val="both"/>
            </w:pPr>
            <w:r>
              <w:rPr>
                <w:rFonts w:ascii="Times New Roman"/>
                <w:b w:val="false"/>
                <w:i w:val="false"/>
                <w:color w:val="000000"/>
                <w:sz w:val="20"/>
              </w:rPr>
              <w:t>
(индекс 14-ПБ)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внешних государственных, гарантированных государством займах и займах, привлеченных под поручительство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p>
            <w:pPr>
              <w:spacing w:after="20"/>
              <w:ind w:left="20"/>
              <w:jc w:val="both"/>
            </w:pPr>
            <w:r>
              <w:rPr>
                <w:rFonts w:ascii="Times New Roman"/>
                <w:b w:val="false"/>
                <w:i w:val="false"/>
                <w:color w:val="000000"/>
                <w:sz w:val="20"/>
              </w:rPr>
              <w:t>
(индекс 15-ПБ)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международных операциях по ценным бумагам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p>
            <w:pPr>
              <w:spacing w:after="20"/>
              <w:ind w:left="20"/>
              <w:jc w:val="both"/>
            </w:pPr>
            <w:r>
              <w:rPr>
                <w:rFonts w:ascii="Times New Roman"/>
                <w:b w:val="false"/>
                <w:i w:val="false"/>
                <w:color w:val="000000"/>
                <w:sz w:val="20"/>
              </w:rPr>
              <w:t>
(индекс 17-ПБ)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кредитах, выданных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p>
            <w:pPr>
              <w:spacing w:after="20"/>
              <w:ind w:left="20"/>
              <w:jc w:val="both"/>
            </w:pPr>
            <w:r>
              <w:rPr>
                <w:rFonts w:ascii="Times New Roman"/>
                <w:b w:val="false"/>
                <w:i w:val="false"/>
                <w:color w:val="000000"/>
                <w:sz w:val="20"/>
              </w:rPr>
              <w:t>
(индекс ОПБ-1)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НБ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даты, указанной в анкете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по рубкам, мерам ухода за лесом, отпуску древесины, подсочке и побочным лесным пользованиям </w:t>
            </w:r>
          </w:p>
          <w:p>
            <w:pPr>
              <w:spacing w:after="20"/>
              <w:ind w:left="20"/>
              <w:jc w:val="both"/>
            </w:pPr>
            <w:r>
              <w:rPr>
                <w:rFonts w:ascii="Times New Roman"/>
                <w:b w:val="false"/>
                <w:i w:val="false"/>
                <w:color w:val="000000"/>
                <w:sz w:val="20"/>
              </w:rPr>
              <w:t>
(индекс 3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рубках, мерах ухода за лесом, отпуске древесины, подсочке и побочных лесных пользованиях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 (индекс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государственном учете лесного фонда и распределении лесного фонда по категориям государственного лесного фонда и угодьям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 (индекс 4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остатках древесины на лесосеках и очистке мест 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w:t>
            </w:r>
          </w:p>
          <w:p>
            <w:pPr>
              <w:spacing w:after="20"/>
              <w:ind w:left="20"/>
              <w:jc w:val="both"/>
            </w:pPr>
            <w:r>
              <w:rPr>
                <w:rFonts w:ascii="Times New Roman"/>
                <w:b w:val="false"/>
                <w:i w:val="false"/>
                <w:color w:val="000000"/>
                <w:sz w:val="20"/>
              </w:rPr>
              <w:t>
10 июля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 (индекс 8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 лесными культурами и лесовозобновлении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подготовке и передаче лесосечного фонда, его породном составе и товарной структуре </w:t>
            </w:r>
          </w:p>
          <w:p>
            <w:pPr>
              <w:spacing w:after="20"/>
              <w:ind w:left="20"/>
              <w:jc w:val="both"/>
            </w:pPr>
            <w:r>
              <w:rPr>
                <w:rFonts w:ascii="Times New Roman"/>
                <w:b w:val="false"/>
                <w:i w:val="false"/>
                <w:color w:val="000000"/>
                <w:sz w:val="20"/>
              </w:rPr>
              <w:t>
(индекс 13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подготовке и передаче лесосечного фонда, его породном составе и товарной структуре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лесовладельцы – до </w:t>
            </w:r>
          </w:p>
          <w:p>
            <w:pPr>
              <w:spacing w:after="20"/>
              <w:ind w:left="20"/>
              <w:jc w:val="both"/>
            </w:pPr>
            <w:r>
              <w:rPr>
                <w:rFonts w:ascii="Times New Roman"/>
                <w:b w:val="false"/>
                <w:i w:val="false"/>
                <w:color w:val="000000"/>
                <w:sz w:val="20"/>
              </w:rPr>
              <w:t>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 (индекс 17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посевных качествах семян древесных и кустарниковых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w:t>
            </w:r>
          </w:p>
          <w:p>
            <w:pPr>
              <w:spacing w:after="20"/>
              <w:ind w:left="20"/>
              <w:jc w:val="both"/>
            </w:pPr>
            <w:r>
              <w:rPr>
                <w:rFonts w:ascii="Times New Roman"/>
                <w:b w:val="false"/>
                <w:i w:val="false"/>
                <w:color w:val="000000"/>
                <w:sz w:val="20"/>
              </w:rPr>
              <w:t>
Республиканский лесной селекционно-семеноводческий центр – до 20 января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p>
            <w:pPr>
              <w:spacing w:after="20"/>
              <w:ind w:left="20"/>
              <w:jc w:val="both"/>
            </w:pPr>
            <w:r>
              <w:rPr>
                <w:rFonts w:ascii="Times New Roman"/>
                <w:b w:val="false"/>
                <w:i w:val="false"/>
                <w:color w:val="000000"/>
                <w:sz w:val="20"/>
              </w:rPr>
              <w:t>
(индекс 1 пожар (лес)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лесных пожарах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 (индекс 5-лесхоз)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нарушениях лесного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 (индекс 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отпуске лесных ресурсов и поступлении лесного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 (индекс 12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лесозащите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 (индекс 1 ООПТ)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 (индекс 10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производственного плана по лесному хозяйству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p>
            <w:pPr>
              <w:spacing w:after="20"/>
              <w:ind w:left="20"/>
              <w:jc w:val="both"/>
            </w:pPr>
            <w:r>
              <w:rPr>
                <w:rFonts w:ascii="Times New Roman"/>
                <w:b w:val="false"/>
                <w:i w:val="false"/>
                <w:color w:val="000000"/>
                <w:sz w:val="20"/>
              </w:rPr>
              <w:t>
(индекс 20 ЛХ (лесное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заготовке лесных семян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 (индекс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распределении площадей и запасов покрытых лесом угодий по преобладающим породам и группам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p>
            <w:pPr>
              <w:spacing w:after="20"/>
              <w:ind w:left="20"/>
              <w:jc w:val="both"/>
            </w:pPr>
            <w:r>
              <w:rPr>
                <w:rFonts w:ascii="Times New Roman"/>
                <w:b w:val="false"/>
                <w:i w:val="false"/>
                <w:color w:val="000000"/>
                <w:sz w:val="20"/>
              </w:rPr>
              <w:t>
(индекс 2-ТП (водхоз)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заборе, использовании и водоотведении 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bookmarkStart w:name="z213" w:id="30"/>
    <w:p>
      <w:pPr>
        <w:spacing w:after="0"/>
        <w:ind w:left="0"/>
        <w:jc w:val="left"/>
      </w:pPr>
      <w:r>
        <w:rPr>
          <w:rFonts w:ascii="Times New Roman"/>
          <w:b/>
          <w:i w:val="false"/>
          <w:color w:val="000000"/>
        </w:rPr>
        <w:t xml:space="preserve"> Раздел 2. Официальная статистическая информация, формируемая Бюро национальной статистики Агентства по стратегическому планированию и реформам Республики Казахстан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официальной статистической информации (публикации)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официальной статистической информации (публикации) для пользователей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(индекс статистической формы, другие официальные источники)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национальных счетов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месячной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квартальной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с выделением доли нефтегазового сектора в ВВП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 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августа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1-инвест, 1-П, 1-КС, 2-КС, Соцфин, 1-услуги, 2-услуги, 1-ВТ, D 003, D 004,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2022 год с выделением ненаблюдаемой экономики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(на годовой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августа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24-сх, 29-сх, 1-сх, А-005, А-008, 8-сх (услуги), 1-П, 1-КС, 1-инвест, 1-ИС, 1-ВТ, 2-транспорт, 2-ТР (вспомогательная деятельность), 1-связь, 2-связь, 2-услуги, Соцфин, 1-услуги, 1-Т, D 004, Т-001,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Республике Казахстан по видам экономической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215 день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разрезе регионов по видам экономической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240 день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приоритетным секторам экономики для ГПИИР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мая, </w:t>
            </w:r>
          </w:p>
          <w:p>
            <w:pPr>
              <w:spacing w:after="20"/>
              <w:ind w:left="20"/>
              <w:jc w:val="both"/>
            </w:pPr>
            <w:r>
              <w:rPr>
                <w:rFonts w:ascii="Times New Roman"/>
                <w:b w:val="false"/>
                <w:i w:val="false"/>
                <w:color w:val="000000"/>
                <w:sz w:val="20"/>
              </w:rPr>
              <w:t>
8 сентября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единовременного обследования некоммерческих организаций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июня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счета Республики Казахстан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счет Республики Казахстан за 2021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p>
            <w:pPr>
              <w:spacing w:after="20"/>
              <w:ind w:left="20"/>
              <w:jc w:val="both"/>
            </w:pPr>
            <w:r>
              <w:rPr>
                <w:rFonts w:ascii="Times New Roman"/>
                <w:b w:val="false"/>
                <w:i w:val="false"/>
                <w:color w:val="000000"/>
                <w:sz w:val="20"/>
              </w:rPr>
              <w:t>
статистический бюллетень НБ РК, отчеты о финансовых операциях НБ РК, банков второго уровня, других финансовых организаций, данные НБ РК по микрокредитам, платежный баланс, отчеты Национального фонда Республики Казахстан, Центрального депозитария ценных бумаг, ГФСС, ФСМС, отчет об исполнении государственного бюджета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национального богатства Республики Казахстан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статистический сборник "Основные фонды Казахстана", статистический бюллетень НБ РК, отчеты о финансовых активах и финансовых обязательствах по банковской системе, о финансовых операциях других финансовых организаций, данные НБ РК по микрокредитам, платежный баланс, отчеты Национального фонда Республики Казахстан, ГФСС, ФСМС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экономический индикатор по республике и в разрезе регионов (по шести базовым отраслям)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14 числа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отраслевой статистики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2023 год (оперативные данные)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w:t>
            </w:r>
          </w:p>
          <w:p>
            <w:pPr>
              <w:spacing w:after="20"/>
              <w:ind w:left="20"/>
              <w:jc w:val="both"/>
            </w:pPr>
            <w:r>
              <w:rPr>
                <w:rFonts w:ascii="Times New Roman"/>
                <w:b w:val="false"/>
                <w:i w:val="false"/>
                <w:color w:val="000000"/>
                <w:sz w:val="20"/>
              </w:rPr>
              <w:t>
15 августа,</w:t>
            </w:r>
          </w:p>
          <w:p>
            <w:pPr>
              <w:spacing w:after="20"/>
              <w:ind w:left="20"/>
              <w:jc w:val="both"/>
            </w:pPr>
            <w:r>
              <w:rPr>
                <w:rFonts w:ascii="Times New Roman"/>
                <w:b w:val="false"/>
                <w:i w:val="false"/>
                <w:color w:val="000000"/>
                <w:sz w:val="20"/>
              </w:rPr>
              <w:t>
15 ноября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2-торговля, 1-транспорт, 3-связь,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производства за 2023 год (отчетные данные)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p>
            <w:pPr>
              <w:spacing w:after="20"/>
              <w:ind w:left="20"/>
              <w:jc w:val="both"/>
            </w:pPr>
            <w:r>
              <w:rPr>
                <w:rFonts w:ascii="Times New Roman"/>
                <w:b w:val="false"/>
                <w:i w:val="false"/>
                <w:color w:val="000000"/>
                <w:sz w:val="20"/>
              </w:rPr>
              <w:t>
29 сентября,</w:t>
            </w:r>
          </w:p>
          <w:p>
            <w:pPr>
              <w:spacing w:after="20"/>
              <w:ind w:left="20"/>
              <w:jc w:val="both"/>
            </w:pPr>
            <w:r>
              <w:rPr>
                <w:rFonts w:ascii="Times New Roman"/>
                <w:b w:val="false"/>
                <w:i w:val="false"/>
                <w:color w:val="000000"/>
                <w:sz w:val="20"/>
              </w:rPr>
              <w:t>
28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доходов за 2023 год (отчетные данные)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p>
            <w:pPr>
              <w:spacing w:after="20"/>
              <w:ind w:left="20"/>
              <w:jc w:val="both"/>
            </w:pPr>
            <w:r>
              <w:rPr>
                <w:rFonts w:ascii="Times New Roman"/>
                <w:b w:val="false"/>
                <w:i w:val="false"/>
                <w:color w:val="000000"/>
                <w:sz w:val="20"/>
              </w:rPr>
              <w:t>
2 октября,</w:t>
            </w:r>
          </w:p>
          <w:p>
            <w:pPr>
              <w:spacing w:after="20"/>
              <w:ind w:left="20"/>
              <w:jc w:val="both"/>
            </w:pPr>
            <w:r>
              <w:rPr>
                <w:rFonts w:ascii="Times New Roman"/>
                <w:b w:val="false"/>
                <w:i w:val="false"/>
                <w:color w:val="000000"/>
                <w:sz w:val="20"/>
              </w:rPr>
              <w:t>
29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9 месяцев 2022 года (отчетные данные)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 методом конечного использования за 2023 год (отчетные данные)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июля,</w:t>
            </w:r>
          </w:p>
          <w:p>
            <w:pPr>
              <w:spacing w:after="20"/>
              <w:ind w:left="20"/>
              <w:jc w:val="both"/>
            </w:pPr>
            <w:r>
              <w:rPr>
                <w:rFonts w:ascii="Times New Roman"/>
                <w:b w:val="false"/>
                <w:i w:val="false"/>
                <w:color w:val="000000"/>
                <w:sz w:val="20"/>
              </w:rPr>
              <w:t>
12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1-П, 1-КС, 2-КС, 2-услуги, 1-услуги, 1-ВТ, D 003, D 004, отчет об исполнении бюджета, платежный баланс, таможенная статистика,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9 месяцев 2022 года (отчетные данные)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 Республики Казахстан за 2023 год (отчетные данные)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p>
            <w:pPr>
              <w:spacing w:after="20"/>
              <w:ind w:left="20"/>
              <w:jc w:val="both"/>
            </w:pPr>
            <w:r>
              <w:rPr>
                <w:rFonts w:ascii="Times New Roman"/>
                <w:b w:val="false"/>
                <w:i w:val="false"/>
                <w:color w:val="000000"/>
                <w:sz w:val="20"/>
              </w:rPr>
              <w:t>
11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2-охота, 1-лес, 1-рыба, 1-сх, 24-сх, 29-сх, А-008, 1-П, 1-КС, 1-инвест, 1-ИС, 2-торговля, 1-транспорт, 3-связь, 2-услуги, 1-услуги, 1-Т, D 004, Т-001, отчет об исполнении бюджета, отчеты о доходах и расходах по финансовому сектору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Республике Казахстан по видам экономической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95 день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в разрезе регионов по видам экономической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120 день после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труда по приоритетным секторам экономики для ГПИИР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января,</w:t>
            </w:r>
          </w:p>
          <w:p>
            <w:pPr>
              <w:spacing w:after="20"/>
              <w:ind w:left="20"/>
              <w:jc w:val="both"/>
            </w:pPr>
            <w:r>
              <w:rPr>
                <w:rFonts w:ascii="Times New Roman"/>
                <w:b w:val="false"/>
                <w:i w:val="false"/>
                <w:color w:val="000000"/>
                <w:sz w:val="20"/>
              </w:rPr>
              <w:t>
27 июля,</w:t>
            </w:r>
          </w:p>
          <w:p>
            <w:pPr>
              <w:spacing w:after="20"/>
              <w:ind w:left="20"/>
              <w:jc w:val="both"/>
            </w:pPr>
            <w:r>
              <w:rPr>
                <w:rFonts w:ascii="Times New Roman"/>
                <w:b w:val="false"/>
                <w:i w:val="false"/>
                <w:color w:val="000000"/>
                <w:sz w:val="20"/>
              </w:rPr>
              <w:t>
26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расчетам показателей СНС, 1-Т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"Ресурсы – Использование"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 1-КС, 1-инвест, 2-услуги, 1-сх, 8-сх (услуги), 24-сх, 2-охота, 1-лес, 1-рыба, 1-ВТ, 2-транспорт, 2-ТР (вспомогательная деятельность), 1-связь, 2-связь, Соцфин, 1-услуги, 2-туризм, 3-информ, D 003, D 004, H-050, H-060, отчет об исполнении бюджета, таможенная статистика, отчеты о доходах и расходах по финансовому сектору, платежный баланс"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"Затраты – Выпуск"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таблицы "Ресурсы – Использование"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счет туризма Республики Казахстан за 2021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апреля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туризм, 2-услуги, Н-050, Н-060, 1-Т, Т-001,11, 2МП, 1-инвест, таблицы "Ресурсы – Использование"; административные источники: данные бюджета, Баланс международных услуг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системы природно-экономического учета Республики Казахстан за 2022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 1-инвест, 4-ОС, Отчет об исполнении государственного бюджета РК, Отчет о поступлениях и использовании Национального фонда РК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количества субъектов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w:t>
            </w:r>
          </w:p>
          <w:p>
            <w:pPr>
              <w:spacing w:after="20"/>
              <w:ind w:left="20"/>
              <w:jc w:val="both"/>
            </w:pPr>
            <w:r>
              <w:rPr>
                <w:rFonts w:ascii="Times New Roman"/>
                <w:b w:val="false"/>
                <w:i w:val="false"/>
                <w:color w:val="000000"/>
                <w:sz w:val="20"/>
              </w:rPr>
              <w:t>
10 февраля,</w:t>
            </w:r>
          </w:p>
          <w:p>
            <w:pPr>
              <w:spacing w:after="20"/>
              <w:ind w:left="20"/>
              <w:jc w:val="both"/>
            </w:pPr>
            <w:r>
              <w:rPr>
                <w:rFonts w:ascii="Times New Roman"/>
                <w:b w:val="false"/>
                <w:i w:val="false"/>
                <w:color w:val="000000"/>
                <w:sz w:val="20"/>
              </w:rPr>
              <w:t>
10 марта,</w:t>
            </w:r>
          </w:p>
          <w:p>
            <w:pPr>
              <w:spacing w:after="20"/>
              <w:ind w:left="20"/>
              <w:jc w:val="both"/>
            </w:pPr>
            <w:r>
              <w:rPr>
                <w:rFonts w:ascii="Times New Roman"/>
                <w:b w:val="false"/>
                <w:i w:val="false"/>
                <w:color w:val="000000"/>
                <w:sz w:val="20"/>
              </w:rPr>
              <w:t>
10 апреля,</w:t>
            </w:r>
          </w:p>
          <w:p>
            <w:pPr>
              <w:spacing w:after="20"/>
              <w:ind w:left="20"/>
              <w:jc w:val="both"/>
            </w:pPr>
            <w:r>
              <w:rPr>
                <w:rFonts w:ascii="Times New Roman"/>
                <w:b w:val="false"/>
                <w:i w:val="false"/>
                <w:color w:val="000000"/>
                <w:sz w:val="20"/>
              </w:rPr>
              <w:t>
10 мая,</w:t>
            </w:r>
          </w:p>
          <w:p>
            <w:pPr>
              <w:spacing w:after="20"/>
              <w:ind w:left="20"/>
              <w:jc w:val="both"/>
            </w:pPr>
            <w:r>
              <w:rPr>
                <w:rFonts w:ascii="Times New Roman"/>
                <w:b w:val="false"/>
                <w:i w:val="false"/>
                <w:color w:val="000000"/>
                <w:sz w:val="20"/>
              </w:rPr>
              <w:t>
09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июля,</w:t>
            </w:r>
          </w:p>
          <w:p>
            <w:pPr>
              <w:spacing w:after="20"/>
              <w:ind w:left="20"/>
              <w:jc w:val="both"/>
            </w:pPr>
            <w:r>
              <w:rPr>
                <w:rFonts w:ascii="Times New Roman"/>
                <w:b w:val="false"/>
                <w:i w:val="false"/>
                <w:color w:val="000000"/>
                <w:sz w:val="20"/>
              </w:rPr>
              <w:t>
10 августа,</w:t>
            </w:r>
          </w:p>
          <w:p>
            <w:pPr>
              <w:spacing w:after="20"/>
              <w:ind w:left="20"/>
              <w:jc w:val="both"/>
            </w:pPr>
            <w:r>
              <w:rPr>
                <w:rFonts w:ascii="Times New Roman"/>
                <w:b w:val="false"/>
                <w:i w:val="false"/>
                <w:color w:val="000000"/>
                <w:sz w:val="20"/>
              </w:rPr>
              <w:t>
11сентября,</w:t>
            </w:r>
          </w:p>
          <w:p>
            <w:pPr>
              <w:spacing w:after="20"/>
              <w:ind w:left="20"/>
              <w:jc w:val="both"/>
            </w:pPr>
            <w:r>
              <w:rPr>
                <w:rFonts w:ascii="Times New Roman"/>
                <w:b w:val="false"/>
                <w:i w:val="false"/>
                <w:color w:val="000000"/>
                <w:sz w:val="20"/>
              </w:rPr>
              <w:t>
10 октября,</w:t>
            </w:r>
          </w:p>
          <w:p>
            <w:pPr>
              <w:spacing w:after="20"/>
              <w:ind w:left="20"/>
              <w:jc w:val="both"/>
            </w:pPr>
            <w:r>
              <w:rPr>
                <w:rFonts w:ascii="Times New Roman"/>
                <w:b w:val="false"/>
                <w:i w:val="false"/>
                <w:color w:val="000000"/>
                <w:sz w:val="20"/>
              </w:rPr>
              <w:t>
10 ноября,</w:t>
            </w:r>
          </w:p>
          <w:p>
            <w:pPr>
              <w:spacing w:after="20"/>
              <w:ind w:left="20"/>
              <w:jc w:val="both"/>
            </w:pPr>
            <w:r>
              <w:rPr>
                <w:rFonts w:ascii="Times New Roman"/>
                <w:b w:val="false"/>
                <w:i w:val="false"/>
                <w:color w:val="000000"/>
                <w:sz w:val="20"/>
              </w:rPr>
              <w:t>
11 декабря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и действующих индивидуальных предпринимателей в возрасте до 29 лет и юридических лиц собственниками (100%) которых являются лица в возрасте до 29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w:t>
            </w:r>
          </w:p>
          <w:p>
            <w:pPr>
              <w:spacing w:after="20"/>
              <w:ind w:left="20"/>
              <w:jc w:val="both"/>
            </w:pPr>
            <w:r>
              <w:rPr>
                <w:rFonts w:ascii="Times New Roman"/>
                <w:b w:val="false"/>
                <w:i w:val="false"/>
                <w:color w:val="000000"/>
                <w:sz w:val="20"/>
              </w:rPr>
              <w:t>
10 апреля,</w:t>
            </w:r>
          </w:p>
          <w:p>
            <w:pPr>
              <w:spacing w:after="20"/>
              <w:ind w:left="20"/>
              <w:jc w:val="both"/>
            </w:pPr>
            <w:r>
              <w:rPr>
                <w:rFonts w:ascii="Times New Roman"/>
                <w:b w:val="false"/>
                <w:i w:val="false"/>
                <w:color w:val="000000"/>
                <w:sz w:val="20"/>
              </w:rPr>
              <w:t>
10 июля,</w:t>
            </w:r>
          </w:p>
          <w:p>
            <w:pPr>
              <w:spacing w:after="20"/>
              <w:ind w:left="20"/>
              <w:jc w:val="both"/>
            </w:pPr>
            <w:r>
              <w:rPr>
                <w:rFonts w:ascii="Times New Roman"/>
                <w:b w:val="false"/>
                <w:i w:val="false"/>
                <w:color w:val="000000"/>
                <w:sz w:val="20"/>
              </w:rPr>
              <w:t>
10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сельскохозяйственной продукции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p>
            <w:pPr>
              <w:spacing w:after="20"/>
              <w:ind w:left="20"/>
              <w:jc w:val="both"/>
            </w:pPr>
            <w:r>
              <w:rPr>
                <w:rFonts w:ascii="Times New Roman"/>
                <w:b w:val="false"/>
                <w:i w:val="false"/>
                <w:color w:val="000000"/>
                <w:sz w:val="20"/>
              </w:rPr>
              <w:t>
17 июля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статистический регистр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малого и среднего предпринимательства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января, </w:t>
            </w:r>
          </w:p>
          <w:p>
            <w:pPr>
              <w:spacing w:after="20"/>
              <w:ind w:left="20"/>
              <w:jc w:val="both"/>
            </w:pPr>
            <w:r>
              <w:rPr>
                <w:rFonts w:ascii="Times New Roman"/>
                <w:b w:val="false"/>
                <w:i w:val="false"/>
                <w:color w:val="000000"/>
                <w:sz w:val="20"/>
              </w:rPr>
              <w:t>
14 апреля,</w:t>
            </w:r>
          </w:p>
          <w:p>
            <w:pPr>
              <w:spacing w:after="20"/>
              <w:ind w:left="20"/>
              <w:jc w:val="both"/>
            </w:pPr>
            <w:r>
              <w:rPr>
                <w:rFonts w:ascii="Times New Roman"/>
                <w:b w:val="false"/>
                <w:i w:val="false"/>
                <w:color w:val="000000"/>
                <w:sz w:val="20"/>
              </w:rPr>
              <w:t xml:space="preserve">
14 июля, </w:t>
            </w:r>
          </w:p>
          <w:p>
            <w:pPr>
              <w:spacing w:after="20"/>
              <w:ind w:left="20"/>
              <w:jc w:val="both"/>
            </w:pPr>
            <w:r>
              <w:rPr>
                <w:rFonts w:ascii="Times New Roman"/>
                <w:b w:val="false"/>
                <w:i w:val="false"/>
                <w:color w:val="000000"/>
                <w:sz w:val="20"/>
              </w:rPr>
              <w:t>
16 октября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 2-МП, 1-ПФ, 24-сх, 29-сх, А-005, А-008, 1-услуги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и среднее предпринимательство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сентября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бизнес-регистр, 2-МП, 1-ПФ, 24-сх, 29-сх, А-005, А-008, 1-услуги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животноводства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w:t>
            </w:r>
          </w:p>
          <w:p>
            <w:pPr>
              <w:spacing w:after="20"/>
              <w:ind w:left="20"/>
              <w:jc w:val="both"/>
            </w:pPr>
            <w:r>
              <w:rPr>
                <w:rFonts w:ascii="Times New Roman"/>
                <w:b w:val="false"/>
                <w:i w:val="false"/>
                <w:color w:val="000000"/>
                <w:sz w:val="20"/>
              </w:rPr>
              <w:t>
13 февраля,</w:t>
            </w:r>
          </w:p>
          <w:p>
            <w:pPr>
              <w:spacing w:after="20"/>
              <w:ind w:left="20"/>
              <w:jc w:val="both"/>
            </w:pPr>
            <w:r>
              <w:rPr>
                <w:rFonts w:ascii="Times New Roman"/>
                <w:b w:val="false"/>
                <w:i w:val="false"/>
                <w:color w:val="000000"/>
                <w:sz w:val="20"/>
              </w:rPr>
              <w:t>
13 марта,</w:t>
            </w:r>
          </w:p>
          <w:p>
            <w:pPr>
              <w:spacing w:after="20"/>
              <w:ind w:left="20"/>
              <w:jc w:val="both"/>
            </w:pPr>
            <w:r>
              <w:rPr>
                <w:rFonts w:ascii="Times New Roman"/>
                <w:b w:val="false"/>
                <w:i w:val="false"/>
                <w:color w:val="000000"/>
                <w:sz w:val="20"/>
              </w:rPr>
              <w:t>
12 апреля,</w:t>
            </w:r>
          </w:p>
          <w:p>
            <w:pPr>
              <w:spacing w:after="20"/>
              <w:ind w:left="20"/>
              <w:jc w:val="both"/>
            </w:pPr>
            <w:r>
              <w:rPr>
                <w:rFonts w:ascii="Times New Roman"/>
                <w:b w:val="false"/>
                <w:i w:val="false"/>
                <w:color w:val="000000"/>
                <w:sz w:val="20"/>
              </w:rPr>
              <w:t>
12 мая,</w:t>
            </w:r>
          </w:p>
          <w:p>
            <w:pPr>
              <w:spacing w:after="20"/>
              <w:ind w:left="20"/>
              <w:jc w:val="both"/>
            </w:pPr>
            <w:r>
              <w:rPr>
                <w:rFonts w:ascii="Times New Roman"/>
                <w:b w:val="false"/>
                <w:i w:val="false"/>
                <w:color w:val="000000"/>
                <w:sz w:val="20"/>
              </w:rPr>
              <w:t>
12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p>
            <w:pPr>
              <w:spacing w:after="20"/>
              <w:ind w:left="20"/>
              <w:jc w:val="both"/>
            </w:pPr>
            <w:r>
              <w:rPr>
                <w:rFonts w:ascii="Times New Roman"/>
                <w:b w:val="false"/>
                <w:i w:val="false"/>
                <w:color w:val="000000"/>
                <w:sz w:val="20"/>
              </w:rPr>
              <w:t>
11 августа,</w:t>
            </w:r>
          </w:p>
          <w:p>
            <w:pPr>
              <w:spacing w:after="20"/>
              <w:ind w:left="20"/>
              <w:jc w:val="both"/>
            </w:pPr>
            <w:r>
              <w:rPr>
                <w:rFonts w:ascii="Times New Roman"/>
                <w:b w:val="false"/>
                <w:i w:val="false"/>
                <w:color w:val="000000"/>
                <w:sz w:val="20"/>
              </w:rPr>
              <w:t>
12 сентября,</w:t>
            </w:r>
          </w:p>
          <w:p>
            <w:pPr>
              <w:spacing w:after="20"/>
              <w:ind w:left="20"/>
              <w:jc w:val="both"/>
            </w:pPr>
            <w:r>
              <w:rPr>
                <w:rFonts w:ascii="Times New Roman"/>
                <w:b w:val="false"/>
                <w:i w:val="false"/>
                <w:color w:val="000000"/>
                <w:sz w:val="20"/>
              </w:rPr>
              <w:t>
12 октября,</w:t>
            </w:r>
          </w:p>
          <w:p>
            <w:pPr>
              <w:spacing w:after="20"/>
              <w:ind w:left="20"/>
              <w:jc w:val="both"/>
            </w:pPr>
            <w:r>
              <w:rPr>
                <w:rFonts w:ascii="Times New Roman"/>
                <w:b w:val="false"/>
                <w:i w:val="false"/>
                <w:color w:val="000000"/>
                <w:sz w:val="20"/>
              </w:rPr>
              <w:t>
13 ноября,</w:t>
            </w:r>
          </w:p>
          <w:p>
            <w:pPr>
              <w:spacing w:after="20"/>
              <w:ind w:left="20"/>
              <w:jc w:val="both"/>
            </w:pPr>
            <w:r>
              <w:rPr>
                <w:rFonts w:ascii="Times New Roman"/>
                <w:b w:val="false"/>
                <w:i w:val="false"/>
                <w:color w:val="000000"/>
                <w:sz w:val="20"/>
              </w:rPr>
              <w:t>
13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зерновых и бобовых культур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февраля,</w:t>
            </w:r>
          </w:p>
          <w:p>
            <w:pPr>
              <w:spacing w:after="20"/>
              <w:ind w:left="20"/>
              <w:jc w:val="both"/>
            </w:pPr>
            <w:r>
              <w:rPr>
                <w:rFonts w:ascii="Times New Roman"/>
                <w:b w:val="false"/>
                <w:i w:val="false"/>
                <w:color w:val="000000"/>
                <w:sz w:val="20"/>
              </w:rPr>
              <w:t>
13 марта,</w:t>
            </w:r>
          </w:p>
          <w:p>
            <w:pPr>
              <w:spacing w:after="20"/>
              <w:ind w:left="20"/>
              <w:jc w:val="both"/>
            </w:pPr>
            <w:r>
              <w:rPr>
                <w:rFonts w:ascii="Times New Roman"/>
                <w:b w:val="false"/>
                <w:i w:val="false"/>
                <w:color w:val="000000"/>
                <w:sz w:val="20"/>
              </w:rPr>
              <w:t>
12 апреля,</w:t>
            </w:r>
          </w:p>
          <w:p>
            <w:pPr>
              <w:spacing w:after="20"/>
              <w:ind w:left="20"/>
              <w:jc w:val="both"/>
            </w:pPr>
            <w:r>
              <w:rPr>
                <w:rFonts w:ascii="Times New Roman"/>
                <w:b w:val="false"/>
                <w:i w:val="false"/>
                <w:color w:val="000000"/>
                <w:sz w:val="20"/>
              </w:rPr>
              <w:t>
12 мая,</w:t>
            </w:r>
          </w:p>
          <w:p>
            <w:pPr>
              <w:spacing w:after="20"/>
              <w:ind w:left="20"/>
              <w:jc w:val="both"/>
            </w:pPr>
            <w:r>
              <w:rPr>
                <w:rFonts w:ascii="Times New Roman"/>
                <w:b w:val="false"/>
                <w:i w:val="false"/>
                <w:color w:val="000000"/>
                <w:sz w:val="20"/>
              </w:rPr>
              <w:t>
13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p>
            <w:pPr>
              <w:spacing w:after="20"/>
              <w:ind w:left="20"/>
              <w:jc w:val="both"/>
            </w:pPr>
            <w:r>
              <w:rPr>
                <w:rFonts w:ascii="Times New Roman"/>
                <w:b w:val="false"/>
                <w:i w:val="false"/>
                <w:color w:val="000000"/>
                <w:sz w:val="20"/>
              </w:rPr>
              <w:t>
11 августа,</w:t>
            </w:r>
          </w:p>
          <w:p>
            <w:pPr>
              <w:spacing w:after="20"/>
              <w:ind w:left="20"/>
              <w:jc w:val="both"/>
            </w:pPr>
            <w:r>
              <w:rPr>
                <w:rFonts w:ascii="Times New Roman"/>
                <w:b w:val="false"/>
                <w:i w:val="false"/>
                <w:color w:val="000000"/>
                <w:sz w:val="20"/>
              </w:rPr>
              <w:t>
13 сентября,</w:t>
            </w:r>
          </w:p>
          <w:p>
            <w:pPr>
              <w:spacing w:after="20"/>
              <w:ind w:left="20"/>
              <w:jc w:val="both"/>
            </w:pPr>
            <w:r>
              <w:rPr>
                <w:rFonts w:ascii="Times New Roman"/>
                <w:b w:val="false"/>
                <w:i w:val="false"/>
                <w:color w:val="000000"/>
                <w:sz w:val="20"/>
              </w:rPr>
              <w:t>
12 октября,</w:t>
            </w:r>
          </w:p>
          <w:p>
            <w:pPr>
              <w:spacing w:after="20"/>
              <w:ind w:left="20"/>
              <w:jc w:val="both"/>
            </w:pPr>
            <w:r>
              <w:rPr>
                <w:rFonts w:ascii="Times New Roman"/>
                <w:b w:val="false"/>
                <w:i w:val="false"/>
                <w:color w:val="000000"/>
                <w:sz w:val="20"/>
              </w:rPr>
              <w:t>
13 ноября,</w:t>
            </w:r>
          </w:p>
          <w:p>
            <w:pPr>
              <w:spacing w:after="20"/>
              <w:ind w:left="20"/>
              <w:jc w:val="both"/>
            </w:pPr>
            <w:r>
              <w:rPr>
                <w:rFonts w:ascii="Times New Roman"/>
                <w:b w:val="false"/>
                <w:i w:val="false"/>
                <w:color w:val="000000"/>
                <w:sz w:val="20"/>
              </w:rPr>
              <w:t>
13 декабря</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животноводства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данные сельскохозяйственного регистра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развития рыболовства и аквакультуры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апреля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сельхозформирований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апреля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Посевные площади сельскохозяйственных культур под урожай 2023 года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данные сельскохозяйственного регистра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Валовый выпуск продукции (услуг) сельского, лесного и рыбного хозяйства в Республике Казахстан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1-рыба, 1-лес, 2-охота, 8-сх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ресурсов и использования основных продуктов сельского хозяйства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(зерно), 3-сх (масличные), 1-рыба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семян масличных культур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января,</w:t>
            </w:r>
          </w:p>
          <w:p>
            <w:pPr>
              <w:spacing w:after="20"/>
              <w:ind w:left="20"/>
              <w:jc w:val="both"/>
            </w:pPr>
            <w:r>
              <w:rPr>
                <w:rFonts w:ascii="Times New Roman"/>
                <w:b w:val="false"/>
                <w:i w:val="false"/>
                <w:color w:val="000000"/>
                <w:sz w:val="20"/>
              </w:rPr>
              <w:t>
14 апреля,</w:t>
            </w:r>
          </w:p>
          <w:p>
            <w:pPr>
              <w:spacing w:after="20"/>
              <w:ind w:left="20"/>
              <w:jc w:val="both"/>
            </w:pPr>
            <w:r>
              <w:rPr>
                <w:rFonts w:ascii="Times New Roman"/>
                <w:b w:val="false"/>
                <w:i w:val="false"/>
                <w:color w:val="000000"/>
                <w:sz w:val="20"/>
              </w:rPr>
              <w:t>
14 июля,</w:t>
            </w:r>
          </w:p>
          <w:p>
            <w:pPr>
              <w:spacing w:after="20"/>
              <w:ind w:left="20"/>
              <w:jc w:val="both"/>
            </w:pPr>
            <w:r>
              <w:rPr>
                <w:rFonts w:ascii="Times New Roman"/>
                <w:b w:val="false"/>
                <w:i w:val="false"/>
                <w:color w:val="000000"/>
                <w:sz w:val="20"/>
              </w:rPr>
              <w:t>
13 октября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Валовый сбор сельскохозяйственных культур в Республике Казахстан за 2022 год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 А-005,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построек и сооружений сельскохозяйственного назначения у сельхозяйственных производителей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данные сельскохозяйственного регистра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сельскохозяйственных кооперативов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июня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промышленности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w:t>
            </w:r>
          </w:p>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15 марта,</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17 мая,</w:t>
            </w:r>
          </w:p>
          <w:p>
            <w:pPr>
              <w:spacing w:after="20"/>
              <w:ind w:left="20"/>
              <w:jc w:val="both"/>
            </w:pPr>
            <w:r>
              <w:rPr>
                <w:rFonts w:ascii="Times New Roman"/>
                <w:b w:val="false"/>
                <w:i w:val="false"/>
                <w:color w:val="000000"/>
                <w:sz w:val="20"/>
              </w:rPr>
              <w:t>
15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15 августа,</w:t>
            </w:r>
          </w:p>
          <w:p>
            <w:pPr>
              <w:spacing w:after="20"/>
              <w:ind w:left="20"/>
              <w:jc w:val="both"/>
            </w:pPr>
            <w:r>
              <w:rPr>
                <w:rFonts w:ascii="Times New Roman"/>
                <w:b w:val="false"/>
                <w:i w:val="false"/>
                <w:color w:val="000000"/>
                <w:sz w:val="20"/>
              </w:rPr>
              <w:t>
15 сентября,</w:t>
            </w:r>
          </w:p>
          <w:p>
            <w:pPr>
              <w:spacing w:after="20"/>
              <w:ind w:left="20"/>
              <w:jc w:val="both"/>
            </w:pPr>
            <w:r>
              <w:rPr>
                <w:rFonts w:ascii="Times New Roman"/>
                <w:b w:val="false"/>
                <w:i w:val="false"/>
                <w:color w:val="000000"/>
                <w:sz w:val="20"/>
              </w:rPr>
              <w:t>
17 октября,</w:t>
            </w:r>
          </w:p>
          <w:p>
            <w:pPr>
              <w:spacing w:after="20"/>
              <w:ind w:left="20"/>
              <w:jc w:val="both"/>
            </w:pPr>
            <w:r>
              <w:rPr>
                <w:rFonts w:ascii="Times New Roman"/>
                <w:b w:val="false"/>
                <w:i w:val="false"/>
                <w:color w:val="000000"/>
                <w:sz w:val="20"/>
              </w:rPr>
              <w:t>
15 ноября,</w:t>
            </w:r>
          </w:p>
          <w:p>
            <w:pPr>
              <w:spacing w:after="20"/>
              <w:ind w:left="20"/>
              <w:jc w:val="both"/>
            </w:pPr>
            <w:r>
              <w:rPr>
                <w:rFonts w:ascii="Times New Roman"/>
                <w:b w:val="false"/>
                <w:i w:val="false"/>
                <w:color w:val="000000"/>
                <w:sz w:val="20"/>
              </w:rPr>
              <w:t>
15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 1-П (кв), 1-П (год), 01-ИП (пром), D 004, 1-ЦП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Отгрузка и остатки продукции на предприятиях промышленности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p>
            <w:pPr>
              <w:spacing w:after="20"/>
              <w:ind w:left="20"/>
              <w:jc w:val="both"/>
            </w:pPr>
            <w:r>
              <w:rPr>
                <w:rFonts w:ascii="Times New Roman"/>
                <w:b w:val="false"/>
                <w:i w:val="false"/>
                <w:color w:val="000000"/>
                <w:sz w:val="20"/>
              </w:rPr>
              <w:t>
25 апреля,</w:t>
            </w:r>
          </w:p>
          <w:p>
            <w:pPr>
              <w:spacing w:after="20"/>
              <w:ind w:left="20"/>
              <w:jc w:val="both"/>
            </w:pPr>
            <w:r>
              <w:rPr>
                <w:rFonts w:ascii="Times New Roman"/>
                <w:b w:val="false"/>
                <w:i w:val="false"/>
                <w:color w:val="000000"/>
                <w:sz w:val="20"/>
              </w:rPr>
              <w:t>
25 июля,</w:t>
            </w:r>
          </w:p>
          <w:p>
            <w:pPr>
              <w:spacing w:after="20"/>
              <w:ind w:left="20"/>
              <w:jc w:val="both"/>
            </w:pPr>
            <w:r>
              <w:rPr>
                <w:rFonts w:ascii="Times New Roman"/>
                <w:b w:val="false"/>
                <w:i w:val="false"/>
                <w:color w:val="000000"/>
                <w:sz w:val="20"/>
              </w:rPr>
              <w:t>
25 октября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показатели работы промышленности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(год), 01-ИП (пром), D 004, 1-ЦП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 производственных мощностей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охраны атмосферного воздуха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затратах на охрану окружающей среды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обращении с коммунальными отходами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 2-отходы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работе сооружений систем водоснабжения и водоотведения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энергетики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августа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 6-ТП, 1-УГОЛЬ, 1-ЭЛЕКТРОЭНЕРГИЯ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топлива и энергии в домашних хозяйствах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инвестициях в основной капитал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w:t>
            </w:r>
          </w:p>
          <w:p>
            <w:pPr>
              <w:spacing w:after="20"/>
              <w:ind w:left="20"/>
              <w:jc w:val="both"/>
            </w:pPr>
            <w:r>
              <w:rPr>
                <w:rFonts w:ascii="Times New Roman"/>
                <w:b w:val="false"/>
                <w:i w:val="false"/>
                <w:color w:val="000000"/>
                <w:sz w:val="20"/>
              </w:rPr>
              <w:t>
17 февраля,</w:t>
            </w:r>
          </w:p>
          <w:p>
            <w:pPr>
              <w:spacing w:after="20"/>
              <w:ind w:left="20"/>
              <w:jc w:val="both"/>
            </w:pPr>
            <w:r>
              <w:rPr>
                <w:rFonts w:ascii="Times New Roman"/>
                <w:b w:val="false"/>
                <w:i w:val="false"/>
                <w:color w:val="000000"/>
                <w:sz w:val="20"/>
              </w:rPr>
              <w:t>
 17 марта,</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17 мая,</w:t>
            </w:r>
          </w:p>
          <w:p>
            <w:pPr>
              <w:spacing w:after="20"/>
              <w:ind w:left="20"/>
              <w:jc w:val="both"/>
            </w:pPr>
            <w:r>
              <w:rPr>
                <w:rFonts w:ascii="Times New Roman"/>
                <w:b w:val="false"/>
                <w:i w:val="false"/>
                <w:color w:val="000000"/>
                <w:sz w:val="20"/>
              </w:rPr>
              <w:t>
16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17 августа,</w:t>
            </w:r>
          </w:p>
          <w:p>
            <w:pPr>
              <w:spacing w:after="20"/>
              <w:ind w:left="20"/>
              <w:jc w:val="both"/>
            </w:pPr>
            <w:r>
              <w:rPr>
                <w:rFonts w:ascii="Times New Roman"/>
                <w:b w:val="false"/>
                <w:i w:val="false"/>
                <w:color w:val="000000"/>
                <w:sz w:val="20"/>
              </w:rPr>
              <w:t>
 18 сентября,</w:t>
            </w:r>
          </w:p>
          <w:p>
            <w:pPr>
              <w:spacing w:after="20"/>
              <w:ind w:left="20"/>
              <w:jc w:val="both"/>
            </w:pPr>
            <w:r>
              <w:rPr>
                <w:rFonts w:ascii="Times New Roman"/>
                <w:b w:val="false"/>
                <w:i w:val="false"/>
                <w:color w:val="000000"/>
                <w:sz w:val="20"/>
              </w:rPr>
              <w:t>
17 октября,</w:t>
            </w:r>
          </w:p>
          <w:p>
            <w:pPr>
              <w:spacing w:after="20"/>
              <w:ind w:left="20"/>
              <w:jc w:val="both"/>
            </w:pPr>
            <w:r>
              <w:rPr>
                <w:rFonts w:ascii="Times New Roman"/>
                <w:b w:val="false"/>
                <w:i w:val="false"/>
                <w:color w:val="000000"/>
                <w:sz w:val="20"/>
              </w:rPr>
              <w:t>
17 ноября,</w:t>
            </w:r>
          </w:p>
          <w:p>
            <w:pPr>
              <w:spacing w:after="20"/>
              <w:ind w:left="20"/>
              <w:jc w:val="both"/>
            </w:pPr>
            <w:r>
              <w:rPr>
                <w:rFonts w:ascii="Times New Roman"/>
                <w:b w:val="false"/>
                <w:i w:val="false"/>
                <w:color w:val="000000"/>
                <w:sz w:val="20"/>
              </w:rPr>
              <w:t>
21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инвестиционной деятельности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выполнении строительных работ и вводе в эксплуатацию объектов в Республике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w:t>
            </w:r>
          </w:p>
          <w:p>
            <w:pPr>
              <w:spacing w:after="20"/>
              <w:ind w:left="20"/>
              <w:jc w:val="both"/>
            </w:pPr>
            <w:r>
              <w:rPr>
                <w:rFonts w:ascii="Times New Roman"/>
                <w:b w:val="false"/>
                <w:i w:val="false"/>
                <w:color w:val="000000"/>
                <w:sz w:val="20"/>
              </w:rPr>
              <w:t>
17 февраля,</w:t>
            </w:r>
          </w:p>
          <w:p>
            <w:pPr>
              <w:spacing w:after="20"/>
              <w:ind w:left="20"/>
              <w:jc w:val="both"/>
            </w:pPr>
            <w:r>
              <w:rPr>
                <w:rFonts w:ascii="Times New Roman"/>
                <w:b w:val="false"/>
                <w:i w:val="false"/>
                <w:color w:val="000000"/>
                <w:sz w:val="20"/>
              </w:rPr>
              <w:t>
17 марта,</w:t>
            </w:r>
          </w:p>
          <w:p>
            <w:pPr>
              <w:spacing w:after="20"/>
              <w:ind w:left="20"/>
              <w:jc w:val="both"/>
            </w:pPr>
            <w:r>
              <w:rPr>
                <w:rFonts w:ascii="Times New Roman"/>
                <w:b w:val="false"/>
                <w:i w:val="false"/>
                <w:color w:val="000000"/>
                <w:sz w:val="20"/>
              </w:rPr>
              <w:t>
18 апреля,</w:t>
            </w:r>
          </w:p>
          <w:p>
            <w:pPr>
              <w:spacing w:after="20"/>
              <w:ind w:left="20"/>
              <w:jc w:val="both"/>
            </w:pPr>
            <w:r>
              <w:rPr>
                <w:rFonts w:ascii="Times New Roman"/>
                <w:b w:val="false"/>
                <w:i w:val="false"/>
                <w:color w:val="000000"/>
                <w:sz w:val="20"/>
              </w:rPr>
              <w:t>
17 мая,</w:t>
            </w:r>
          </w:p>
          <w:p>
            <w:pPr>
              <w:spacing w:after="20"/>
              <w:ind w:left="20"/>
              <w:jc w:val="both"/>
            </w:pPr>
            <w:r>
              <w:rPr>
                <w:rFonts w:ascii="Times New Roman"/>
                <w:b w:val="false"/>
                <w:i w:val="false"/>
                <w:color w:val="000000"/>
                <w:sz w:val="20"/>
              </w:rPr>
              <w:t>
16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июля,</w:t>
            </w:r>
          </w:p>
          <w:p>
            <w:pPr>
              <w:spacing w:after="20"/>
              <w:ind w:left="20"/>
              <w:jc w:val="both"/>
            </w:pPr>
            <w:r>
              <w:rPr>
                <w:rFonts w:ascii="Times New Roman"/>
                <w:b w:val="false"/>
                <w:i w:val="false"/>
                <w:color w:val="000000"/>
                <w:sz w:val="20"/>
              </w:rPr>
              <w:t>
17 августа,</w:t>
            </w:r>
          </w:p>
          <w:p>
            <w:pPr>
              <w:spacing w:after="20"/>
              <w:ind w:left="20"/>
              <w:jc w:val="both"/>
            </w:pPr>
            <w:r>
              <w:rPr>
                <w:rFonts w:ascii="Times New Roman"/>
                <w:b w:val="false"/>
                <w:i w:val="false"/>
                <w:color w:val="000000"/>
                <w:sz w:val="20"/>
              </w:rPr>
              <w:t>
18 сентября,</w:t>
            </w:r>
          </w:p>
          <w:p>
            <w:pPr>
              <w:spacing w:after="20"/>
              <w:ind w:left="20"/>
              <w:jc w:val="both"/>
            </w:pPr>
            <w:r>
              <w:rPr>
                <w:rFonts w:ascii="Times New Roman"/>
                <w:b w:val="false"/>
                <w:i w:val="false"/>
                <w:color w:val="000000"/>
                <w:sz w:val="20"/>
              </w:rPr>
              <w:t>
17 октября,</w:t>
            </w:r>
          </w:p>
          <w:p>
            <w:pPr>
              <w:spacing w:after="20"/>
              <w:ind w:left="20"/>
              <w:jc w:val="both"/>
            </w:pPr>
            <w:r>
              <w:rPr>
                <w:rFonts w:ascii="Times New Roman"/>
                <w:b w:val="false"/>
                <w:i w:val="false"/>
                <w:color w:val="000000"/>
                <w:sz w:val="20"/>
              </w:rPr>
              <w:t>
17 ноября,</w:t>
            </w:r>
          </w:p>
          <w:p>
            <w:pPr>
              <w:spacing w:after="20"/>
              <w:ind w:left="20"/>
              <w:jc w:val="both"/>
            </w:pPr>
            <w:r>
              <w:rPr>
                <w:rFonts w:ascii="Times New Roman"/>
                <w:b w:val="false"/>
                <w:i w:val="false"/>
                <w:color w:val="000000"/>
                <w:sz w:val="20"/>
              </w:rPr>
              <w:t>
21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(малые), 2-КС, 1-ИС, 1-инвест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вводе в эксплуатацию мощностей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p>
            <w:pPr>
              <w:spacing w:after="20"/>
              <w:ind w:left="20"/>
              <w:jc w:val="both"/>
            </w:pPr>
            <w:r>
              <w:rPr>
                <w:rFonts w:ascii="Times New Roman"/>
                <w:b w:val="false"/>
                <w:i w:val="false"/>
                <w:color w:val="000000"/>
                <w:sz w:val="20"/>
              </w:rPr>
              <w:t>
25 апреля,</w:t>
            </w:r>
          </w:p>
          <w:p>
            <w:pPr>
              <w:spacing w:after="20"/>
              <w:ind w:left="20"/>
              <w:jc w:val="both"/>
            </w:pPr>
            <w:r>
              <w:rPr>
                <w:rFonts w:ascii="Times New Roman"/>
                <w:b w:val="false"/>
                <w:i w:val="false"/>
                <w:color w:val="000000"/>
                <w:sz w:val="20"/>
              </w:rPr>
              <w:t>
25 июля,</w:t>
            </w:r>
          </w:p>
          <w:p>
            <w:pPr>
              <w:spacing w:after="20"/>
              <w:ind w:left="20"/>
              <w:jc w:val="both"/>
            </w:pPr>
            <w:r>
              <w:rPr>
                <w:rFonts w:ascii="Times New Roman"/>
                <w:b w:val="false"/>
                <w:i w:val="false"/>
                <w:color w:val="000000"/>
                <w:sz w:val="20"/>
              </w:rPr>
              <w:t>
25 октября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 1-ИС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выполнении строительных работ и вводе в эксплуатацию объектов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 1-ИС, 1-инвест</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торговых рынках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товарных бирж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товаров и услуг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января, </w:t>
            </w:r>
          </w:p>
          <w:p>
            <w:pPr>
              <w:spacing w:after="20"/>
              <w:ind w:left="20"/>
              <w:jc w:val="both"/>
            </w:pPr>
            <w:r>
              <w:rPr>
                <w:rFonts w:ascii="Times New Roman"/>
                <w:b w:val="false"/>
                <w:i w:val="false"/>
                <w:color w:val="000000"/>
                <w:sz w:val="20"/>
              </w:rPr>
              <w:t>
13 февраля,</w:t>
            </w:r>
          </w:p>
          <w:p>
            <w:pPr>
              <w:spacing w:after="20"/>
              <w:ind w:left="20"/>
              <w:jc w:val="both"/>
            </w:pPr>
            <w:r>
              <w:rPr>
                <w:rFonts w:ascii="Times New Roman"/>
                <w:b w:val="false"/>
                <w:i w:val="false"/>
                <w:color w:val="000000"/>
                <w:sz w:val="20"/>
              </w:rPr>
              <w:t>
13 марта,</w:t>
            </w:r>
          </w:p>
          <w:p>
            <w:pPr>
              <w:spacing w:after="20"/>
              <w:ind w:left="20"/>
              <w:jc w:val="both"/>
            </w:pPr>
            <w:r>
              <w:rPr>
                <w:rFonts w:ascii="Times New Roman"/>
                <w:b w:val="false"/>
                <w:i w:val="false"/>
                <w:color w:val="000000"/>
                <w:sz w:val="20"/>
              </w:rPr>
              <w:t>
12 апреля,</w:t>
            </w:r>
          </w:p>
          <w:p>
            <w:pPr>
              <w:spacing w:after="20"/>
              <w:ind w:left="20"/>
              <w:jc w:val="both"/>
            </w:pPr>
            <w:r>
              <w:rPr>
                <w:rFonts w:ascii="Times New Roman"/>
                <w:b w:val="false"/>
                <w:i w:val="false"/>
                <w:color w:val="000000"/>
                <w:sz w:val="20"/>
              </w:rPr>
              <w:t>
12 мая,</w:t>
            </w:r>
          </w:p>
          <w:p>
            <w:pPr>
              <w:spacing w:after="20"/>
              <w:ind w:left="20"/>
              <w:jc w:val="both"/>
            </w:pPr>
            <w:r>
              <w:rPr>
                <w:rFonts w:ascii="Times New Roman"/>
                <w:b w:val="false"/>
                <w:i w:val="false"/>
                <w:color w:val="000000"/>
                <w:sz w:val="20"/>
              </w:rPr>
              <w:t>
12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p>
            <w:pPr>
              <w:spacing w:after="20"/>
              <w:ind w:left="20"/>
              <w:jc w:val="both"/>
            </w:pPr>
            <w:r>
              <w:rPr>
                <w:rFonts w:ascii="Times New Roman"/>
                <w:b w:val="false"/>
                <w:i w:val="false"/>
                <w:color w:val="000000"/>
                <w:sz w:val="20"/>
              </w:rPr>
              <w:t xml:space="preserve">
14 августа, </w:t>
            </w:r>
          </w:p>
          <w:p>
            <w:pPr>
              <w:spacing w:after="20"/>
              <w:ind w:left="20"/>
              <w:jc w:val="both"/>
            </w:pPr>
            <w:r>
              <w:rPr>
                <w:rFonts w:ascii="Times New Roman"/>
                <w:b w:val="false"/>
                <w:i w:val="false"/>
                <w:color w:val="000000"/>
                <w:sz w:val="20"/>
              </w:rPr>
              <w:t>
12 сентября,</w:t>
            </w:r>
          </w:p>
          <w:p>
            <w:pPr>
              <w:spacing w:after="20"/>
              <w:ind w:left="20"/>
              <w:jc w:val="both"/>
            </w:pPr>
            <w:r>
              <w:rPr>
                <w:rFonts w:ascii="Times New Roman"/>
                <w:b w:val="false"/>
                <w:i w:val="false"/>
                <w:color w:val="000000"/>
                <w:sz w:val="20"/>
              </w:rPr>
              <w:t>
 12 октября,</w:t>
            </w:r>
          </w:p>
          <w:p>
            <w:pPr>
              <w:spacing w:after="20"/>
              <w:ind w:left="20"/>
              <w:jc w:val="both"/>
            </w:pPr>
            <w:r>
              <w:rPr>
                <w:rFonts w:ascii="Times New Roman"/>
                <w:b w:val="false"/>
                <w:i w:val="false"/>
                <w:color w:val="000000"/>
                <w:sz w:val="20"/>
              </w:rPr>
              <w:t>
13 ноября,</w:t>
            </w:r>
          </w:p>
          <w:p>
            <w:pPr>
              <w:spacing w:after="20"/>
              <w:ind w:left="20"/>
              <w:jc w:val="both"/>
            </w:pPr>
            <w:r>
              <w:rPr>
                <w:rFonts w:ascii="Times New Roman"/>
                <w:b w:val="false"/>
                <w:i w:val="false"/>
                <w:color w:val="000000"/>
                <w:sz w:val="20"/>
              </w:rPr>
              <w:t>
12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товаров и услуг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электронной коммерции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внешней и взаимной торговле Республики Казахстан товарами по странам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внешней и взаимной торговле Республики Казахстан товарами по странам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Республики Казахстан по продовольственным товарам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и импорт продукции АПК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данные КГД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и использование отдельных видов продукции (товаров) и сырья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января, </w:t>
            </w:r>
          </w:p>
          <w:p>
            <w:pPr>
              <w:spacing w:after="20"/>
              <w:ind w:left="20"/>
              <w:jc w:val="both"/>
            </w:pPr>
            <w:r>
              <w:rPr>
                <w:rFonts w:ascii="Times New Roman"/>
                <w:b w:val="false"/>
                <w:i w:val="false"/>
                <w:color w:val="000000"/>
                <w:sz w:val="20"/>
              </w:rPr>
              <w:t>
20 февраля,</w:t>
            </w:r>
          </w:p>
          <w:p>
            <w:pPr>
              <w:spacing w:after="20"/>
              <w:ind w:left="20"/>
              <w:jc w:val="both"/>
            </w:pPr>
            <w:r>
              <w:rPr>
                <w:rFonts w:ascii="Times New Roman"/>
                <w:b w:val="false"/>
                <w:i w:val="false"/>
                <w:color w:val="000000"/>
                <w:sz w:val="20"/>
              </w:rPr>
              <w:t>
20 марта,</w:t>
            </w:r>
          </w:p>
          <w:p>
            <w:pPr>
              <w:spacing w:after="20"/>
              <w:ind w:left="20"/>
              <w:jc w:val="both"/>
            </w:pPr>
            <w:r>
              <w:rPr>
                <w:rFonts w:ascii="Times New Roman"/>
                <w:b w:val="false"/>
                <w:i w:val="false"/>
                <w:color w:val="000000"/>
                <w:sz w:val="20"/>
              </w:rPr>
              <w:t>
20 апреля,</w:t>
            </w:r>
          </w:p>
          <w:p>
            <w:pPr>
              <w:spacing w:after="20"/>
              <w:ind w:left="20"/>
              <w:jc w:val="both"/>
            </w:pPr>
            <w:r>
              <w:rPr>
                <w:rFonts w:ascii="Times New Roman"/>
                <w:b w:val="false"/>
                <w:i w:val="false"/>
                <w:color w:val="000000"/>
                <w:sz w:val="20"/>
              </w:rPr>
              <w:t>
22 мая,</w:t>
            </w:r>
          </w:p>
          <w:p>
            <w:pPr>
              <w:spacing w:after="20"/>
              <w:ind w:left="20"/>
              <w:jc w:val="both"/>
            </w:pPr>
            <w:r>
              <w:rPr>
                <w:rFonts w:ascii="Times New Roman"/>
                <w:b w:val="false"/>
                <w:i w:val="false"/>
                <w:color w:val="000000"/>
                <w:sz w:val="20"/>
              </w:rPr>
              <w:t xml:space="preserve">
20 июня,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июля,</w:t>
            </w:r>
          </w:p>
          <w:p>
            <w:pPr>
              <w:spacing w:after="20"/>
              <w:ind w:left="20"/>
              <w:jc w:val="both"/>
            </w:pPr>
            <w:r>
              <w:rPr>
                <w:rFonts w:ascii="Times New Roman"/>
                <w:b w:val="false"/>
                <w:i w:val="false"/>
                <w:color w:val="000000"/>
                <w:sz w:val="20"/>
              </w:rPr>
              <w:t>
21 августа,</w:t>
            </w:r>
          </w:p>
          <w:p>
            <w:pPr>
              <w:spacing w:after="20"/>
              <w:ind w:left="20"/>
              <w:jc w:val="both"/>
            </w:pPr>
            <w:r>
              <w:rPr>
                <w:rFonts w:ascii="Times New Roman"/>
                <w:b w:val="false"/>
                <w:i w:val="false"/>
                <w:color w:val="000000"/>
                <w:sz w:val="20"/>
              </w:rPr>
              <w:t>
20 сентября,</w:t>
            </w:r>
          </w:p>
          <w:p>
            <w:pPr>
              <w:spacing w:after="20"/>
              <w:ind w:left="20"/>
              <w:jc w:val="both"/>
            </w:pPr>
            <w:r>
              <w:rPr>
                <w:rFonts w:ascii="Times New Roman"/>
                <w:b w:val="false"/>
                <w:i w:val="false"/>
                <w:color w:val="000000"/>
                <w:sz w:val="20"/>
              </w:rPr>
              <w:t>
20 октября,</w:t>
            </w:r>
          </w:p>
          <w:p>
            <w:pPr>
              <w:spacing w:after="20"/>
              <w:ind w:left="20"/>
              <w:jc w:val="both"/>
            </w:pPr>
            <w:r>
              <w:rPr>
                <w:rFonts w:ascii="Times New Roman"/>
                <w:b w:val="false"/>
                <w:i w:val="false"/>
                <w:color w:val="000000"/>
                <w:sz w:val="20"/>
              </w:rPr>
              <w:t>
20 ноября,</w:t>
            </w:r>
          </w:p>
          <w:p>
            <w:pPr>
              <w:spacing w:after="20"/>
              <w:ind w:left="20"/>
              <w:jc w:val="both"/>
            </w:pPr>
            <w:r>
              <w:rPr>
                <w:rFonts w:ascii="Times New Roman"/>
                <w:b w:val="false"/>
                <w:i w:val="false"/>
                <w:color w:val="000000"/>
                <w:sz w:val="20"/>
              </w:rPr>
              <w:t>
20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(мес), 24-СХ, 1-ТС, данные КГД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и использование отдельных видов продукции (товаров) и сырья в Республике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(год), 24-СХ, 1-ТС, данные КГД</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транспорта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w:t>
            </w:r>
          </w:p>
          <w:p>
            <w:pPr>
              <w:spacing w:after="20"/>
              <w:ind w:left="20"/>
              <w:jc w:val="both"/>
            </w:pPr>
            <w:r>
              <w:rPr>
                <w:rFonts w:ascii="Times New Roman"/>
                <w:b w:val="false"/>
                <w:i w:val="false"/>
                <w:color w:val="000000"/>
                <w:sz w:val="20"/>
              </w:rPr>
              <w:t>
13 февраля,</w:t>
            </w:r>
          </w:p>
          <w:p>
            <w:pPr>
              <w:spacing w:after="20"/>
              <w:ind w:left="20"/>
              <w:jc w:val="both"/>
            </w:pPr>
            <w:r>
              <w:rPr>
                <w:rFonts w:ascii="Times New Roman"/>
                <w:b w:val="false"/>
                <w:i w:val="false"/>
                <w:color w:val="000000"/>
                <w:sz w:val="20"/>
              </w:rPr>
              <w:t>
13 марта,</w:t>
            </w:r>
          </w:p>
          <w:p>
            <w:pPr>
              <w:spacing w:after="20"/>
              <w:ind w:left="20"/>
              <w:jc w:val="both"/>
            </w:pPr>
            <w:r>
              <w:rPr>
                <w:rFonts w:ascii="Times New Roman"/>
                <w:b w:val="false"/>
                <w:i w:val="false"/>
                <w:color w:val="000000"/>
                <w:sz w:val="20"/>
              </w:rPr>
              <w:t>
12 апреля,</w:t>
            </w:r>
          </w:p>
          <w:p>
            <w:pPr>
              <w:spacing w:after="20"/>
              <w:ind w:left="20"/>
              <w:jc w:val="both"/>
            </w:pPr>
            <w:r>
              <w:rPr>
                <w:rFonts w:ascii="Times New Roman"/>
                <w:b w:val="false"/>
                <w:i w:val="false"/>
                <w:color w:val="000000"/>
                <w:sz w:val="20"/>
              </w:rPr>
              <w:t>
12 мая,</w:t>
            </w:r>
          </w:p>
          <w:p>
            <w:pPr>
              <w:spacing w:after="20"/>
              <w:ind w:left="20"/>
              <w:jc w:val="both"/>
            </w:pPr>
            <w:r>
              <w:rPr>
                <w:rFonts w:ascii="Times New Roman"/>
                <w:b w:val="false"/>
                <w:i w:val="false"/>
                <w:color w:val="000000"/>
                <w:sz w:val="20"/>
              </w:rPr>
              <w:t>
12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p>
            <w:pPr>
              <w:spacing w:after="20"/>
              <w:ind w:left="20"/>
              <w:jc w:val="both"/>
            </w:pPr>
            <w:r>
              <w:rPr>
                <w:rFonts w:ascii="Times New Roman"/>
                <w:b w:val="false"/>
                <w:i w:val="false"/>
                <w:color w:val="000000"/>
                <w:sz w:val="20"/>
              </w:rPr>
              <w:t>
14 августа,</w:t>
            </w:r>
          </w:p>
          <w:p>
            <w:pPr>
              <w:spacing w:after="20"/>
              <w:ind w:left="20"/>
              <w:jc w:val="both"/>
            </w:pPr>
            <w:r>
              <w:rPr>
                <w:rFonts w:ascii="Times New Roman"/>
                <w:b w:val="false"/>
                <w:i w:val="false"/>
                <w:color w:val="000000"/>
                <w:sz w:val="20"/>
              </w:rPr>
              <w:t>
12 сентября,</w:t>
            </w:r>
          </w:p>
          <w:p>
            <w:pPr>
              <w:spacing w:after="20"/>
              <w:ind w:left="20"/>
              <w:jc w:val="both"/>
            </w:pPr>
            <w:r>
              <w:rPr>
                <w:rFonts w:ascii="Times New Roman"/>
                <w:b w:val="false"/>
                <w:i w:val="false"/>
                <w:color w:val="000000"/>
                <w:sz w:val="20"/>
              </w:rPr>
              <w:t>
12 октября,</w:t>
            </w:r>
          </w:p>
          <w:p>
            <w:pPr>
              <w:spacing w:after="20"/>
              <w:ind w:left="20"/>
              <w:jc w:val="both"/>
            </w:pPr>
            <w:r>
              <w:rPr>
                <w:rFonts w:ascii="Times New Roman"/>
                <w:b w:val="false"/>
                <w:i w:val="false"/>
                <w:color w:val="000000"/>
                <w:sz w:val="20"/>
              </w:rPr>
              <w:t>
13 ноября,</w:t>
            </w:r>
          </w:p>
          <w:p>
            <w:pPr>
              <w:spacing w:after="20"/>
              <w:ind w:left="20"/>
              <w:jc w:val="both"/>
            </w:pPr>
            <w:r>
              <w:rPr>
                <w:rFonts w:ascii="Times New Roman"/>
                <w:b w:val="false"/>
                <w:i w:val="false"/>
                <w:color w:val="000000"/>
                <w:sz w:val="20"/>
              </w:rPr>
              <w:t>
12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 1-ТР (внутренние воды), 1-ИП (авторгузы), 1-ИП (автопассажиры)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продукции и услугах транспорта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 2-ТР (вспомогательная деятельность) 1-ИП (авторгузы), 1-ИП (автопассажиры)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железнодорожного транспорта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автотранспортных средств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15 марта,</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15 мая,</w:t>
            </w:r>
          </w:p>
          <w:p>
            <w:pPr>
              <w:spacing w:after="20"/>
              <w:ind w:left="20"/>
              <w:jc w:val="both"/>
            </w:pPr>
            <w:r>
              <w:rPr>
                <w:rFonts w:ascii="Times New Roman"/>
                <w:b w:val="false"/>
                <w:i w:val="false"/>
                <w:color w:val="000000"/>
                <w:sz w:val="20"/>
              </w:rPr>
              <w:t>
15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15 августа,</w:t>
            </w:r>
          </w:p>
          <w:p>
            <w:pPr>
              <w:spacing w:after="20"/>
              <w:ind w:left="20"/>
              <w:jc w:val="both"/>
            </w:pPr>
            <w:r>
              <w:rPr>
                <w:rFonts w:ascii="Times New Roman"/>
                <w:b w:val="false"/>
                <w:i w:val="false"/>
                <w:color w:val="000000"/>
                <w:sz w:val="20"/>
              </w:rPr>
              <w:t>
15 сентября,</w:t>
            </w:r>
          </w:p>
          <w:p>
            <w:pPr>
              <w:spacing w:after="20"/>
              <w:ind w:left="20"/>
              <w:jc w:val="both"/>
            </w:pPr>
            <w:r>
              <w:rPr>
                <w:rFonts w:ascii="Times New Roman"/>
                <w:b w:val="false"/>
                <w:i w:val="false"/>
                <w:color w:val="000000"/>
                <w:sz w:val="20"/>
              </w:rPr>
              <w:t>
16 октября,</w:t>
            </w:r>
          </w:p>
          <w:p>
            <w:pPr>
              <w:spacing w:after="20"/>
              <w:ind w:left="20"/>
              <w:jc w:val="both"/>
            </w:pPr>
            <w:r>
              <w:rPr>
                <w:rFonts w:ascii="Times New Roman"/>
                <w:b w:val="false"/>
                <w:i w:val="false"/>
                <w:color w:val="000000"/>
                <w:sz w:val="20"/>
              </w:rPr>
              <w:t>
15 ноября,</w:t>
            </w:r>
          </w:p>
          <w:p>
            <w:pPr>
              <w:spacing w:after="20"/>
              <w:ind w:left="20"/>
              <w:jc w:val="both"/>
            </w:pPr>
            <w:r>
              <w:rPr>
                <w:rFonts w:ascii="Times New Roman"/>
                <w:b w:val="false"/>
                <w:i w:val="false"/>
                <w:color w:val="000000"/>
                <w:sz w:val="20"/>
              </w:rPr>
              <w:t>
15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базы МВД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количестве автобусов и грузовых автомобилей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p>
            <w:pPr>
              <w:spacing w:after="20"/>
              <w:ind w:left="20"/>
              <w:jc w:val="both"/>
            </w:pPr>
            <w:r>
              <w:rPr>
                <w:rFonts w:ascii="Times New Roman"/>
                <w:b w:val="false"/>
                <w:i w:val="false"/>
                <w:color w:val="000000"/>
                <w:sz w:val="20"/>
              </w:rPr>
              <w:t>
15 февраля,</w:t>
            </w:r>
          </w:p>
          <w:p>
            <w:pPr>
              <w:spacing w:after="20"/>
              <w:ind w:left="20"/>
              <w:jc w:val="both"/>
            </w:pPr>
            <w:r>
              <w:rPr>
                <w:rFonts w:ascii="Times New Roman"/>
                <w:b w:val="false"/>
                <w:i w:val="false"/>
                <w:color w:val="000000"/>
                <w:sz w:val="20"/>
              </w:rPr>
              <w:t>
15 марта,</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15 мая,</w:t>
            </w:r>
          </w:p>
          <w:p>
            <w:pPr>
              <w:spacing w:after="20"/>
              <w:ind w:left="20"/>
              <w:jc w:val="both"/>
            </w:pPr>
            <w:r>
              <w:rPr>
                <w:rFonts w:ascii="Times New Roman"/>
                <w:b w:val="false"/>
                <w:i w:val="false"/>
                <w:color w:val="000000"/>
                <w:sz w:val="20"/>
              </w:rPr>
              <w:t>
15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15 августа,</w:t>
            </w:r>
          </w:p>
          <w:p>
            <w:pPr>
              <w:spacing w:after="20"/>
              <w:ind w:left="20"/>
              <w:jc w:val="both"/>
            </w:pPr>
            <w:r>
              <w:rPr>
                <w:rFonts w:ascii="Times New Roman"/>
                <w:b w:val="false"/>
                <w:i w:val="false"/>
                <w:color w:val="000000"/>
                <w:sz w:val="20"/>
              </w:rPr>
              <w:t>
15 сентября,</w:t>
            </w:r>
          </w:p>
          <w:p>
            <w:pPr>
              <w:spacing w:after="20"/>
              <w:ind w:left="20"/>
              <w:jc w:val="both"/>
            </w:pPr>
            <w:r>
              <w:rPr>
                <w:rFonts w:ascii="Times New Roman"/>
                <w:b w:val="false"/>
                <w:i w:val="false"/>
                <w:color w:val="000000"/>
                <w:sz w:val="20"/>
              </w:rPr>
              <w:t>
16 октября,</w:t>
            </w:r>
          </w:p>
          <w:p>
            <w:pPr>
              <w:spacing w:after="20"/>
              <w:ind w:left="20"/>
              <w:jc w:val="both"/>
            </w:pPr>
            <w:r>
              <w:rPr>
                <w:rFonts w:ascii="Times New Roman"/>
                <w:b w:val="false"/>
                <w:i w:val="false"/>
                <w:color w:val="000000"/>
                <w:sz w:val="20"/>
              </w:rPr>
              <w:t>
15 ноября,</w:t>
            </w:r>
          </w:p>
          <w:p>
            <w:pPr>
              <w:spacing w:after="20"/>
              <w:ind w:left="20"/>
              <w:jc w:val="both"/>
            </w:pPr>
            <w:r>
              <w:rPr>
                <w:rFonts w:ascii="Times New Roman"/>
                <w:b w:val="false"/>
                <w:i w:val="false"/>
                <w:color w:val="000000"/>
                <w:sz w:val="20"/>
              </w:rPr>
              <w:t>
15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базы МВД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автомобильных дорог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КАД МИИР РК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 и связи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информационно-коммуникационных технологий на предприятиях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использовании домашними хозяйствами информационно-коммуникационных технологий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предприятий связи, почтовой и курьерской деятельности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января,</w:t>
            </w:r>
          </w:p>
          <w:p>
            <w:pPr>
              <w:spacing w:after="20"/>
              <w:ind w:left="20"/>
              <w:jc w:val="both"/>
            </w:pPr>
            <w:r>
              <w:rPr>
                <w:rFonts w:ascii="Times New Roman"/>
                <w:b w:val="false"/>
                <w:i w:val="false"/>
                <w:color w:val="000000"/>
                <w:sz w:val="20"/>
              </w:rPr>
              <w:t>
13 февраля,</w:t>
            </w:r>
          </w:p>
          <w:p>
            <w:pPr>
              <w:spacing w:after="20"/>
              <w:ind w:left="20"/>
              <w:jc w:val="both"/>
            </w:pPr>
            <w:r>
              <w:rPr>
                <w:rFonts w:ascii="Times New Roman"/>
                <w:b w:val="false"/>
                <w:i w:val="false"/>
                <w:color w:val="000000"/>
                <w:sz w:val="20"/>
              </w:rPr>
              <w:t xml:space="preserve">
13 марта, </w:t>
            </w:r>
          </w:p>
          <w:p>
            <w:pPr>
              <w:spacing w:after="20"/>
              <w:ind w:left="20"/>
              <w:jc w:val="both"/>
            </w:pPr>
            <w:r>
              <w:rPr>
                <w:rFonts w:ascii="Times New Roman"/>
                <w:b w:val="false"/>
                <w:i w:val="false"/>
                <w:color w:val="000000"/>
                <w:sz w:val="20"/>
              </w:rPr>
              <w:t>
12 апреля,</w:t>
            </w:r>
          </w:p>
          <w:p>
            <w:pPr>
              <w:spacing w:after="20"/>
              <w:ind w:left="20"/>
              <w:jc w:val="both"/>
            </w:pPr>
            <w:r>
              <w:rPr>
                <w:rFonts w:ascii="Times New Roman"/>
                <w:b w:val="false"/>
                <w:i w:val="false"/>
                <w:color w:val="000000"/>
                <w:sz w:val="20"/>
              </w:rPr>
              <w:t>
12 мая,</w:t>
            </w:r>
          </w:p>
          <w:p>
            <w:pPr>
              <w:spacing w:after="20"/>
              <w:ind w:left="20"/>
              <w:jc w:val="both"/>
            </w:pPr>
            <w:r>
              <w:rPr>
                <w:rFonts w:ascii="Times New Roman"/>
                <w:b w:val="false"/>
                <w:i w:val="false"/>
                <w:color w:val="000000"/>
                <w:sz w:val="20"/>
              </w:rPr>
              <w:t>
12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p>
            <w:pPr>
              <w:spacing w:after="20"/>
              <w:ind w:left="20"/>
              <w:jc w:val="both"/>
            </w:pPr>
            <w:r>
              <w:rPr>
                <w:rFonts w:ascii="Times New Roman"/>
                <w:b w:val="false"/>
                <w:i w:val="false"/>
                <w:color w:val="000000"/>
                <w:sz w:val="20"/>
              </w:rPr>
              <w:t>
14 августа,</w:t>
            </w:r>
          </w:p>
          <w:p>
            <w:pPr>
              <w:spacing w:after="20"/>
              <w:ind w:left="20"/>
              <w:jc w:val="both"/>
            </w:pPr>
            <w:r>
              <w:rPr>
                <w:rFonts w:ascii="Times New Roman"/>
                <w:b w:val="false"/>
                <w:i w:val="false"/>
                <w:color w:val="000000"/>
                <w:sz w:val="20"/>
              </w:rPr>
              <w:t>
12 сентября,</w:t>
            </w:r>
          </w:p>
          <w:p>
            <w:pPr>
              <w:spacing w:after="20"/>
              <w:ind w:left="20"/>
              <w:jc w:val="both"/>
            </w:pPr>
            <w:r>
              <w:rPr>
                <w:rFonts w:ascii="Times New Roman"/>
                <w:b w:val="false"/>
                <w:i w:val="false"/>
                <w:color w:val="000000"/>
                <w:sz w:val="20"/>
              </w:rPr>
              <w:t>
12 октября,</w:t>
            </w:r>
          </w:p>
          <w:p>
            <w:pPr>
              <w:spacing w:after="20"/>
              <w:ind w:left="20"/>
              <w:jc w:val="both"/>
            </w:pPr>
            <w:r>
              <w:rPr>
                <w:rFonts w:ascii="Times New Roman"/>
                <w:b w:val="false"/>
                <w:i w:val="false"/>
                <w:color w:val="000000"/>
                <w:sz w:val="20"/>
              </w:rPr>
              <w:t>
13 ноября,</w:t>
            </w:r>
          </w:p>
          <w:p>
            <w:pPr>
              <w:spacing w:after="20"/>
              <w:ind w:left="20"/>
              <w:jc w:val="both"/>
            </w:pPr>
            <w:r>
              <w:rPr>
                <w:rFonts w:ascii="Times New Roman"/>
                <w:b w:val="false"/>
                <w:i w:val="false"/>
                <w:color w:val="000000"/>
                <w:sz w:val="20"/>
              </w:rPr>
              <w:t>
12 декабря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работы предприятий связи, почтовой и курьерской деятельности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 2-связь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услуг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февраля,</w:t>
            </w:r>
          </w:p>
          <w:p>
            <w:pPr>
              <w:spacing w:after="20"/>
              <w:ind w:left="20"/>
              <w:jc w:val="both"/>
            </w:pPr>
            <w:r>
              <w:rPr>
                <w:rFonts w:ascii="Times New Roman"/>
                <w:b w:val="false"/>
                <w:i w:val="false"/>
                <w:color w:val="000000"/>
                <w:sz w:val="20"/>
              </w:rPr>
              <w:t>
29 мая,</w:t>
            </w:r>
          </w:p>
          <w:p>
            <w:pPr>
              <w:spacing w:after="20"/>
              <w:ind w:left="20"/>
              <w:jc w:val="both"/>
            </w:pPr>
            <w:r>
              <w:rPr>
                <w:rFonts w:ascii="Times New Roman"/>
                <w:b w:val="false"/>
                <w:i w:val="false"/>
                <w:color w:val="000000"/>
                <w:sz w:val="20"/>
              </w:rPr>
              <w:t>
29 августа,</w:t>
            </w:r>
          </w:p>
          <w:p>
            <w:pPr>
              <w:spacing w:after="20"/>
              <w:ind w:left="20"/>
              <w:jc w:val="both"/>
            </w:pPr>
            <w:r>
              <w:rPr>
                <w:rFonts w:ascii="Times New Roman"/>
                <w:b w:val="false"/>
                <w:i w:val="false"/>
                <w:color w:val="000000"/>
                <w:sz w:val="20"/>
              </w:rPr>
              <w:t>
29 ноября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услуг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объемах оказанных IT- услуг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апреля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1-зоопарк, океанариум</w:t>
            </w:r>
          </w:p>
          <w:p>
            <w:pPr>
              <w:spacing w:after="20"/>
              <w:ind w:left="20"/>
              <w:jc w:val="both"/>
            </w:pPr>
            <w:r>
              <w:rPr>
                <w:rFonts w:ascii="Times New Roman"/>
                <w:b w:val="false"/>
                <w:i w:val="false"/>
                <w:color w:val="000000"/>
                <w:sz w:val="20"/>
              </w:rPr>
              <w:t>
1-театр, 1-цирк,</w:t>
            </w:r>
          </w:p>
          <w:p>
            <w:pPr>
              <w:spacing w:after="20"/>
              <w:ind w:left="20"/>
              <w:jc w:val="both"/>
            </w:pPr>
            <w:r>
              <w:rPr>
                <w:rFonts w:ascii="Times New Roman"/>
                <w:b w:val="false"/>
                <w:i w:val="false"/>
                <w:color w:val="000000"/>
                <w:sz w:val="20"/>
              </w:rPr>
              <w:t>
1-парк, 1-музей,</w:t>
            </w:r>
          </w:p>
          <w:p>
            <w:pPr>
              <w:spacing w:after="20"/>
              <w:ind w:left="20"/>
              <w:jc w:val="both"/>
            </w:pPr>
            <w:r>
              <w:rPr>
                <w:rFonts w:ascii="Times New Roman"/>
                <w:b w:val="false"/>
                <w:i w:val="false"/>
                <w:color w:val="000000"/>
                <w:sz w:val="20"/>
              </w:rPr>
              <w:t>
1-досуг, 1-библиотека,</w:t>
            </w:r>
          </w:p>
          <w:p>
            <w:pPr>
              <w:spacing w:after="20"/>
              <w:ind w:left="20"/>
              <w:jc w:val="both"/>
            </w:pPr>
            <w:r>
              <w:rPr>
                <w:rFonts w:ascii="Times New Roman"/>
                <w:b w:val="false"/>
                <w:i w:val="false"/>
                <w:color w:val="000000"/>
                <w:sz w:val="20"/>
              </w:rPr>
              <w:t>
1-концерт, 1-кино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мест размещения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w:t>
            </w:r>
          </w:p>
          <w:p>
            <w:pPr>
              <w:spacing w:after="20"/>
              <w:ind w:left="20"/>
              <w:jc w:val="both"/>
            </w:pPr>
            <w:r>
              <w:rPr>
                <w:rFonts w:ascii="Times New Roman"/>
                <w:b w:val="false"/>
                <w:i w:val="false"/>
                <w:color w:val="000000"/>
                <w:sz w:val="20"/>
              </w:rPr>
              <w:t>
8 июня,</w:t>
            </w:r>
          </w:p>
          <w:p>
            <w:pPr>
              <w:spacing w:after="20"/>
              <w:ind w:left="20"/>
              <w:jc w:val="both"/>
            </w:pPr>
            <w:r>
              <w:rPr>
                <w:rFonts w:ascii="Times New Roman"/>
                <w:b w:val="false"/>
                <w:i w:val="false"/>
                <w:color w:val="000000"/>
                <w:sz w:val="20"/>
              </w:rPr>
              <w:t>
4 сентября,</w:t>
            </w:r>
          </w:p>
          <w:p>
            <w:pPr>
              <w:spacing w:after="20"/>
              <w:ind w:left="20"/>
              <w:jc w:val="both"/>
            </w:pPr>
            <w:r>
              <w:rPr>
                <w:rFonts w:ascii="Times New Roman"/>
                <w:b w:val="false"/>
                <w:i w:val="false"/>
                <w:color w:val="000000"/>
                <w:sz w:val="20"/>
              </w:rPr>
              <w:t>
30 ноября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расходах домашних хозяйств на поездки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выборочном обследовании въездных посетителей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 заработная плата работников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февраля,</w:t>
            </w:r>
          </w:p>
          <w:p>
            <w:pPr>
              <w:spacing w:after="20"/>
              <w:ind w:left="20"/>
              <w:jc w:val="both"/>
            </w:pPr>
            <w:r>
              <w:rPr>
                <w:rFonts w:ascii="Times New Roman"/>
                <w:b w:val="false"/>
                <w:i w:val="false"/>
                <w:color w:val="000000"/>
                <w:sz w:val="20"/>
              </w:rPr>
              <w:t>
5 мая,</w:t>
            </w:r>
          </w:p>
          <w:p>
            <w:pPr>
              <w:spacing w:after="20"/>
              <w:ind w:left="20"/>
              <w:jc w:val="both"/>
            </w:pPr>
            <w:r>
              <w:rPr>
                <w:rFonts w:ascii="Times New Roman"/>
                <w:b w:val="false"/>
                <w:i w:val="false"/>
                <w:color w:val="000000"/>
                <w:sz w:val="20"/>
              </w:rPr>
              <w:t>
7 августа,</w:t>
            </w:r>
          </w:p>
          <w:p>
            <w:pPr>
              <w:spacing w:after="20"/>
              <w:ind w:left="20"/>
              <w:jc w:val="both"/>
            </w:pPr>
            <w:r>
              <w:rPr>
                <w:rFonts w:ascii="Times New Roman"/>
                <w:b w:val="false"/>
                <w:i w:val="false"/>
                <w:color w:val="000000"/>
                <w:sz w:val="20"/>
              </w:rPr>
              <w:t>
6 ноября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движение рабочей силы на предприятиях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февраля,</w:t>
            </w:r>
          </w:p>
          <w:p>
            <w:pPr>
              <w:spacing w:after="20"/>
              <w:ind w:left="20"/>
              <w:jc w:val="both"/>
            </w:pPr>
            <w:r>
              <w:rPr>
                <w:rFonts w:ascii="Times New Roman"/>
                <w:b w:val="false"/>
                <w:i w:val="false"/>
                <w:color w:val="000000"/>
                <w:sz w:val="20"/>
              </w:rPr>
              <w:t>
5 мая,</w:t>
            </w:r>
          </w:p>
          <w:p>
            <w:pPr>
              <w:spacing w:after="20"/>
              <w:ind w:left="20"/>
              <w:jc w:val="both"/>
            </w:pPr>
            <w:r>
              <w:rPr>
                <w:rFonts w:ascii="Times New Roman"/>
                <w:b w:val="false"/>
                <w:i w:val="false"/>
                <w:color w:val="000000"/>
                <w:sz w:val="20"/>
              </w:rPr>
              <w:t>
7 августа,</w:t>
            </w:r>
          </w:p>
          <w:p>
            <w:pPr>
              <w:spacing w:after="20"/>
              <w:ind w:left="20"/>
              <w:jc w:val="both"/>
            </w:pPr>
            <w:r>
              <w:rPr>
                <w:rFonts w:ascii="Times New Roman"/>
                <w:b w:val="false"/>
                <w:i w:val="false"/>
                <w:color w:val="000000"/>
                <w:sz w:val="20"/>
              </w:rPr>
              <w:t>
6 ноября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по труду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w:t>
            </w:r>
          </w:p>
          <w:p>
            <w:pPr>
              <w:spacing w:after="20"/>
              <w:ind w:left="20"/>
              <w:jc w:val="both"/>
            </w:pPr>
            <w:r>
              <w:rPr>
                <w:rFonts w:ascii="Times New Roman"/>
                <w:b w:val="false"/>
                <w:i w:val="false"/>
                <w:color w:val="000000"/>
                <w:sz w:val="20"/>
              </w:rPr>
              <w:t>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затрат на содержание рабочей силы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стоимости труда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рабочей силы и использование календарного фонда времени наемными работниками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и оплата труда по формам собственности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занятых во вредных и других неблагоприятных условиях труда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распределение заработной платы работников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октября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w:t>
            </w:r>
          </w:p>
          <w:p>
            <w:pPr>
              <w:spacing w:after="20"/>
              <w:ind w:left="20"/>
              <w:jc w:val="both"/>
            </w:pPr>
            <w:r>
              <w:rPr>
                <w:rFonts w:ascii="Times New Roman"/>
                <w:b w:val="false"/>
                <w:i w:val="false"/>
                <w:color w:val="000000"/>
                <w:sz w:val="20"/>
              </w:rPr>
              <w:t>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работников в Республике Казахстан по основным профессиям и должностям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октября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распределение заработной платы работников в Республике Казахстан по размерности предприятий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октября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распределение заработной платы работников в Республике Казахстан по формам собственности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октября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распределение заработной платы работников в Республике Казахстан по уровню образования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октября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наемных работников (с учетом малых предприятий, занимающихся предпринимательской деятельностью)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p>
            <w:pPr>
              <w:spacing w:after="20"/>
              <w:ind w:left="20"/>
              <w:jc w:val="both"/>
            </w:pPr>
            <w:r>
              <w:rPr>
                <w:rFonts w:ascii="Times New Roman"/>
                <w:b w:val="false"/>
                <w:i w:val="false"/>
                <w:color w:val="000000"/>
                <w:sz w:val="20"/>
              </w:rPr>
              <w:t xml:space="preserve">
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марта,</w:t>
            </w:r>
          </w:p>
          <w:p>
            <w:pPr>
              <w:spacing w:after="20"/>
              <w:ind w:left="20"/>
              <w:jc w:val="both"/>
            </w:pPr>
            <w:r>
              <w:rPr>
                <w:rFonts w:ascii="Times New Roman"/>
                <w:b w:val="false"/>
                <w:i w:val="false"/>
                <w:color w:val="000000"/>
                <w:sz w:val="20"/>
              </w:rPr>
              <w:t>
28 июня,</w:t>
            </w:r>
          </w:p>
          <w:p>
            <w:pPr>
              <w:spacing w:after="20"/>
              <w:ind w:left="20"/>
              <w:jc w:val="both"/>
            </w:pPr>
            <w:r>
              <w:rPr>
                <w:rFonts w:ascii="Times New Roman"/>
                <w:b w:val="false"/>
                <w:i w:val="false"/>
                <w:color w:val="000000"/>
                <w:sz w:val="20"/>
              </w:rPr>
              <w:t>
28 сентября,</w:t>
            </w:r>
          </w:p>
          <w:p>
            <w:pPr>
              <w:spacing w:after="20"/>
              <w:ind w:left="20"/>
              <w:jc w:val="both"/>
            </w:pPr>
            <w:r>
              <w:rPr>
                <w:rFonts w:ascii="Times New Roman"/>
                <w:b w:val="false"/>
                <w:i w:val="false"/>
                <w:color w:val="000000"/>
                <w:sz w:val="20"/>
              </w:rPr>
              <w:t>
28 декабря</w:t>
            </w:r>
          </w:p>
          <w:p>
            <w:pPr>
              <w:spacing w:after="20"/>
              <w:ind w:left="20"/>
              <w:jc w:val="both"/>
            </w:pPr>
            <w:r>
              <w:rPr>
                <w:rFonts w:ascii="Times New Roman"/>
                <w:b w:val="false"/>
                <w:i w:val="false"/>
                <w:color w:val="000000"/>
                <w:sz w:val="20"/>
              </w:rPr>
              <w:t>
28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(квартал),</w:t>
            </w:r>
          </w:p>
          <w:p>
            <w:pPr>
              <w:spacing w:after="20"/>
              <w:ind w:left="20"/>
              <w:jc w:val="both"/>
            </w:pPr>
            <w:r>
              <w:rPr>
                <w:rFonts w:ascii="Times New Roman"/>
                <w:b w:val="false"/>
                <w:i w:val="false"/>
                <w:color w:val="000000"/>
                <w:sz w:val="20"/>
              </w:rPr>
              <w:t>
2-МП (квартал)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индикаторы рынка труда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февраля,</w:t>
            </w:r>
          </w:p>
          <w:p>
            <w:pPr>
              <w:spacing w:after="20"/>
              <w:ind w:left="20"/>
              <w:jc w:val="both"/>
            </w:pPr>
            <w:r>
              <w:rPr>
                <w:rFonts w:ascii="Times New Roman"/>
                <w:b w:val="false"/>
                <w:i w:val="false"/>
                <w:color w:val="000000"/>
                <w:sz w:val="20"/>
              </w:rPr>
              <w:t>
12 мая,</w:t>
            </w:r>
          </w:p>
          <w:p>
            <w:pPr>
              <w:spacing w:after="20"/>
              <w:ind w:left="20"/>
              <w:jc w:val="both"/>
            </w:pPr>
            <w:r>
              <w:rPr>
                <w:rFonts w:ascii="Times New Roman"/>
                <w:b w:val="false"/>
                <w:i w:val="false"/>
                <w:color w:val="000000"/>
                <w:sz w:val="20"/>
              </w:rPr>
              <w:t>
11 августа,</w:t>
            </w:r>
          </w:p>
          <w:p>
            <w:pPr>
              <w:spacing w:after="20"/>
              <w:ind w:left="20"/>
              <w:jc w:val="both"/>
            </w:pPr>
            <w:r>
              <w:rPr>
                <w:rFonts w:ascii="Times New Roman"/>
                <w:b w:val="false"/>
                <w:i w:val="false"/>
                <w:color w:val="000000"/>
                <w:sz w:val="20"/>
              </w:rPr>
              <w:t>
13 ноября</w:t>
            </w:r>
          </w:p>
          <w:p>
            <w:pPr>
              <w:spacing w:after="20"/>
              <w:ind w:left="20"/>
              <w:jc w:val="both"/>
            </w:pPr>
            <w:r>
              <w:rPr>
                <w:rFonts w:ascii="Times New Roman"/>
                <w:b w:val="false"/>
                <w:i w:val="false"/>
                <w:color w:val="000000"/>
                <w:sz w:val="20"/>
              </w:rPr>
              <w:t>
29 марта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w:t>
            </w:r>
          </w:p>
          <w:p>
            <w:pPr>
              <w:spacing w:after="20"/>
              <w:ind w:left="20"/>
              <w:jc w:val="both"/>
            </w:pPr>
            <w:r>
              <w:rPr>
                <w:rFonts w:ascii="Times New Roman"/>
                <w:b w:val="false"/>
                <w:i w:val="false"/>
                <w:color w:val="000000"/>
                <w:sz w:val="20"/>
              </w:rPr>
              <w:t>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неформально занятого населения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показатели измерения достойного труда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индикаторы рынка труда по регионам Казахстана в разрезе районов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w:t>
            </w:r>
          </w:p>
          <w:p>
            <w:pPr>
              <w:spacing w:after="20"/>
              <w:ind w:left="20"/>
              <w:jc w:val="both"/>
            </w:pPr>
            <w:r>
              <w:rPr>
                <w:rFonts w:ascii="Times New Roman"/>
                <w:b w:val="false"/>
                <w:i w:val="false"/>
                <w:color w:val="000000"/>
                <w:sz w:val="20"/>
              </w:rPr>
              <w:t>
2 февраля,</w:t>
            </w:r>
          </w:p>
          <w:p>
            <w:pPr>
              <w:spacing w:after="20"/>
              <w:ind w:left="20"/>
              <w:jc w:val="both"/>
            </w:pPr>
            <w:r>
              <w:rPr>
                <w:rFonts w:ascii="Times New Roman"/>
                <w:b w:val="false"/>
                <w:i w:val="false"/>
                <w:color w:val="000000"/>
                <w:sz w:val="20"/>
              </w:rPr>
              <w:t>
2 марта,</w:t>
            </w:r>
          </w:p>
          <w:p>
            <w:pPr>
              <w:spacing w:after="20"/>
              <w:ind w:left="20"/>
              <w:jc w:val="both"/>
            </w:pPr>
            <w:r>
              <w:rPr>
                <w:rFonts w:ascii="Times New Roman"/>
                <w:b w:val="false"/>
                <w:i w:val="false"/>
                <w:color w:val="000000"/>
                <w:sz w:val="20"/>
              </w:rPr>
              <w:t>
4 апреля,</w:t>
            </w:r>
          </w:p>
          <w:p>
            <w:pPr>
              <w:spacing w:after="20"/>
              <w:ind w:left="20"/>
              <w:jc w:val="both"/>
            </w:pPr>
            <w:r>
              <w:rPr>
                <w:rFonts w:ascii="Times New Roman"/>
                <w:b w:val="false"/>
                <w:i w:val="false"/>
                <w:color w:val="000000"/>
                <w:sz w:val="20"/>
              </w:rPr>
              <w:t>
3 мая,</w:t>
            </w:r>
          </w:p>
          <w:p>
            <w:pPr>
              <w:spacing w:after="20"/>
              <w:ind w:left="20"/>
              <w:jc w:val="both"/>
            </w:pPr>
            <w:r>
              <w:rPr>
                <w:rFonts w:ascii="Times New Roman"/>
                <w:b w:val="false"/>
                <w:i w:val="false"/>
                <w:color w:val="000000"/>
                <w:sz w:val="20"/>
              </w:rPr>
              <w:t>
2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июля,</w:t>
            </w:r>
          </w:p>
          <w:p>
            <w:pPr>
              <w:spacing w:after="20"/>
              <w:ind w:left="20"/>
              <w:jc w:val="both"/>
            </w:pPr>
            <w:r>
              <w:rPr>
                <w:rFonts w:ascii="Times New Roman"/>
                <w:b w:val="false"/>
                <w:i w:val="false"/>
                <w:color w:val="000000"/>
                <w:sz w:val="20"/>
              </w:rPr>
              <w:t>
2 августа,</w:t>
            </w:r>
          </w:p>
          <w:p>
            <w:pPr>
              <w:spacing w:after="20"/>
              <w:ind w:left="20"/>
              <w:jc w:val="both"/>
            </w:pPr>
            <w:r>
              <w:rPr>
                <w:rFonts w:ascii="Times New Roman"/>
                <w:b w:val="false"/>
                <w:i w:val="false"/>
                <w:color w:val="000000"/>
                <w:sz w:val="20"/>
              </w:rPr>
              <w:t>
4 сентября,</w:t>
            </w:r>
          </w:p>
          <w:p>
            <w:pPr>
              <w:spacing w:after="20"/>
              <w:ind w:left="20"/>
              <w:jc w:val="both"/>
            </w:pPr>
            <w:r>
              <w:rPr>
                <w:rFonts w:ascii="Times New Roman"/>
                <w:b w:val="false"/>
                <w:i w:val="false"/>
                <w:color w:val="000000"/>
                <w:sz w:val="20"/>
              </w:rPr>
              <w:t>
3 октября,</w:t>
            </w:r>
          </w:p>
          <w:p>
            <w:pPr>
              <w:spacing w:after="20"/>
              <w:ind w:left="20"/>
              <w:jc w:val="both"/>
            </w:pPr>
            <w:r>
              <w:rPr>
                <w:rFonts w:ascii="Times New Roman"/>
                <w:b w:val="false"/>
                <w:i w:val="false"/>
                <w:color w:val="000000"/>
                <w:sz w:val="20"/>
              </w:rPr>
              <w:t>
2 ноября,</w:t>
            </w:r>
          </w:p>
          <w:p>
            <w:pPr>
              <w:spacing w:after="20"/>
              <w:ind w:left="20"/>
              <w:jc w:val="both"/>
            </w:pPr>
            <w:r>
              <w:rPr>
                <w:rFonts w:ascii="Times New Roman"/>
                <w:b w:val="false"/>
                <w:i w:val="false"/>
                <w:color w:val="000000"/>
                <w:sz w:val="20"/>
              </w:rPr>
              <w:t>
4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потребительских цен и производные показатели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января,</w:t>
            </w:r>
          </w:p>
          <w:p>
            <w:pPr>
              <w:spacing w:after="20"/>
              <w:ind w:left="20"/>
              <w:jc w:val="both"/>
            </w:pPr>
            <w:r>
              <w:rPr>
                <w:rFonts w:ascii="Times New Roman"/>
                <w:b w:val="false"/>
                <w:i w:val="false"/>
                <w:color w:val="000000"/>
                <w:sz w:val="20"/>
              </w:rPr>
              <w:t>
8 февраля,</w:t>
            </w:r>
          </w:p>
          <w:p>
            <w:pPr>
              <w:spacing w:after="20"/>
              <w:ind w:left="20"/>
              <w:jc w:val="both"/>
            </w:pPr>
            <w:r>
              <w:rPr>
                <w:rFonts w:ascii="Times New Roman"/>
                <w:b w:val="false"/>
                <w:i w:val="false"/>
                <w:color w:val="000000"/>
                <w:sz w:val="20"/>
              </w:rPr>
              <w:t>
9 марта,</w:t>
            </w:r>
          </w:p>
          <w:p>
            <w:pPr>
              <w:spacing w:after="20"/>
              <w:ind w:left="20"/>
              <w:jc w:val="both"/>
            </w:pPr>
            <w:r>
              <w:rPr>
                <w:rFonts w:ascii="Times New Roman"/>
                <w:b w:val="false"/>
                <w:i w:val="false"/>
                <w:color w:val="000000"/>
                <w:sz w:val="20"/>
              </w:rPr>
              <w:t>
10 апреля,</w:t>
            </w:r>
          </w:p>
          <w:p>
            <w:pPr>
              <w:spacing w:after="20"/>
              <w:ind w:left="20"/>
              <w:jc w:val="both"/>
            </w:pPr>
            <w:r>
              <w:rPr>
                <w:rFonts w:ascii="Times New Roman"/>
                <w:b w:val="false"/>
                <w:i w:val="false"/>
                <w:color w:val="000000"/>
                <w:sz w:val="20"/>
              </w:rPr>
              <w:t>
10 мая,</w:t>
            </w:r>
          </w:p>
          <w:p>
            <w:pPr>
              <w:spacing w:after="20"/>
              <w:ind w:left="20"/>
              <w:jc w:val="both"/>
            </w:pPr>
            <w:r>
              <w:rPr>
                <w:rFonts w:ascii="Times New Roman"/>
                <w:b w:val="false"/>
                <w:i w:val="false"/>
                <w:color w:val="000000"/>
                <w:sz w:val="20"/>
              </w:rPr>
              <w:t>
8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июля,</w:t>
            </w:r>
          </w:p>
          <w:p>
            <w:pPr>
              <w:spacing w:after="20"/>
              <w:ind w:left="20"/>
              <w:jc w:val="both"/>
            </w:pPr>
            <w:r>
              <w:rPr>
                <w:rFonts w:ascii="Times New Roman"/>
                <w:b w:val="false"/>
                <w:i w:val="false"/>
                <w:color w:val="000000"/>
                <w:sz w:val="20"/>
              </w:rPr>
              <w:t>
8 августа,</w:t>
            </w:r>
          </w:p>
          <w:p>
            <w:pPr>
              <w:spacing w:after="20"/>
              <w:ind w:left="20"/>
              <w:jc w:val="both"/>
            </w:pPr>
            <w:r>
              <w:rPr>
                <w:rFonts w:ascii="Times New Roman"/>
                <w:b w:val="false"/>
                <w:i w:val="false"/>
                <w:color w:val="000000"/>
                <w:sz w:val="20"/>
              </w:rPr>
              <w:t>
8 сентября,</w:t>
            </w:r>
          </w:p>
          <w:p>
            <w:pPr>
              <w:spacing w:after="20"/>
              <w:ind w:left="20"/>
              <w:jc w:val="both"/>
            </w:pPr>
            <w:r>
              <w:rPr>
                <w:rFonts w:ascii="Times New Roman"/>
                <w:b w:val="false"/>
                <w:i w:val="false"/>
                <w:color w:val="000000"/>
                <w:sz w:val="20"/>
              </w:rPr>
              <w:t>
9 октября,</w:t>
            </w:r>
          </w:p>
          <w:p>
            <w:pPr>
              <w:spacing w:after="20"/>
              <w:ind w:left="20"/>
              <w:jc w:val="both"/>
            </w:pPr>
            <w:r>
              <w:rPr>
                <w:rFonts w:ascii="Times New Roman"/>
                <w:b w:val="false"/>
                <w:i w:val="false"/>
                <w:color w:val="000000"/>
                <w:sz w:val="20"/>
              </w:rPr>
              <w:t>
8 ноября,</w:t>
            </w:r>
          </w:p>
          <w:p>
            <w:pPr>
              <w:spacing w:after="20"/>
              <w:ind w:left="20"/>
              <w:jc w:val="both"/>
            </w:pPr>
            <w:r>
              <w:rPr>
                <w:rFonts w:ascii="Times New Roman"/>
                <w:b w:val="false"/>
                <w:i w:val="false"/>
                <w:color w:val="000000"/>
                <w:sz w:val="20"/>
              </w:rPr>
              <w:t>
8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Розничные цены на отдельные товары и услуги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января</w:t>
            </w:r>
          </w:p>
          <w:p>
            <w:pPr>
              <w:spacing w:after="20"/>
              <w:ind w:left="20"/>
              <w:jc w:val="both"/>
            </w:pPr>
            <w:r>
              <w:rPr>
                <w:rFonts w:ascii="Times New Roman"/>
                <w:b w:val="false"/>
                <w:i w:val="false"/>
                <w:color w:val="000000"/>
                <w:sz w:val="20"/>
              </w:rPr>
              <w:t>
9 февраля,</w:t>
            </w:r>
          </w:p>
          <w:p>
            <w:pPr>
              <w:spacing w:after="20"/>
              <w:ind w:left="20"/>
              <w:jc w:val="both"/>
            </w:pPr>
            <w:r>
              <w:rPr>
                <w:rFonts w:ascii="Times New Roman"/>
                <w:b w:val="false"/>
                <w:i w:val="false"/>
                <w:color w:val="000000"/>
                <w:sz w:val="20"/>
              </w:rPr>
              <w:t>
9 марта,</w:t>
            </w:r>
          </w:p>
          <w:p>
            <w:pPr>
              <w:spacing w:after="20"/>
              <w:ind w:left="20"/>
              <w:jc w:val="both"/>
            </w:pPr>
            <w:r>
              <w:rPr>
                <w:rFonts w:ascii="Times New Roman"/>
                <w:b w:val="false"/>
                <w:i w:val="false"/>
                <w:color w:val="000000"/>
                <w:sz w:val="20"/>
              </w:rPr>
              <w:t>
10 апреля,</w:t>
            </w:r>
          </w:p>
          <w:p>
            <w:pPr>
              <w:spacing w:after="20"/>
              <w:ind w:left="20"/>
              <w:jc w:val="both"/>
            </w:pPr>
            <w:r>
              <w:rPr>
                <w:rFonts w:ascii="Times New Roman"/>
                <w:b w:val="false"/>
                <w:i w:val="false"/>
                <w:color w:val="000000"/>
                <w:sz w:val="20"/>
              </w:rPr>
              <w:t>
10 мая,</w:t>
            </w:r>
          </w:p>
          <w:p>
            <w:pPr>
              <w:spacing w:after="20"/>
              <w:ind w:left="20"/>
              <w:jc w:val="both"/>
            </w:pPr>
            <w:r>
              <w:rPr>
                <w:rFonts w:ascii="Times New Roman"/>
                <w:b w:val="false"/>
                <w:i w:val="false"/>
                <w:color w:val="000000"/>
                <w:sz w:val="20"/>
              </w:rPr>
              <w:t>
9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июля,</w:t>
            </w:r>
          </w:p>
          <w:p>
            <w:pPr>
              <w:spacing w:after="20"/>
              <w:ind w:left="20"/>
              <w:jc w:val="both"/>
            </w:pPr>
            <w:r>
              <w:rPr>
                <w:rFonts w:ascii="Times New Roman"/>
                <w:b w:val="false"/>
                <w:i w:val="false"/>
                <w:color w:val="000000"/>
                <w:sz w:val="20"/>
              </w:rPr>
              <w:t>
9 августа,</w:t>
            </w:r>
          </w:p>
          <w:p>
            <w:pPr>
              <w:spacing w:after="20"/>
              <w:ind w:left="20"/>
              <w:jc w:val="both"/>
            </w:pPr>
            <w:r>
              <w:rPr>
                <w:rFonts w:ascii="Times New Roman"/>
                <w:b w:val="false"/>
                <w:i w:val="false"/>
                <w:color w:val="000000"/>
                <w:sz w:val="20"/>
              </w:rPr>
              <w:t>
11 сентября,</w:t>
            </w:r>
          </w:p>
          <w:p>
            <w:pPr>
              <w:spacing w:after="20"/>
              <w:ind w:left="20"/>
              <w:jc w:val="both"/>
            </w:pPr>
            <w:r>
              <w:rPr>
                <w:rFonts w:ascii="Times New Roman"/>
                <w:b w:val="false"/>
                <w:i w:val="false"/>
                <w:color w:val="000000"/>
                <w:sz w:val="20"/>
              </w:rPr>
              <w:t>
9 октября,</w:t>
            </w:r>
          </w:p>
          <w:p>
            <w:pPr>
              <w:spacing w:after="20"/>
              <w:ind w:left="20"/>
              <w:jc w:val="both"/>
            </w:pPr>
            <w:r>
              <w:rPr>
                <w:rFonts w:ascii="Times New Roman"/>
                <w:b w:val="false"/>
                <w:i w:val="false"/>
                <w:color w:val="000000"/>
                <w:sz w:val="20"/>
              </w:rPr>
              <w:t>
9 ноября,</w:t>
            </w:r>
          </w:p>
          <w:p>
            <w:pPr>
              <w:spacing w:after="20"/>
              <w:ind w:left="20"/>
              <w:jc w:val="both"/>
            </w:pPr>
            <w:r>
              <w:rPr>
                <w:rFonts w:ascii="Times New Roman"/>
                <w:b w:val="false"/>
                <w:i w:val="false"/>
                <w:color w:val="000000"/>
                <w:sz w:val="20"/>
              </w:rPr>
              <w:t>
8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на рынке жилья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января</w:t>
            </w:r>
          </w:p>
          <w:p>
            <w:pPr>
              <w:spacing w:after="20"/>
              <w:ind w:left="20"/>
              <w:jc w:val="both"/>
            </w:pPr>
            <w:r>
              <w:rPr>
                <w:rFonts w:ascii="Times New Roman"/>
                <w:b w:val="false"/>
                <w:i w:val="false"/>
                <w:color w:val="000000"/>
                <w:sz w:val="20"/>
              </w:rPr>
              <w:t>
9 февраля,</w:t>
            </w:r>
          </w:p>
          <w:p>
            <w:pPr>
              <w:spacing w:after="20"/>
              <w:ind w:left="20"/>
              <w:jc w:val="both"/>
            </w:pPr>
            <w:r>
              <w:rPr>
                <w:rFonts w:ascii="Times New Roman"/>
                <w:b w:val="false"/>
                <w:i w:val="false"/>
                <w:color w:val="000000"/>
                <w:sz w:val="20"/>
              </w:rPr>
              <w:t>
9 марта,</w:t>
            </w:r>
          </w:p>
          <w:p>
            <w:pPr>
              <w:spacing w:after="20"/>
              <w:ind w:left="20"/>
              <w:jc w:val="both"/>
            </w:pPr>
            <w:r>
              <w:rPr>
                <w:rFonts w:ascii="Times New Roman"/>
                <w:b w:val="false"/>
                <w:i w:val="false"/>
                <w:color w:val="000000"/>
                <w:sz w:val="20"/>
              </w:rPr>
              <w:t>
10 апреля,</w:t>
            </w:r>
          </w:p>
          <w:p>
            <w:pPr>
              <w:spacing w:after="20"/>
              <w:ind w:left="20"/>
              <w:jc w:val="both"/>
            </w:pPr>
            <w:r>
              <w:rPr>
                <w:rFonts w:ascii="Times New Roman"/>
                <w:b w:val="false"/>
                <w:i w:val="false"/>
                <w:color w:val="000000"/>
                <w:sz w:val="20"/>
              </w:rPr>
              <w:t>
10 мая,</w:t>
            </w:r>
          </w:p>
          <w:p>
            <w:pPr>
              <w:spacing w:after="20"/>
              <w:ind w:left="20"/>
              <w:jc w:val="both"/>
            </w:pPr>
            <w:r>
              <w:rPr>
                <w:rFonts w:ascii="Times New Roman"/>
                <w:b w:val="false"/>
                <w:i w:val="false"/>
                <w:color w:val="000000"/>
                <w:sz w:val="20"/>
              </w:rPr>
              <w:t>
9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июля,</w:t>
            </w:r>
          </w:p>
          <w:p>
            <w:pPr>
              <w:spacing w:after="20"/>
              <w:ind w:left="20"/>
              <w:jc w:val="both"/>
            </w:pPr>
            <w:r>
              <w:rPr>
                <w:rFonts w:ascii="Times New Roman"/>
                <w:b w:val="false"/>
                <w:i w:val="false"/>
                <w:color w:val="000000"/>
                <w:sz w:val="20"/>
              </w:rPr>
              <w:t>
9 августа,</w:t>
            </w:r>
          </w:p>
          <w:p>
            <w:pPr>
              <w:spacing w:after="20"/>
              <w:ind w:left="20"/>
              <w:jc w:val="both"/>
            </w:pPr>
            <w:r>
              <w:rPr>
                <w:rFonts w:ascii="Times New Roman"/>
                <w:b w:val="false"/>
                <w:i w:val="false"/>
                <w:color w:val="000000"/>
                <w:sz w:val="20"/>
              </w:rPr>
              <w:t>
11 сентября,</w:t>
            </w:r>
          </w:p>
          <w:p>
            <w:pPr>
              <w:spacing w:after="20"/>
              <w:ind w:left="20"/>
              <w:jc w:val="both"/>
            </w:pPr>
            <w:r>
              <w:rPr>
                <w:rFonts w:ascii="Times New Roman"/>
                <w:b w:val="false"/>
                <w:i w:val="false"/>
                <w:color w:val="000000"/>
                <w:sz w:val="20"/>
              </w:rPr>
              <w:t>
9 октября,</w:t>
            </w:r>
          </w:p>
          <w:p>
            <w:pPr>
              <w:spacing w:after="20"/>
              <w:ind w:left="20"/>
              <w:jc w:val="both"/>
            </w:pPr>
            <w:r>
              <w:rPr>
                <w:rFonts w:ascii="Times New Roman"/>
                <w:b w:val="false"/>
                <w:i w:val="false"/>
                <w:color w:val="000000"/>
                <w:sz w:val="20"/>
              </w:rPr>
              <w:t>
9 ноября,</w:t>
            </w:r>
          </w:p>
          <w:p>
            <w:pPr>
              <w:spacing w:after="20"/>
              <w:ind w:left="20"/>
              <w:jc w:val="both"/>
            </w:pPr>
            <w:r>
              <w:rPr>
                <w:rFonts w:ascii="Times New Roman"/>
                <w:b w:val="false"/>
                <w:i w:val="false"/>
                <w:color w:val="000000"/>
                <w:sz w:val="20"/>
              </w:rPr>
              <w:t>
11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и средние цены на социально-значимые продовольственные товары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неделю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производителей промышленной продукции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w:t>
            </w:r>
          </w:p>
          <w:p>
            <w:pPr>
              <w:spacing w:after="20"/>
              <w:ind w:left="20"/>
              <w:jc w:val="both"/>
            </w:pPr>
            <w:r>
              <w:rPr>
                <w:rFonts w:ascii="Times New Roman"/>
                <w:b w:val="false"/>
                <w:i w:val="false"/>
                <w:color w:val="000000"/>
                <w:sz w:val="20"/>
              </w:rPr>
              <w:t>
6 февраля,</w:t>
            </w:r>
          </w:p>
          <w:p>
            <w:pPr>
              <w:spacing w:after="20"/>
              <w:ind w:left="20"/>
              <w:jc w:val="both"/>
            </w:pPr>
            <w:r>
              <w:rPr>
                <w:rFonts w:ascii="Times New Roman"/>
                <w:b w:val="false"/>
                <w:i w:val="false"/>
                <w:color w:val="000000"/>
                <w:sz w:val="20"/>
              </w:rPr>
              <w:t>
6 марта,</w:t>
            </w:r>
          </w:p>
          <w:p>
            <w:pPr>
              <w:spacing w:after="20"/>
              <w:ind w:left="20"/>
              <w:jc w:val="both"/>
            </w:pPr>
            <w:r>
              <w:rPr>
                <w:rFonts w:ascii="Times New Roman"/>
                <w:b w:val="false"/>
                <w:i w:val="false"/>
                <w:color w:val="000000"/>
                <w:sz w:val="20"/>
              </w:rPr>
              <w:t>
5 апреля,</w:t>
            </w:r>
          </w:p>
          <w:p>
            <w:pPr>
              <w:spacing w:after="20"/>
              <w:ind w:left="20"/>
              <w:jc w:val="both"/>
            </w:pPr>
            <w:r>
              <w:rPr>
                <w:rFonts w:ascii="Times New Roman"/>
                <w:b w:val="false"/>
                <w:i w:val="false"/>
                <w:color w:val="000000"/>
                <w:sz w:val="20"/>
              </w:rPr>
              <w:t>
5 мая,</w:t>
            </w:r>
          </w:p>
          <w:p>
            <w:pPr>
              <w:spacing w:after="20"/>
              <w:ind w:left="20"/>
              <w:jc w:val="both"/>
            </w:pPr>
            <w:r>
              <w:rPr>
                <w:rFonts w:ascii="Times New Roman"/>
                <w:b w:val="false"/>
                <w:i w:val="false"/>
                <w:color w:val="000000"/>
                <w:sz w:val="20"/>
              </w:rPr>
              <w:t>
5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p>
            <w:pPr>
              <w:spacing w:after="20"/>
              <w:ind w:left="20"/>
              <w:jc w:val="both"/>
            </w:pPr>
            <w:r>
              <w:rPr>
                <w:rFonts w:ascii="Times New Roman"/>
                <w:b w:val="false"/>
                <w:i w:val="false"/>
                <w:color w:val="000000"/>
                <w:sz w:val="20"/>
              </w:rPr>
              <w:t>
7 августа,</w:t>
            </w:r>
          </w:p>
          <w:p>
            <w:pPr>
              <w:spacing w:after="20"/>
              <w:ind w:left="20"/>
              <w:jc w:val="both"/>
            </w:pPr>
            <w:r>
              <w:rPr>
                <w:rFonts w:ascii="Times New Roman"/>
                <w:b w:val="false"/>
                <w:i w:val="false"/>
                <w:color w:val="000000"/>
                <w:sz w:val="20"/>
              </w:rPr>
              <w:t>
5 сентября,</w:t>
            </w:r>
          </w:p>
          <w:p>
            <w:pPr>
              <w:spacing w:after="20"/>
              <w:ind w:left="20"/>
              <w:jc w:val="both"/>
            </w:pPr>
            <w:r>
              <w:rPr>
                <w:rFonts w:ascii="Times New Roman"/>
                <w:b w:val="false"/>
                <w:i w:val="false"/>
                <w:color w:val="000000"/>
                <w:sz w:val="20"/>
              </w:rPr>
              <w:t>
5 октября,</w:t>
            </w:r>
          </w:p>
          <w:p>
            <w:pPr>
              <w:spacing w:after="20"/>
              <w:ind w:left="20"/>
              <w:jc w:val="both"/>
            </w:pPr>
            <w:r>
              <w:rPr>
                <w:rFonts w:ascii="Times New Roman"/>
                <w:b w:val="false"/>
                <w:i w:val="false"/>
                <w:color w:val="000000"/>
                <w:sz w:val="20"/>
              </w:rPr>
              <w:t>
6 ноября,</w:t>
            </w:r>
          </w:p>
          <w:p>
            <w:pPr>
              <w:spacing w:after="20"/>
              <w:ind w:left="20"/>
              <w:jc w:val="both"/>
            </w:pPr>
            <w:r>
              <w:rPr>
                <w:rFonts w:ascii="Times New Roman"/>
                <w:b w:val="false"/>
                <w:i w:val="false"/>
                <w:color w:val="000000"/>
                <w:sz w:val="20"/>
              </w:rPr>
              <w:t>
5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индекс цен производителей промышленной продукции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w:t>
            </w:r>
          </w:p>
          <w:p>
            <w:pPr>
              <w:spacing w:after="20"/>
              <w:ind w:left="20"/>
              <w:jc w:val="both"/>
            </w:pPr>
            <w:r>
              <w:rPr>
                <w:rFonts w:ascii="Times New Roman"/>
                <w:b w:val="false"/>
                <w:i w:val="false"/>
                <w:color w:val="000000"/>
                <w:sz w:val="20"/>
              </w:rPr>
              <w:t>
10 февраля,</w:t>
            </w:r>
          </w:p>
          <w:p>
            <w:pPr>
              <w:spacing w:after="20"/>
              <w:ind w:left="20"/>
              <w:jc w:val="both"/>
            </w:pPr>
            <w:r>
              <w:rPr>
                <w:rFonts w:ascii="Times New Roman"/>
                <w:b w:val="false"/>
                <w:i w:val="false"/>
                <w:color w:val="000000"/>
                <w:sz w:val="20"/>
              </w:rPr>
              <w:t>
10 марта,</w:t>
            </w:r>
          </w:p>
          <w:p>
            <w:pPr>
              <w:spacing w:after="20"/>
              <w:ind w:left="20"/>
              <w:jc w:val="both"/>
            </w:pPr>
            <w:r>
              <w:rPr>
                <w:rFonts w:ascii="Times New Roman"/>
                <w:b w:val="false"/>
                <w:i w:val="false"/>
                <w:color w:val="000000"/>
                <w:sz w:val="20"/>
              </w:rPr>
              <w:t>
10 апреля,</w:t>
            </w:r>
          </w:p>
          <w:p>
            <w:pPr>
              <w:spacing w:after="20"/>
              <w:ind w:left="20"/>
              <w:jc w:val="both"/>
            </w:pPr>
            <w:r>
              <w:rPr>
                <w:rFonts w:ascii="Times New Roman"/>
                <w:b w:val="false"/>
                <w:i w:val="false"/>
                <w:color w:val="000000"/>
                <w:sz w:val="20"/>
              </w:rPr>
              <w:t>
10 мая,</w:t>
            </w:r>
          </w:p>
          <w:p>
            <w:pPr>
              <w:spacing w:after="20"/>
              <w:ind w:left="20"/>
              <w:jc w:val="both"/>
            </w:pPr>
            <w:r>
              <w:rPr>
                <w:rFonts w:ascii="Times New Roman"/>
                <w:b w:val="false"/>
                <w:i w:val="false"/>
                <w:color w:val="000000"/>
                <w:sz w:val="20"/>
              </w:rPr>
              <w:t>
12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июля,</w:t>
            </w:r>
          </w:p>
          <w:p>
            <w:pPr>
              <w:spacing w:after="20"/>
              <w:ind w:left="20"/>
              <w:jc w:val="both"/>
            </w:pPr>
            <w:r>
              <w:rPr>
                <w:rFonts w:ascii="Times New Roman"/>
                <w:b w:val="false"/>
                <w:i w:val="false"/>
                <w:color w:val="000000"/>
                <w:sz w:val="20"/>
              </w:rPr>
              <w:t>
10 августа,</w:t>
            </w:r>
          </w:p>
          <w:p>
            <w:pPr>
              <w:spacing w:after="20"/>
              <w:ind w:left="20"/>
              <w:jc w:val="both"/>
            </w:pPr>
            <w:r>
              <w:rPr>
                <w:rFonts w:ascii="Times New Roman"/>
                <w:b w:val="false"/>
                <w:i w:val="false"/>
                <w:color w:val="000000"/>
                <w:sz w:val="20"/>
              </w:rPr>
              <w:t>
11 сентября,</w:t>
            </w:r>
          </w:p>
          <w:p>
            <w:pPr>
              <w:spacing w:after="20"/>
              <w:ind w:left="20"/>
              <w:jc w:val="both"/>
            </w:pPr>
            <w:r>
              <w:rPr>
                <w:rFonts w:ascii="Times New Roman"/>
                <w:b w:val="false"/>
                <w:i w:val="false"/>
                <w:color w:val="000000"/>
                <w:sz w:val="20"/>
              </w:rPr>
              <w:t>
10 октября,</w:t>
            </w:r>
          </w:p>
          <w:p>
            <w:pPr>
              <w:spacing w:after="20"/>
              <w:ind w:left="20"/>
              <w:jc w:val="both"/>
            </w:pPr>
            <w:r>
              <w:rPr>
                <w:rFonts w:ascii="Times New Roman"/>
                <w:b w:val="false"/>
                <w:i w:val="false"/>
                <w:color w:val="000000"/>
                <w:sz w:val="20"/>
              </w:rPr>
              <w:t>
10 ноября,</w:t>
            </w:r>
          </w:p>
          <w:p>
            <w:pPr>
              <w:spacing w:after="20"/>
              <w:ind w:left="20"/>
              <w:jc w:val="both"/>
            </w:pPr>
            <w:r>
              <w:rPr>
                <w:rFonts w:ascii="Times New Roman"/>
                <w:b w:val="false"/>
                <w:i w:val="false"/>
                <w:color w:val="000000"/>
                <w:sz w:val="20"/>
              </w:rPr>
              <w:t>
11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приобретения продукции производственно-технического назначения промышленными предприятиями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января,</w:t>
            </w:r>
          </w:p>
          <w:p>
            <w:pPr>
              <w:spacing w:after="20"/>
              <w:ind w:left="20"/>
              <w:jc w:val="both"/>
            </w:pPr>
            <w:r>
              <w:rPr>
                <w:rFonts w:ascii="Times New Roman"/>
                <w:b w:val="false"/>
                <w:i w:val="false"/>
                <w:color w:val="000000"/>
                <w:sz w:val="20"/>
              </w:rPr>
              <w:t>
7 февраля,</w:t>
            </w:r>
          </w:p>
          <w:p>
            <w:pPr>
              <w:spacing w:after="20"/>
              <w:ind w:left="20"/>
              <w:jc w:val="both"/>
            </w:pPr>
            <w:r>
              <w:rPr>
                <w:rFonts w:ascii="Times New Roman"/>
                <w:b w:val="false"/>
                <w:i w:val="false"/>
                <w:color w:val="000000"/>
                <w:sz w:val="20"/>
              </w:rPr>
              <w:t>
7 марта,</w:t>
            </w:r>
          </w:p>
          <w:p>
            <w:pPr>
              <w:spacing w:after="20"/>
              <w:ind w:left="20"/>
              <w:jc w:val="both"/>
            </w:pPr>
            <w:r>
              <w:rPr>
                <w:rFonts w:ascii="Times New Roman"/>
                <w:b w:val="false"/>
                <w:i w:val="false"/>
                <w:color w:val="000000"/>
                <w:sz w:val="20"/>
              </w:rPr>
              <w:t>
7 апреля,</w:t>
            </w:r>
          </w:p>
          <w:p>
            <w:pPr>
              <w:spacing w:after="20"/>
              <w:ind w:left="20"/>
              <w:jc w:val="both"/>
            </w:pPr>
            <w:r>
              <w:rPr>
                <w:rFonts w:ascii="Times New Roman"/>
                <w:b w:val="false"/>
                <w:i w:val="false"/>
                <w:color w:val="000000"/>
                <w:sz w:val="20"/>
              </w:rPr>
              <w:t>
10 мая,</w:t>
            </w:r>
          </w:p>
          <w:p>
            <w:pPr>
              <w:spacing w:after="20"/>
              <w:ind w:left="20"/>
              <w:jc w:val="both"/>
            </w:pPr>
            <w:r>
              <w:rPr>
                <w:rFonts w:ascii="Times New Roman"/>
                <w:b w:val="false"/>
                <w:i w:val="false"/>
                <w:color w:val="000000"/>
                <w:sz w:val="20"/>
              </w:rPr>
              <w:t>
7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июля,</w:t>
            </w:r>
          </w:p>
          <w:p>
            <w:pPr>
              <w:spacing w:after="20"/>
              <w:ind w:left="20"/>
              <w:jc w:val="both"/>
            </w:pPr>
            <w:r>
              <w:rPr>
                <w:rFonts w:ascii="Times New Roman"/>
                <w:b w:val="false"/>
                <w:i w:val="false"/>
                <w:color w:val="000000"/>
                <w:sz w:val="20"/>
              </w:rPr>
              <w:t>
7 августа,</w:t>
            </w:r>
          </w:p>
          <w:p>
            <w:pPr>
              <w:spacing w:after="20"/>
              <w:ind w:left="20"/>
              <w:jc w:val="both"/>
            </w:pPr>
            <w:r>
              <w:rPr>
                <w:rFonts w:ascii="Times New Roman"/>
                <w:b w:val="false"/>
                <w:i w:val="false"/>
                <w:color w:val="000000"/>
                <w:sz w:val="20"/>
              </w:rPr>
              <w:t>
7 сентября,</w:t>
            </w:r>
          </w:p>
          <w:p>
            <w:pPr>
              <w:spacing w:after="20"/>
              <w:ind w:left="20"/>
              <w:jc w:val="both"/>
            </w:pPr>
            <w:r>
              <w:rPr>
                <w:rFonts w:ascii="Times New Roman"/>
                <w:b w:val="false"/>
                <w:i w:val="false"/>
                <w:color w:val="000000"/>
                <w:sz w:val="20"/>
              </w:rPr>
              <w:t>
9 октября,</w:t>
            </w:r>
          </w:p>
          <w:p>
            <w:pPr>
              <w:spacing w:after="20"/>
              <w:ind w:left="20"/>
              <w:jc w:val="both"/>
            </w:pPr>
            <w:r>
              <w:rPr>
                <w:rFonts w:ascii="Times New Roman"/>
                <w:b w:val="false"/>
                <w:i w:val="false"/>
                <w:color w:val="000000"/>
                <w:sz w:val="20"/>
              </w:rPr>
              <w:t>
7 ноября,</w:t>
            </w:r>
          </w:p>
          <w:p>
            <w:pPr>
              <w:spacing w:after="20"/>
              <w:ind w:left="20"/>
              <w:jc w:val="both"/>
            </w:pPr>
            <w:r>
              <w:rPr>
                <w:rFonts w:ascii="Times New Roman"/>
                <w:b w:val="false"/>
                <w:i w:val="false"/>
                <w:color w:val="000000"/>
                <w:sz w:val="20"/>
              </w:rPr>
              <w:t>
7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оптовых продаж товаров, продукции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w:t>
            </w:r>
          </w:p>
          <w:p>
            <w:pPr>
              <w:spacing w:after="20"/>
              <w:ind w:left="20"/>
              <w:jc w:val="both"/>
            </w:pPr>
            <w:r>
              <w:rPr>
                <w:rFonts w:ascii="Times New Roman"/>
                <w:b w:val="false"/>
                <w:i w:val="false"/>
                <w:color w:val="000000"/>
                <w:sz w:val="20"/>
              </w:rPr>
              <w:t>
8 февраля,</w:t>
            </w:r>
          </w:p>
          <w:p>
            <w:pPr>
              <w:spacing w:after="20"/>
              <w:ind w:left="20"/>
              <w:jc w:val="both"/>
            </w:pPr>
            <w:r>
              <w:rPr>
                <w:rFonts w:ascii="Times New Roman"/>
                <w:b w:val="false"/>
                <w:i w:val="false"/>
                <w:color w:val="000000"/>
                <w:sz w:val="20"/>
              </w:rPr>
              <w:t xml:space="preserve">
7 марта, </w:t>
            </w:r>
          </w:p>
          <w:p>
            <w:pPr>
              <w:spacing w:after="20"/>
              <w:ind w:left="20"/>
              <w:jc w:val="both"/>
            </w:pPr>
            <w:r>
              <w:rPr>
                <w:rFonts w:ascii="Times New Roman"/>
                <w:b w:val="false"/>
                <w:i w:val="false"/>
                <w:color w:val="000000"/>
                <w:sz w:val="20"/>
              </w:rPr>
              <w:t>
7 апреля,</w:t>
            </w:r>
          </w:p>
          <w:p>
            <w:pPr>
              <w:spacing w:after="20"/>
              <w:ind w:left="20"/>
              <w:jc w:val="both"/>
            </w:pPr>
            <w:r>
              <w:rPr>
                <w:rFonts w:ascii="Times New Roman"/>
                <w:b w:val="false"/>
                <w:i w:val="false"/>
                <w:color w:val="000000"/>
                <w:sz w:val="20"/>
              </w:rPr>
              <w:t>
5 мая,</w:t>
            </w:r>
          </w:p>
          <w:p>
            <w:pPr>
              <w:spacing w:after="20"/>
              <w:ind w:left="20"/>
              <w:jc w:val="both"/>
            </w:pPr>
            <w:r>
              <w:rPr>
                <w:rFonts w:ascii="Times New Roman"/>
                <w:b w:val="false"/>
                <w:i w:val="false"/>
                <w:color w:val="000000"/>
                <w:sz w:val="20"/>
              </w:rPr>
              <w:t>
7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июля,</w:t>
            </w:r>
          </w:p>
          <w:p>
            <w:pPr>
              <w:spacing w:after="20"/>
              <w:ind w:left="20"/>
              <w:jc w:val="both"/>
            </w:pPr>
            <w:r>
              <w:rPr>
                <w:rFonts w:ascii="Times New Roman"/>
                <w:b w:val="false"/>
                <w:i w:val="false"/>
                <w:color w:val="000000"/>
                <w:sz w:val="20"/>
              </w:rPr>
              <w:t>
7 августа,</w:t>
            </w:r>
          </w:p>
          <w:p>
            <w:pPr>
              <w:spacing w:after="20"/>
              <w:ind w:left="20"/>
              <w:jc w:val="both"/>
            </w:pPr>
            <w:r>
              <w:rPr>
                <w:rFonts w:ascii="Times New Roman"/>
                <w:b w:val="false"/>
                <w:i w:val="false"/>
                <w:color w:val="000000"/>
                <w:sz w:val="20"/>
              </w:rPr>
              <w:t>
7 сентября,</w:t>
            </w:r>
          </w:p>
          <w:p>
            <w:pPr>
              <w:spacing w:after="20"/>
              <w:ind w:left="20"/>
              <w:jc w:val="both"/>
            </w:pPr>
            <w:r>
              <w:rPr>
                <w:rFonts w:ascii="Times New Roman"/>
                <w:b w:val="false"/>
                <w:i w:val="false"/>
                <w:color w:val="000000"/>
                <w:sz w:val="20"/>
              </w:rPr>
              <w:t>
6 октября,</w:t>
            </w:r>
          </w:p>
          <w:p>
            <w:pPr>
              <w:spacing w:after="20"/>
              <w:ind w:left="20"/>
              <w:jc w:val="both"/>
            </w:pPr>
            <w:r>
              <w:rPr>
                <w:rFonts w:ascii="Times New Roman"/>
                <w:b w:val="false"/>
                <w:i w:val="false"/>
                <w:color w:val="000000"/>
                <w:sz w:val="20"/>
              </w:rPr>
              <w:t>
7 ноября,</w:t>
            </w:r>
          </w:p>
          <w:p>
            <w:pPr>
              <w:spacing w:after="20"/>
              <w:ind w:left="20"/>
              <w:jc w:val="both"/>
            </w:pPr>
            <w:r>
              <w:rPr>
                <w:rFonts w:ascii="Times New Roman"/>
                <w:b w:val="false"/>
                <w:i w:val="false"/>
                <w:color w:val="000000"/>
                <w:sz w:val="20"/>
              </w:rPr>
              <w:t>
7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тарифов на услуги почтовые, курьерские и связи для юридических лиц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февраля,</w:t>
            </w:r>
          </w:p>
          <w:p>
            <w:pPr>
              <w:spacing w:after="20"/>
              <w:ind w:left="20"/>
              <w:jc w:val="both"/>
            </w:pPr>
            <w:r>
              <w:rPr>
                <w:rFonts w:ascii="Times New Roman"/>
                <w:b w:val="false"/>
                <w:i w:val="false"/>
                <w:color w:val="000000"/>
                <w:sz w:val="20"/>
              </w:rPr>
              <w:t>
3 марта,</w:t>
            </w:r>
          </w:p>
          <w:p>
            <w:pPr>
              <w:spacing w:after="20"/>
              <w:ind w:left="20"/>
              <w:jc w:val="both"/>
            </w:pPr>
            <w:r>
              <w:rPr>
                <w:rFonts w:ascii="Times New Roman"/>
                <w:b w:val="false"/>
                <w:i w:val="false"/>
                <w:color w:val="000000"/>
                <w:sz w:val="20"/>
              </w:rPr>
              <w:t>
31 марта,</w:t>
            </w:r>
          </w:p>
          <w:p>
            <w:pPr>
              <w:spacing w:after="20"/>
              <w:ind w:left="20"/>
              <w:jc w:val="both"/>
            </w:pPr>
            <w:r>
              <w:rPr>
                <w:rFonts w:ascii="Times New Roman"/>
                <w:b w:val="false"/>
                <w:i w:val="false"/>
                <w:color w:val="000000"/>
                <w:sz w:val="20"/>
              </w:rPr>
              <w:t>
2 мая,</w:t>
            </w:r>
          </w:p>
          <w:p>
            <w:pPr>
              <w:spacing w:after="20"/>
              <w:ind w:left="20"/>
              <w:jc w:val="both"/>
            </w:pPr>
            <w:r>
              <w:rPr>
                <w:rFonts w:ascii="Times New Roman"/>
                <w:b w:val="false"/>
                <w:i w:val="false"/>
                <w:color w:val="000000"/>
                <w:sz w:val="20"/>
              </w:rPr>
              <w:t>
30 мая,</w:t>
            </w:r>
          </w:p>
          <w:p>
            <w:pPr>
              <w:spacing w:after="20"/>
              <w:ind w:left="20"/>
              <w:jc w:val="both"/>
            </w:pPr>
            <w:r>
              <w:rPr>
                <w:rFonts w:ascii="Times New Roman"/>
                <w:b w:val="false"/>
                <w:i w:val="false"/>
                <w:color w:val="000000"/>
                <w:sz w:val="20"/>
              </w:rPr>
              <w:t>
30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p>
            <w:pPr>
              <w:spacing w:after="20"/>
              <w:ind w:left="20"/>
              <w:jc w:val="both"/>
            </w:pPr>
            <w:r>
              <w:rPr>
                <w:rFonts w:ascii="Times New Roman"/>
                <w:b w:val="false"/>
                <w:i w:val="false"/>
                <w:color w:val="000000"/>
                <w:sz w:val="20"/>
              </w:rPr>
              <w:t>
31 августа,</w:t>
            </w:r>
          </w:p>
          <w:p>
            <w:pPr>
              <w:spacing w:after="20"/>
              <w:ind w:left="20"/>
              <w:jc w:val="both"/>
            </w:pPr>
            <w:r>
              <w:rPr>
                <w:rFonts w:ascii="Times New Roman"/>
                <w:b w:val="false"/>
                <w:i w:val="false"/>
                <w:color w:val="000000"/>
                <w:sz w:val="20"/>
              </w:rPr>
              <w:t>
2 октября,</w:t>
            </w:r>
          </w:p>
          <w:p>
            <w:pPr>
              <w:spacing w:after="20"/>
              <w:ind w:left="20"/>
              <w:jc w:val="both"/>
            </w:pPr>
            <w:r>
              <w:rPr>
                <w:rFonts w:ascii="Times New Roman"/>
                <w:b w:val="false"/>
                <w:i w:val="false"/>
                <w:color w:val="000000"/>
                <w:sz w:val="20"/>
              </w:rPr>
              <w:t>
31 октября,</w:t>
            </w:r>
          </w:p>
          <w:p>
            <w:pPr>
              <w:spacing w:after="20"/>
              <w:ind w:left="20"/>
              <w:jc w:val="both"/>
            </w:pPr>
            <w:r>
              <w:rPr>
                <w:rFonts w:ascii="Times New Roman"/>
                <w:b w:val="false"/>
                <w:i w:val="false"/>
                <w:color w:val="000000"/>
                <w:sz w:val="20"/>
              </w:rPr>
              <w:t>
30 ноября</w:t>
            </w:r>
          </w:p>
          <w:p>
            <w:pPr>
              <w:spacing w:after="20"/>
              <w:ind w:left="20"/>
              <w:jc w:val="both"/>
            </w:pPr>
            <w:r>
              <w:rPr>
                <w:rFonts w:ascii="Times New Roman"/>
                <w:b w:val="false"/>
                <w:i w:val="false"/>
                <w:color w:val="000000"/>
                <w:sz w:val="20"/>
              </w:rPr>
              <w:t>
29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1-тариф (курьер),</w:t>
            </w:r>
          </w:p>
          <w:p>
            <w:pPr>
              <w:spacing w:after="20"/>
              <w:ind w:left="20"/>
              <w:jc w:val="both"/>
            </w:pPr>
            <w:r>
              <w:rPr>
                <w:rFonts w:ascii="Times New Roman"/>
                <w:b w:val="false"/>
                <w:i w:val="false"/>
                <w:color w:val="000000"/>
                <w:sz w:val="20"/>
              </w:rPr>
              <w:t>
1-тариф (связь)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тарифов на перевозку грузов всеми видами транспорта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февраля,</w:t>
            </w:r>
          </w:p>
          <w:p>
            <w:pPr>
              <w:spacing w:after="20"/>
              <w:ind w:left="20"/>
              <w:jc w:val="both"/>
            </w:pPr>
            <w:r>
              <w:rPr>
                <w:rFonts w:ascii="Times New Roman"/>
                <w:b w:val="false"/>
                <w:i w:val="false"/>
                <w:color w:val="000000"/>
                <w:sz w:val="20"/>
              </w:rPr>
              <w:t>
1 марта,</w:t>
            </w:r>
          </w:p>
          <w:p>
            <w:pPr>
              <w:spacing w:after="20"/>
              <w:ind w:left="20"/>
              <w:jc w:val="both"/>
            </w:pPr>
            <w:r>
              <w:rPr>
                <w:rFonts w:ascii="Times New Roman"/>
                <w:b w:val="false"/>
                <w:i w:val="false"/>
                <w:color w:val="000000"/>
                <w:sz w:val="20"/>
              </w:rPr>
              <w:t>
30 марта,</w:t>
            </w:r>
          </w:p>
          <w:p>
            <w:pPr>
              <w:spacing w:after="20"/>
              <w:ind w:left="20"/>
              <w:jc w:val="both"/>
            </w:pPr>
            <w:r>
              <w:rPr>
                <w:rFonts w:ascii="Times New Roman"/>
                <w:b w:val="false"/>
                <w:i w:val="false"/>
                <w:color w:val="000000"/>
                <w:sz w:val="20"/>
              </w:rPr>
              <w:t>
28 апреля,</w:t>
            </w:r>
          </w:p>
          <w:p>
            <w:pPr>
              <w:spacing w:after="20"/>
              <w:ind w:left="20"/>
              <w:jc w:val="both"/>
            </w:pPr>
            <w:r>
              <w:rPr>
                <w:rFonts w:ascii="Times New Roman"/>
                <w:b w:val="false"/>
                <w:i w:val="false"/>
                <w:color w:val="000000"/>
                <w:sz w:val="20"/>
              </w:rPr>
              <w:t>
29 мая,</w:t>
            </w:r>
          </w:p>
          <w:p>
            <w:pPr>
              <w:spacing w:after="20"/>
              <w:ind w:left="20"/>
              <w:jc w:val="both"/>
            </w:pPr>
            <w:r>
              <w:rPr>
                <w:rFonts w:ascii="Times New Roman"/>
                <w:b w:val="false"/>
                <w:i w:val="false"/>
                <w:color w:val="000000"/>
                <w:sz w:val="20"/>
              </w:rPr>
              <w:t>
28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июля,</w:t>
            </w:r>
          </w:p>
          <w:p>
            <w:pPr>
              <w:spacing w:after="20"/>
              <w:ind w:left="20"/>
              <w:jc w:val="both"/>
            </w:pPr>
            <w:r>
              <w:rPr>
                <w:rFonts w:ascii="Times New Roman"/>
                <w:b w:val="false"/>
                <w:i w:val="false"/>
                <w:color w:val="000000"/>
                <w:sz w:val="20"/>
              </w:rPr>
              <w:t>
29 августа,</w:t>
            </w:r>
          </w:p>
          <w:p>
            <w:pPr>
              <w:spacing w:after="20"/>
              <w:ind w:left="20"/>
              <w:jc w:val="both"/>
            </w:pPr>
            <w:r>
              <w:rPr>
                <w:rFonts w:ascii="Times New Roman"/>
                <w:b w:val="false"/>
                <w:i w:val="false"/>
                <w:color w:val="000000"/>
                <w:sz w:val="20"/>
              </w:rPr>
              <w:t>
28 сентября,</w:t>
            </w:r>
          </w:p>
          <w:p>
            <w:pPr>
              <w:spacing w:after="20"/>
              <w:ind w:left="20"/>
              <w:jc w:val="both"/>
            </w:pPr>
            <w:r>
              <w:rPr>
                <w:rFonts w:ascii="Times New Roman"/>
                <w:b w:val="false"/>
                <w:i w:val="false"/>
                <w:color w:val="000000"/>
                <w:sz w:val="20"/>
              </w:rPr>
              <w:t>
30 октября,</w:t>
            </w:r>
          </w:p>
          <w:p>
            <w:pPr>
              <w:spacing w:after="20"/>
              <w:ind w:left="20"/>
              <w:jc w:val="both"/>
            </w:pPr>
            <w:r>
              <w:rPr>
                <w:rFonts w:ascii="Times New Roman"/>
                <w:b w:val="false"/>
                <w:i w:val="false"/>
                <w:color w:val="000000"/>
                <w:sz w:val="20"/>
              </w:rPr>
              <w:t>
28 ноября,</w:t>
            </w:r>
          </w:p>
          <w:p>
            <w:pPr>
              <w:spacing w:after="20"/>
              <w:ind w:left="20"/>
              <w:jc w:val="both"/>
            </w:pPr>
            <w:r>
              <w:rPr>
                <w:rFonts w:ascii="Times New Roman"/>
                <w:b w:val="false"/>
                <w:i w:val="false"/>
                <w:color w:val="000000"/>
                <w:sz w:val="20"/>
              </w:rPr>
              <w:t>
28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w:t>
            </w:r>
          </w:p>
          <w:p>
            <w:pPr>
              <w:spacing w:after="20"/>
              <w:ind w:left="20"/>
              <w:jc w:val="both"/>
            </w:pPr>
            <w:r>
              <w:rPr>
                <w:rFonts w:ascii="Times New Roman"/>
                <w:b w:val="false"/>
                <w:i w:val="false"/>
                <w:color w:val="000000"/>
                <w:sz w:val="20"/>
              </w:rPr>
              <w:t>
(железнодорожный, воздушный, автомобильный, трубопроводный, внутренний водный, морской)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производителей на услуги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p>
            <w:pPr>
              <w:spacing w:after="20"/>
              <w:ind w:left="20"/>
              <w:jc w:val="both"/>
            </w:pPr>
            <w:r>
              <w:rPr>
                <w:rFonts w:ascii="Times New Roman"/>
                <w:b w:val="false"/>
                <w:i w:val="false"/>
                <w:color w:val="000000"/>
                <w:sz w:val="20"/>
              </w:rPr>
              <w:t>
25 апреля</w:t>
            </w:r>
          </w:p>
          <w:p>
            <w:pPr>
              <w:spacing w:after="20"/>
              <w:ind w:left="20"/>
              <w:jc w:val="both"/>
            </w:pPr>
            <w:r>
              <w:rPr>
                <w:rFonts w:ascii="Times New Roman"/>
                <w:b w:val="false"/>
                <w:i w:val="false"/>
                <w:color w:val="000000"/>
                <w:sz w:val="20"/>
              </w:rPr>
              <w:t>
25 июля</w:t>
            </w:r>
          </w:p>
          <w:p>
            <w:pPr>
              <w:spacing w:after="20"/>
              <w:ind w:left="20"/>
              <w:jc w:val="both"/>
            </w:pPr>
            <w:r>
              <w:rPr>
                <w:rFonts w:ascii="Times New Roman"/>
                <w:b w:val="false"/>
                <w:i w:val="false"/>
                <w:color w:val="000000"/>
                <w:sz w:val="20"/>
              </w:rPr>
              <w:t>
25 октября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экспортных поставок и импортных поступлений товаров, продукции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p>
            <w:pPr>
              <w:spacing w:after="20"/>
              <w:ind w:left="20"/>
              <w:jc w:val="both"/>
            </w:pPr>
            <w:r>
              <w:rPr>
                <w:rFonts w:ascii="Times New Roman"/>
                <w:b w:val="false"/>
                <w:i w:val="false"/>
                <w:color w:val="000000"/>
                <w:sz w:val="20"/>
              </w:rPr>
              <w:t>
16 февраля,</w:t>
            </w:r>
          </w:p>
          <w:p>
            <w:pPr>
              <w:spacing w:after="20"/>
              <w:ind w:left="20"/>
              <w:jc w:val="both"/>
            </w:pPr>
            <w:r>
              <w:rPr>
                <w:rFonts w:ascii="Times New Roman"/>
                <w:b w:val="false"/>
                <w:i w:val="false"/>
                <w:color w:val="000000"/>
                <w:sz w:val="20"/>
              </w:rPr>
              <w:t>
16 марта,</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16 мая,</w:t>
            </w:r>
          </w:p>
          <w:p>
            <w:pPr>
              <w:spacing w:after="20"/>
              <w:ind w:left="20"/>
              <w:jc w:val="both"/>
            </w:pPr>
            <w:r>
              <w:rPr>
                <w:rFonts w:ascii="Times New Roman"/>
                <w:b w:val="false"/>
                <w:i w:val="false"/>
                <w:color w:val="000000"/>
                <w:sz w:val="20"/>
              </w:rPr>
              <w:t>
16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16 августа,</w:t>
            </w:r>
          </w:p>
          <w:p>
            <w:pPr>
              <w:spacing w:after="20"/>
              <w:ind w:left="20"/>
              <w:jc w:val="both"/>
            </w:pPr>
            <w:r>
              <w:rPr>
                <w:rFonts w:ascii="Times New Roman"/>
                <w:b w:val="false"/>
                <w:i w:val="false"/>
                <w:color w:val="000000"/>
                <w:sz w:val="20"/>
              </w:rPr>
              <w:t>
18 сентября,</w:t>
            </w:r>
          </w:p>
          <w:p>
            <w:pPr>
              <w:spacing w:after="20"/>
              <w:ind w:left="20"/>
              <w:jc w:val="both"/>
            </w:pPr>
            <w:r>
              <w:rPr>
                <w:rFonts w:ascii="Times New Roman"/>
                <w:b w:val="false"/>
                <w:i w:val="false"/>
                <w:color w:val="000000"/>
                <w:sz w:val="20"/>
              </w:rPr>
              <w:t>
16 октября,</w:t>
            </w:r>
          </w:p>
          <w:p>
            <w:pPr>
              <w:spacing w:after="20"/>
              <w:ind w:left="20"/>
              <w:jc w:val="both"/>
            </w:pPr>
            <w:r>
              <w:rPr>
                <w:rFonts w:ascii="Times New Roman"/>
                <w:b w:val="false"/>
                <w:i w:val="false"/>
                <w:color w:val="000000"/>
                <w:sz w:val="20"/>
              </w:rPr>
              <w:t>
16 ноября,</w:t>
            </w:r>
          </w:p>
          <w:p>
            <w:pPr>
              <w:spacing w:after="20"/>
              <w:ind w:left="20"/>
              <w:jc w:val="both"/>
            </w:pPr>
            <w:r>
              <w:rPr>
                <w:rFonts w:ascii="Times New Roman"/>
                <w:b w:val="false"/>
                <w:i w:val="false"/>
                <w:color w:val="000000"/>
                <w:sz w:val="20"/>
              </w:rPr>
              <w:t>
20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данные КГД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в строительстве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w:t>
            </w:r>
          </w:p>
          <w:p>
            <w:pPr>
              <w:spacing w:after="20"/>
              <w:ind w:left="20"/>
              <w:jc w:val="both"/>
            </w:pPr>
            <w:r>
              <w:rPr>
                <w:rFonts w:ascii="Times New Roman"/>
                <w:b w:val="false"/>
                <w:i w:val="false"/>
                <w:color w:val="000000"/>
                <w:sz w:val="20"/>
              </w:rPr>
              <w:t>
6 февраля,</w:t>
            </w:r>
          </w:p>
          <w:p>
            <w:pPr>
              <w:spacing w:after="20"/>
              <w:ind w:left="20"/>
              <w:jc w:val="both"/>
            </w:pPr>
            <w:r>
              <w:rPr>
                <w:rFonts w:ascii="Times New Roman"/>
                <w:b w:val="false"/>
                <w:i w:val="false"/>
                <w:color w:val="000000"/>
                <w:sz w:val="20"/>
              </w:rPr>
              <w:t>
6 марта,</w:t>
            </w:r>
          </w:p>
          <w:p>
            <w:pPr>
              <w:spacing w:after="20"/>
              <w:ind w:left="20"/>
              <w:jc w:val="both"/>
            </w:pPr>
            <w:r>
              <w:rPr>
                <w:rFonts w:ascii="Times New Roman"/>
                <w:b w:val="false"/>
                <w:i w:val="false"/>
                <w:color w:val="000000"/>
                <w:sz w:val="20"/>
              </w:rPr>
              <w:t>
5 апреля,</w:t>
            </w:r>
          </w:p>
          <w:p>
            <w:pPr>
              <w:spacing w:after="20"/>
              <w:ind w:left="20"/>
              <w:jc w:val="both"/>
            </w:pPr>
            <w:r>
              <w:rPr>
                <w:rFonts w:ascii="Times New Roman"/>
                <w:b w:val="false"/>
                <w:i w:val="false"/>
                <w:color w:val="000000"/>
                <w:sz w:val="20"/>
              </w:rPr>
              <w:t>
5 мая,</w:t>
            </w:r>
          </w:p>
          <w:p>
            <w:pPr>
              <w:spacing w:after="20"/>
              <w:ind w:left="20"/>
              <w:jc w:val="both"/>
            </w:pPr>
            <w:r>
              <w:rPr>
                <w:rFonts w:ascii="Times New Roman"/>
                <w:b w:val="false"/>
                <w:i w:val="false"/>
                <w:color w:val="000000"/>
                <w:sz w:val="20"/>
              </w:rPr>
              <w:t>
5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p>
            <w:pPr>
              <w:spacing w:after="20"/>
              <w:ind w:left="20"/>
              <w:jc w:val="both"/>
            </w:pPr>
            <w:r>
              <w:rPr>
                <w:rFonts w:ascii="Times New Roman"/>
                <w:b w:val="false"/>
                <w:i w:val="false"/>
                <w:color w:val="000000"/>
                <w:sz w:val="20"/>
              </w:rPr>
              <w:t>
7 августа,</w:t>
            </w:r>
          </w:p>
          <w:p>
            <w:pPr>
              <w:spacing w:after="20"/>
              <w:ind w:left="20"/>
              <w:jc w:val="both"/>
            </w:pPr>
            <w:r>
              <w:rPr>
                <w:rFonts w:ascii="Times New Roman"/>
                <w:b w:val="false"/>
                <w:i w:val="false"/>
                <w:color w:val="000000"/>
                <w:sz w:val="20"/>
              </w:rPr>
              <w:t>
5 сентября,</w:t>
            </w:r>
          </w:p>
          <w:p>
            <w:pPr>
              <w:spacing w:after="20"/>
              <w:ind w:left="20"/>
              <w:jc w:val="both"/>
            </w:pPr>
            <w:r>
              <w:rPr>
                <w:rFonts w:ascii="Times New Roman"/>
                <w:b w:val="false"/>
                <w:i w:val="false"/>
                <w:color w:val="000000"/>
                <w:sz w:val="20"/>
              </w:rPr>
              <w:t>
5 октября,</w:t>
            </w:r>
          </w:p>
          <w:p>
            <w:pPr>
              <w:spacing w:after="20"/>
              <w:ind w:left="20"/>
              <w:jc w:val="both"/>
            </w:pPr>
            <w:r>
              <w:rPr>
                <w:rFonts w:ascii="Times New Roman"/>
                <w:b w:val="false"/>
                <w:i w:val="false"/>
                <w:color w:val="000000"/>
                <w:sz w:val="20"/>
              </w:rPr>
              <w:t>
6 ноября,</w:t>
            </w:r>
          </w:p>
          <w:p>
            <w:pPr>
              <w:spacing w:after="20"/>
              <w:ind w:left="20"/>
              <w:jc w:val="both"/>
            </w:pPr>
            <w:r>
              <w:rPr>
                <w:rFonts w:ascii="Times New Roman"/>
                <w:b w:val="false"/>
                <w:i w:val="false"/>
                <w:color w:val="000000"/>
                <w:sz w:val="20"/>
              </w:rPr>
              <w:t>
5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 цены в сельском хозяйстве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января,</w:t>
            </w:r>
          </w:p>
          <w:p>
            <w:pPr>
              <w:spacing w:after="20"/>
              <w:ind w:left="20"/>
              <w:jc w:val="both"/>
            </w:pPr>
            <w:r>
              <w:rPr>
                <w:rFonts w:ascii="Times New Roman"/>
                <w:b w:val="false"/>
                <w:i w:val="false"/>
                <w:color w:val="000000"/>
                <w:sz w:val="20"/>
              </w:rPr>
              <w:t>
6 февраля,</w:t>
            </w:r>
          </w:p>
          <w:p>
            <w:pPr>
              <w:spacing w:after="20"/>
              <w:ind w:left="20"/>
              <w:jc w:val="both"/>
            </w:pPr>
            <w:r>
              <w:rPr>
                <w:rFonts w:ascii="Times New Roman"/>
                <w:b w:val="false"/>
                <w:i w:val="false"/>
                <w:color w:val="000000"/>
                <w:sz w:val="20"/>
              </w:rPr>
              <w:t>
6 марта,</w:t>
            </w:r>
          </w:p>
          <w:p>
            <w:pPr>
              <w:spacing w:after="20"/>
              <w:ind w:left="20"/>
              <w:jc w:val="both"/>
            </w:pPr>
            <w:r>
              <w:rPr>
                <w:rFonts w:ascii="Times New Roman"/>
                <w:b w:val="false"/>
                <w:i w:val="false"/>
                <w:color w:val="000000"/>
                <w:sz w:val="20"/>
              </w:rPr>
              <w:t>
5 апреля,</w:t>
            </w:r>
          </w:p>
          <w:p>
            <w:pPr>
              <w:spacing w:after="20"/>
              <w:ind w:left="20"/>
              <w:jc w:val="both"/>
            </w:pPr>
            <w:r>
              <w:rPr>
                <w:rFonts w:ascii="Times New Roman"/>
                <w:b w:val="false"/>
                <w:i w:val="false"/>
                <w:color w:val="000000"/>
                <w:sz w:val="20"/>
              </w:rPr>
              <w:t>
5 мая,</w:t>
            </w:r>
          </w:p>
          <w:p>
            <w:pPr>
              <w:spacing w:after="20"/>
              <w:ind w:left="20"/>
              <w:jc w:val="both"/>
            </w:pPr>
            <w:r>
              <w:rPr>
                <w:rFonts w:ascii="Times New Roman"/>
                <w:b w:val="false"/>
                <w:i w:val="false"/>
                <w:color w:val="000000"/>
                <w:sz w:val="20"/>
              </w:rPr>
              <w:t>
5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июля,</w:t>
            </w:r>
          </w:p>
          <w:p>
            <w:pPr>
              <w:spacing w:after="20"/>
              <w:ind w:left="20"/>
              <w:jc w:val="both"/>
            </w:pPr>
            <w:r>
              <w:rPr>
                <w:rFonts w:ascii="Times New Roman"/>
                <w:b w:val="false"/>
                <w:i w:val="false"/>
                <w:color w:val="000000"/>
                <w:sz w:val="20"/>
              </w:rPr>
              <w:t>
7 августа,</w:t>
            </w:r>
          </w:p>
          <w:p>
            <w:pPr>
              <w:spacing w:after="20"/>
              <w:ind w:left="20"/>
              <w:jc w:val="both"/>
            </w:pPr>
            <w:r>
              <w:rPr>
                <w:rFonts w:ascii="Times New Roman"/>
                <w:b w:val="false"/>
                <w:i w:val="false"/>
                <w:color w:val="000000"/>
                <w:sz w:val="20"/>
              </w:rPr>
              <w:t>
5 сентября,</w:t>
            </w:r>
          </w:p>
          <w:p>
            <w:pPr>
              <w:spacing w:after="20"/>
              <w:ind w:left="20"/>
              <w:jc w:val="both"/>
            </w:pPr>
            <w:r>
              <w:rPr>
                <w:rFonts w:ascii="Times New Roman"/>
                <w:b w:val="false"/>
                <w:i w:val="false"/>
                <w:color w:val="000000"/>
                <w:sz w:val="20"/>
              </w:rPr>
              <w:t>
5 октября,</w:t>
            </w:r>
          </w:p>
          <w:p>
            <w:pPr>
              <w:spacing w:after="20"/>
              <w:ind w:left="20"/>
              <w:jc w:val="both"/>
            </w:pPr>
            <w:r>
              <w:rPr>
                <w:rFonts w:ascii="Times New Roman"/>
                <w:b w:val="false"/>
                <w:i w:val="false"/>
                <w:color w:val="000000"/>
                <w:sz w:val="20"/>
              </w:rPr>
              <w:t>
6 ноября,</w:t>
            </w:r>
          </w:p>
          <w:p>
            <w:pPr>
              <w:spacing w:after="20"/>
              <w:ind w:left="20"/>
              <w:jc w:val="both"/>
            </w:pPr>
            <w:r>
              <w:rPr>
                <w:rFonts w:ascii="Times New Roman"/>
                <w:b w:val="false"/>
                <w:i w:val="false"/>
                <w:color w:val="000000"/>
                <w:sz w:val="20"/>
              </w:rPr>
              <w:t>
5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на продукцию лесного и рыбного хозяйства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17 октября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 1-ЦП (рыба)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аренды коммерческой недвижимости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января,</w:t>
            </w:r>
          </w:p>
          <w:p>
            <w:pPr>
              <w:spacing w:after="20"/>
              <w:ind w:left="20"/>
              <w:jc w:val="both"/>
            </w:pPr>
            <w:r>
              <w:rPr>
                <w:rFonts w:ascii="Times New Roman"/>
                <w:b w:val="false"/>
                <w:i w:val="false"/>
                <w:color w:val="000000"/>
                <w:sz w:val="20"/>
              </w:rPr>
              <w:t>
17 апреля,</w:t>
            </w:r>
          </w:p>
          <w:p>
            <w:pPr>
              <w:spacing w:after="20"/>
              <w:ind w:left="20"/>
              <w:jc w:val="both"/>
            </w:pPr>
            <w:r>
              <w:rPr>
                <w:rFonts w:ascii="Times New Roman"/>
                <w:b w:val="false"/>
                <w:i w:val="false"/>
                <w:color w:val="000000"/>
                <w:sz w:val="20"/>
              </w:rPr>
              <w:t>
17 июля,</w:t>
            </w:r>
          </w:p>
          <w:p>
            <w:pPr>
              <w:spacing w:after="20"/>
              <w:ind w:left="20"/>
              <w:jc w:val="both"/>
            </w:pPr>
            <w:r>
              <w:rPr>
                <w:rFonts w:ascii="Times New Roman"/>
                <w:b w:val="false"/>
                <w:i w:val="false"/>
                <w:color w:val="000000"/>
                <w:sz w:val="20"/>
              </w:rPr>
              <w:t>
16 октября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цены на продукцию сельского хозяйства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приобретения продукции сельхозпроизводителями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февраля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1-ЦСМ,</w:t>
            </w:r>
          </w:p>
          <w:p>
            <w:pPr>
              <w:spacing w:after="20"/>
              <w:ind w:left="20"/>
              <w:jc w:val="both"/>
            </w:pPr>
            <w:r>
              <w:rPr>
                <w:rFonts w:ascii="Times New Roman"/>
                <w:b w:val="false"/>
                <w:i w:val="false"/>
                <w:color w:val="000000"/>
                <w:sz w:val="20"/>
              </w:rPr>
              <w:t>
1-тариф (связь),</w:t>
            </w:r>
          </w:p>
          <w:p>
            <w:pPr>
              <w:spacing w:after="20"/>
              <w:ind w:left="20"/>
              <w:jc w:val="both"/>
            </w:pPr>
            <w:r>
              <w:rPr>
                <w:rFonts w:ascii="Times New Roman"/>
                <w:b w:val="false"/>
                <w:i w:val="false"/>
                <w:color w:val="000000"/>
                <w:sz w:val="20"/>
              </w:rPr>
              <w:t xml:space="preserve">
1-ЦП, 1-Ц (опт), </w:t>
            </w:r>
          </w:p>
          <w:p>
            <w:pPr>
              <w:spacing w:after="20"/>
              <w:ind w:left="20"/>
              <w:jc w:val="both"/>
            </w:pPr>
            <w:r>
              <w:rPr>
                <w:rFonts w:ascii="Times New Roman"/>
                <w:b w:val="false"/>
                <w:i w:val="false"/>
                <w:color w:val="000000"/>
                <w:sz w:val="20"/>
              </w:rPr>
              <w:t>
1-Ц (экспорт, импорт)</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предприятий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марта,</w:t>
            </w:r>
          </w:p>
          <w:p>
            <w:pPr>
              <w:spacing w:after="20"/>
              <w:ind w:left="20"/>
              <w:jc w:val="both"/>
            </w:pPr>
            <w:r>
              <w:rPr>
                <w:rFonts w:ascii="Times New Roman"/>
                <w:b w:val="false"/>
                <w:i w:val="false"/>
                <w:color w:val="000000"/>
                <w:sz w:val="20"/>
              </w:rPr>
              <w:t>
21 июня,</w:t>
            </w:r>
          </w:p>
          <w:p>
            <w:pPr>
              <w:spacing w:after="20"/>
              <w:ind w:left="20"/>
              <w:jc w:val="both"/>
            </w:pPr>
            <w:r>
              <w:rPr>
                <w:rFonts w:ascii="Times New Roman"/>
                <w:b w:val="false"/>
                <w:i w:val="false"/>
                <w:color w:val="000000"/>
                <w:sz w:val="20"/>
              </w:rPr>
              <w:t>
21 сентября,</w:t>
            </w:r>
          </w:p>
          <w:p>
            <w:pPr>
              <w:spacing w:after="20"/>
              <w:ind w:left="20"/>
              <w:jc w:val="both"/>
            </w:pPr>
            <w:r>
              <w:rPr>
                <w:rFonts w:ascii="Times New Roman"/>
                <w:b w:val="false"/>
                <w:i w:val="false"/>
                <w:color w:val="000000"/>
                <w:sz w:val="20"/>
              </w:rPr>
              <w:t>
21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предприятий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фонды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увеличения стоимости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конъюнктурного обследования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активность предприятий Казахстана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января,</w:t>
            </w:r>
          </w:p>
          <w:p>
            <w:pPr>
              <w:spacing w:after="20"/>
              <w:ind w:left="20"/>
              <w:jc w:val="both"/>
            </w:pPr>
            <w:r>
              <w:rPr>
                <w:rFonts w:ascii="Times New Roman"/>
                <w:b w:val="false"/>
                <w:i w:val="false"/>
                <w:color w:val="000000"/>
                <w:sz w:val="20"/>
              </w:rPr>
              <w:t>
14 апреля,</w:t>
            </w:r>
          </w:p>
          <w:p>
            <w:pPr>
              <w:spacing w:after="20"/>
              <w:ind w:left="20"/>
              <w:jc w:val="both"/>
            </w:pPr>
            <w:r>
              <w:rPr>
                <w:rFonts w:ascii="Times New Roman"/>
                <w:b w:val="false"/>
                <w:i w:val="false"/>
                <w:color w:val="000000"/>
                <w:sz w:val="20"/>
              </w:rPr>
              <w:t>
14 июля,</w:t>
            </w:r>
          </w:p>
          <w:p>
            <w:pPr>
              <w:spacing w:after="20"/>
              <w:ind w:left="20"/>
              <w:jc w:val="both"/>
            </w:pPr>
            <w:r>
              <w:rPr>
                <w:rFonts w:ascii="Times New Roman"/>
                <w:b w:val="false"/>
                <w:i w:val="false"/>
                <w:color w:val="000000"/>
                <w:sz w:val="20"/>
              </w:rPr>
              <w:t>
13 октября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w:t>
            </w:r>
          </w:p>
          <w:p>
            <w:pPr>
              <w:spacing w:after="20"/>
              <w:ind w:left="20"/>
              <w:jc w:val="both"/>
            </w:pPr>
            <w:r>
              <w:rPr>
                <w:rFonts w:ascii="Times New Roman"/>
                <w:b w:val="false"/>
                <w:i w:val="false"/>
                <w:color w:val="000000"/>
                <w:sz w:val="20"/>
              </w:rPr>
              <w:t>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Демографическая статистика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движение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февраля,</w:t>
            </w:r>
          </w:p>
          <w:p>
            <w:pPr>
              <w:spacing w:after="20"/>
              <w:ind w:left="20"/>
              <w:jc w:val="both"/>
            </w:pPr>
            <w:r>
              <w:rPr>
                <w:rFonts w:ascii="Times New Roman"/>
                <w:b w:val="false"/>
                <w:i w:val="false"/>
                <w:color w:val="000000"/>
                <w:sz w:val="20"/>
              </w:rPr>
              <w:t>
12 мая,</w:t>
            </w:r>
          </w:p>
          <w:p>
            <w:pPr>
              <w:spacing w:after="20"/>
              <w:ind w:left="20"/>
              <w:jc w:val="both"/>
            </w:pPr>
            <w:r>
              <w:rPr>
                <w:rFonts w:ascii="Times New Roman"/>
                <w:b w:val="false"/>
                <w:i w:val="false"/>
                <w:color w:val="000000"/>
                <w:sz w:val="20"/>
              </w:rPr>
              <w:t>
10 августа,</w:t>
            </w:r>
          </w:p>
          <w:p>
            <w:pPr>
              <w:spacing w:after="20"/>
              <w:ind w:left="20"/>
              <w:jc w:val="both"/>
            </w:pPr>
            <w:r>
              <w:rPr>
                <w:rFonts w:ascii="Times New Roman"/>
                <w:b w:val="false"/>
                <w:i w:val="false"/>
                <w:color w:val="000000"/>
                <w:sz w:val="20"/>
              </w:rPr>
              <w:t>
9 ноября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движение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февраля,</w:t>
            </w:r>
          </w:p>
          <w:p>
            <w:pPr>
              <w:spacing w:after="20"/>
              <w:ind w:left="20"/>
              <w:jc w:val="both"/>
            </w:pPr>
            <w:r>
              <w:rPr>
                <w:rFonts w:ascii="Times New Roman"/>
                <w:b w:val="false"/>
                <w:i w:val="false"/>
                <w:color w:val="000000"/>
                <w:sz w:val="20"/>
              </w:rPr>
              <w:t>
12 мая,</w:t>
            </w:r>
          </w:p>
          <w:p>
            <w:pPr>
              <w:spacing w:after="20"/>
              <w:ind w:left="20"/>
              <w:jc w:val="both"/>
            </w:pPr>
            <w:r>
              <w:rPr>
                <w:rFonts w:ascii="Times New Roman"/>
                <w:b w:val="false"/>
                <w:i w:val="false"/>
                <w:color w:val="000000"/>
                <w:sz w:val="20"/>
              </w:rPr>
              <w:t>
10 августа,</w:t>
            </w:r>
          </w:p>
          <w:p>
            <w:pPr>
              <w:spacing w:after="20"/>
              <w:ind w:left="20"/>
              <w:jc w:val="both"/>
            </w:pPr>
            <w:r>
              <w:rPr>
                <w:rFonts w:ascii="Times New Roman"/>
                <w:b w:val="false"/>
                <w:i w:val="false"/>
                <w:color w:val="000000"/>
                <w:sz w:val="20"/>
              </w:rPr>
              <w:t>
9 ноября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МВД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МВД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января,</w:t>
            </w:r>
          </w:p>
          <w:p>
            <w:pPr>
              <w:spacing w:after="20"/>
              <w:ind w:left="20"/>
              <w:jc w:val="both"/>
            </w:pPr>
            <w:r>
              <w:rPr>
                <w:rFonts w:ascii="Times New Roman"/>
                <w:b w:val="false"/>
                <w:i w:val="false"/>
                <w:color w:val="000000"/>
                <w:sz w:val="20"/>
              </w:rPr>
              <w:t>
1 февраля</w:t>
            </w:r>
          </w:p>
          <w:p>
            <w:pPr>
              <w:spacing w:after="20"/>
              <w:ind w:left="20"/>
              <w:jc w:val="both"/>
            </w:pPr>
            <w:r>
              <w:rPr>
                <w:rFonts w:ascii="Times New Roman"/>
                <w:b w:val="false"/>
                <w:i w:val="false"/>
                <w:color w:val="000000"/>
                <w:sz w:val="20"/>
              </w:rPr>
              <w:t>
1 марта, 3 апреля,</w:t>
            </w:r>
          </w:p>
          <w:p>
            <w:pPr>
              <w:spacing w:after="20"/>
              <w:ind w:left="20"/>
              <w:jc w:val="both"/>
            </w:pPr>
            <w:r>
              <w:rPr>
                <w:rFonts w:ascii="Times New Roman"/>
                <w:b w:val="false"/>
                <w:i w:val="false"/>
                <w:color w:val="000000"/>
                <w:sz w:val="20"/>
              </w:rPr>
              <w:t>
3 мая, 1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июля,</w:t>
            </w:r>
          </w:p>
          <w:p>
            <w:pPr>
              <w:spacing w:after="20"/>
              <w:ind w:left="20"/>
              <w:jc w:val="both"/>
            </w:pPr>
            <w:r>
              <w:rPr>
                <w:rFonts w:ascii="Times New Roman"/>
                <w:b w:val="false"/>
                <w:i w:val="false"/>
                <w:color w:val="000000"/>
                <w:sz w:val="20"/>
              </w:rPr>
              <w:t>
1 августа 1 сентября,</w:t>
            </w:r>
          </w:p>
          <w:p>
            <w:pPr>
              <w:spacing w:after="20"/>
              <w:ind w:left="20"/>
              <w:jc w:val="both"/>
            </w:pPr>
            <w:r>
              <w:rPr>
                <w:rFonts w:ascii="Times New Roman"/>
                <w:b w:val="false"/>
                <w:i w:val="false"/>
                <w:color w:val="000000"/>
                <w:sz w:val="20"/>
              </w:rPr>
              <w:t>
3 октября,</w:t>
            </w:r>
          </w:p>
          <w:p>
            <w:pPr>
              <w:spacing w:after="20"/>
              <w:ind w:left="20"/>
              <w:jc w:val="both"/>
            </w:pPr>
            <w:r>
              <w:rPr>
                <w:rFonts w:ascii="Times New Roman"/>
                <w:b w:val="false"/>
                <w:i w:val="false"/>
                <w:color w:val="000000"/>
                <w:sz w:val="20"/>
              </w:rPr>
              <w:t>
1 ноября, 5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местные исполнительные органы, МВД РК,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Республики Казахстан по полу и типу местности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февраля</w:t>
            </w:r>
          </w:p>
          <w:p>
            <w:pPr>
              <w:spacing w:after="20"/>
              <w:ind w:left="20"/>
              <w:jc w:val="both"/>
            </w:pPr>
            <w:r>
              <w:rPr>
                <w:rFonts w:ascii="Times New Roman"/>
                <w:b w:val="false"/>
                <w:i w:val="false"/>
                <w:color w:val="000000"/>
                <w:sz w:val="20"/>
              </w:rPr>
              <w:t>
15 мая,</w:t>
            </w:r>
          </w:p>
          <w:p>
            <w:pPr>
              <w:spacing w:after="20"/>
              <w:ind w:left="20"/>
              <w:jc w:val="both"/>
            </w:pPr>
            <w:r>
              <w:rPr>
                <w:rFonts w:ascii="Times New Roman"/>
                <w:b w:val="false"/>
                <w:i w:val="false"/>
                <w:color w:val="000000"/>
                <w:sz w:val="20"/>
              </w:rPr>
              <w:t>
14 августа,</w:t>
            </w:r>
          </w:p>
          <w:p>
            <w:pPr>
              <w:spacing w:after="20"/>
              <w:ind w:left="20"/>
              <w:jc w:val="both"/>
            </w:pPr>
            <w:r>
              <w:rPr>
                <w:rFonts w:ascii="Times New Roman"/>
                <w:b w:val="false"/>
                <w:i w:val="false"/>
                <w:color w:val="000000"/>
                <w:sz w:val="20"/>
              </w:rPr>
              <w:t>
13 ноября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местные исполнительные органы, МВД РК,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населения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местные исполнительные органы, МВД РК,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рождаемости по возрастным группам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Стандартизованные коэффициенты смертности в регионах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Стандартизованные коэффициенты смертности по основным классам причин смерти по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августа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Биллетера в регионах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местные исполнительные органы,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старения населения в регионах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таблица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источники – местные исполнительные органы, МВД РК, МЗ РК, МЮ РК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Административно-территориальные единицы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 раза в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февраля</w:t>
            </w:r>
          </w:p>
          <w:p>
            <w:pPr>
              <w:spacing w:after="20"/>
              <w:ind w:left="20"/>
              <w:jc w:val="both"/>
            </w:pPr>
            <w:r>
              <w:rPr>
                <w:rFonts w:ascii="Times New Roman"/>
                <w:b w:val="false"/>
                <w:i w:val="false"/>
                <w:color w:val="000000"/>
                <w:sz w:val="20"/>
              </w:rPr>
              <w:t>
17 августа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науки и инноваций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организациями образования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февраля,</w:t>
            </w:r>
          </w:p>
          <w:p>
            <w:pPr>
              <w:spacing w:after="20"/>
              <w:ind w:left="20"/>
              <w:jc w:val="both"/>
            </w:pPr>
            <w:r>
              <w:rPr>
                <w:rFonts w:ascii="Times New Roman"/>
                <w:b w:val="false"/>
                <w:i w:val="false"/>
                <w:color w:val="000000"/>
                <w:sz w:val="20"/>
              </w:rPr>
              <w:t>
30 мая, 31 августа,</w:t>
            </w:r>
          </w:p>
          <w:p>
            <w:pPr>
              <w:spacing w:after="20"/>
              <w:ind w:left="20"/>
              <w:jc w:val="both"/>
            </w:pPr>
            <w:r>
              <w:rPr>
                <w:rFonts w:ascii="Times New Roman"/>
                <w:b w:val="false"/>
                <w:i w:val="false"/>
                <w:color w:val="000000"/>
                <w:sz w:val="20"/>
              </w:rPr>
              <w:t>
29 ноября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организаций образования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Соцфин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инновационной деятельности предприятий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научно-исследовательских и опытно-конструкторских работ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марта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здравоохранения и социального обеспечения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оказанных услуг в области здравоохранения и предоставления социальных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p>
            <w:pPr>
              <w:spacing w:after="20"/>
              <w:ind w:left="20"/>
              <w:jc w:val="both"/>
            </w:pPr>
            <w:r>
              <w:rPr>
                <w:rFonts w:ascii="Times New Roman"/>
                <w:b w:val="false"/>
                <w:i w:val="false"/>
                <w:color w:val="000000"/>
                <w:sz w:val="20"/>
              </w:rPr>
              <w:t>
31 мая, 31 августа,</w:t>
            </w:r>
          </w:p>
          <w:p>
            <w:pPr>
              <w:spacing w:after="20"/>
              <w:ind w:left="20"/>
              <w:jc w:val="both"/>
            </w:pPr>
            <w:r>
              <w:rPr>
                <w:rFonts w:ascii="Times New Roman"/>
                <w:b w:val="false"/>
                <w:i w:val="false"/>
                <w:color w:val="000000"/>
                <w:sz w:val="20"/>
              </w:rPr>
              <w:t>
30 ноября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Санаторно-курортная деятельность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Финансово-хозяйственная деятельность организаций здравоохранения и социального обслуживания населения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июня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травматизме, связанном с трудовой деятельностью, и профессиональных заболеваниях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предоставлению специальных социальных услуг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заболеваемости отдельными инфекционными заболеваниями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данные филиала НПЦСЭЭ и М </w:t>
            </w:r>
          </w:p>
          <w:p>
            <w:pPr>
              <w:spacing w:after="20"/>
              <w:ind w:left="20"/>
              <w:jc w:val="both"/>
            </w:pPr>
            <w:r>
              <w:rPr>
                <w:rFonts w:ascii="Times New Roman"/>
                <w:b w:val="false"/>
                <w:i w:val="false"/>
                <w:color w:val="000000"/>
                <w:sz w:val="20"/>
              </w:rPr>
              <w:t>
 РГП на ПХВ НЦОЗ МЗ РК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жизненный опыт женщин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номинальных денежных доходов населения по регионам Республики Казахстана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марта,</w:t>
            </w:r>
          </w:p>
          <w:p>
            <w:pPr>
              <w:spacing w:after="20"/>
              <w:ind w:left="20"/>
              <w:jc w:val="both"/>
            </w:pPr>
            <w:r>
              <w:rPr>
                <w:rFonts w:ascii="Times New Roman"/>
                <w:b w:val="false"/>
                <w:i w:val="false"/>
                <w:color w:val="000000"/>
                <w:sz w:val="20"/>
              </w:rPr>
              <w:t>
29 июня,</w:t>
            </w:r>
          </w:p>
          <w:p>
            <w:pPr>
              <w:spacing w:after="20"/>
              <w:ind w:left="20"/>
              <w:jc w:val="both"/>
            </w:pPr>
            <w:r>
              <w:rPr>
                <w:rFonts w:ascii="Times New Roman"/>
                <w:b w:val="false"/>
                <w:i w:val="false"/>
                <w:color w:val="000000"/>
                <w:sz w:val="20"/>
              </w:rPr>
              <w:t>
29 сентября,</w:t>
            </w:r>
          </w:p>
          <w:p>
            <w:pPr>
              <w:spacing w:after="20"/>
              <w:ind w:left="20"/>
              <w:jc w:val="both"/>
            </w:pPr>
            <w:r>
              <w:rPr>
                <w:rFonts w:ascii="Times New Roman"/>
                <w:b w:val="false"/>
                <w:i w:val="false"/>
                <w:color w:val="000000"/>
                <w:sz w:val="20"/>
              </w:rPr>
              <w:t>
28 декабря</w:t>
            </w:r>
          </w:p>
          <w:p>
            <w:pPr>
              <w:spacing w:after="20"/>
              <w:ind w:left="20"/>
              <w:jc w:val="both"/>
            </w:pPr>
            <w:r>
              <w:rPr>
                <w:rFonts w:ascii="Times New Roman"/>
                <w:b w:val="false"/>
                <w:i w:val="false"/>
                <w:color w:val="000000"/>
                <w:sz w:val="20"/>
              </w:rPr>
              <w:t xml:space="preserve">
9 октября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004, D 008, Т-001, 1-Т, </w:t>
            </w:r>
          </w:p>
          <w:p>
            <w:pPr>
              <w:spacing w:after="20"/>
              <w:ind w:left="20"/>
              <w:jc w:val="both"/>
            </w:pPr>
            <w:r>
              <w:rPr>
                <w:rFonts w:ascii="Times New Roman"/>
                <w:b w:val="false"/>
                <w:i w:val="false"/>
                <w:color w:val="000000"/>
                <w:sz w:val="20"/>
              </w:rPr>
              <w:t xml:space="preserve">
2-МП, Ц-101, Ц-101э, </w:t>
            </w:r>
          </w:p>
          <w:p>
            <w:pPr>
              <w:spacing w:after="20"/>
              <w:ind w:left="20"/>
              <w:jc w:val="both"/>
            </w:pPr>
            <w:r>
              <w:rPr>
                <w:rFonts w:ascii="Times New Roman"/>
                <w:b w:val="false"/>
                <w:i w:val="false"/>
                <w:color w:val="000000"/>
                <w:sz w:val="20"/>
              </w:rPr>
              <w:t>
1-собес, отчет о жилищной помощи, отчет о назначении и выплате государственной АСП,</w:t>
            </w:r>
          </w:p>
          <w:p>
            <w:pPr>
              <w:spacing w:after="20"/>
              <w:ind w:left="20"/>
              <w:jc w:val="both"/>
            </w:pPr>
            <w:r>
              <w:rPr>
                <w:rFonts w:ascii="Times New Roman"/>
                <w:b w:val="false"/>
                <w:i w:val="false"/>
                <w:color w:val="000000"/>
                <w:sz w:val="20"/>
              </w:rPr>
              <w:t xml:space="preserve">
2-возмещение затрат, </w:t>
            </w:r>
          </w:p>
          <w:p>
            <w:pPr>
              <w:spacing w:after="20"/>
              <w:ind w:left="20"/>
              <w:jc w:val="both"/>
            </w:pPr>
            <w:r>
              <w:rPr>
                <w:rFonts w:ascii="Times New Roman"/>
                <w:b w:val="false"/>
                <w:i w:val="false"/>
                <w:color w:val="000000"/>
                <w:sz w:val="20"/>
              </w:rPr>
              <w:t>
6-СВ, 1-СБ, отчет о страховых выплатах, отчет о сумме выплаченных стипендий, демографическая статистика, досчет на недоучет фонда заработной платы (сокрытия), данные по ВРП</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доходы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марта,</w:t>
            </w:r>
          </w:p>
          <w:p>
            <w:pPr>
              <w:spacing w:after="20"/>
              <w:ind w:left="20"/>
              <w:jc w:val="both"/>
            </w:pPr>
            <w:r>
              <w:rPr>
                <w:rFonts w:ascii="Times New Roman"/>
                <w:b w:val="false"/>
                <w:i w:val="false"/>
                <w:color w:val="000000"/>
                <w:sz w:val="20"/>
              </w:rPr>
              <w:t>
13 июня,</w:t>
            </w:r>
          </w:p>
          <w:p>
            <w:pPr>
              <w:spacing w:after="20"/>
              <w:ind w:left="20"/>
              <w:jc w:val="both"/>
            </w:pPr>
            <w:r>
              <w:rPr>
                <w:rFonts w:ascii="Times New Roman"/>
                <w:b w:val="false"/>
                <w:i w:val="false"/>
                <w:color w:val="000000"/>
                <w:sz w:val="20"/>
              </w:rPr>
              <w:t>
12 сентября,</w:t>
            </w:r>
          </w:p>
          <w:p>
            <w:pPr>
              <w:spacing w:after="20"/>
              <w:ind w:left="20"/>
              <w:jc w:val="both"/>
            </w:pPr>
            <w:r>
              <w:rPr>
                <w:rFonts w:ascii="Times New Roman"/>
                <w:b w:val="false"/>
                <w:i w:val="false"/>
                <w:color w:val="000000"/>
                <w:sz w:val="20"/>
              </w:rPr>
              <w:t>
12 декабря</w:t>
            </w:r>
          </w:p>
          <w:p>
            <w:pPr>
              <w:spacing w:after="20"/>
              <w:ind w:left="20"/>
              <w:jc w:val="both"/>
            </w:pPr>
            <w:r>
              <w:rPr>
                <w:rFonts w:ascii="Times New Roman"/>
                <w:b w:val="false"/>
                <w:i w:val="false"/>
                <w:color w:val="000000"/>
                <w:sz w:val="20"/>
              </w:rPr>
              <w:t>
18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и доходы домашних хозяйств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марта,</w:t>
            </w:r>
          </w:p>
          <w:p>
            <w:pPr>
              <w:spacing w:after="20"/>
              <w:ind w:left="20"/>
              <w:jc w:val="both"/>
            </w:pPr>
            <w:r>
              <w:rPr>
                <w:rFonts w:ascii="Times New Roman"/>
                <w:b w:val="false"/>
                <w:i w:val="false"/>
                <w:color w:val="000000"/>
                <w:sz w:val="20"/>
              </w:rPr>
              <w:t>
14 июня,</w:t>
            </w:r>
          </w:p>
          <w:p>
            <w:pPr>
              <w:spacing w:after="20"/>
              <w:ind w:left="20"/>
              <w:jc w:val="both"/>
            </w:pPr>
            <w:r>
              <w:rPr>
                <w:rFonts w:ascii="Times New Roman"/>
                <w:b w:val="false"/>
                <w:i w:val="false"/>
                <w:color w:val="000000"/>
                <w:sz w:val="20"/>
              </w:rPr>
              <w:t>
13 сентября,</w:t>
            </w:r>
          </w:p>
          <w:p>
            <w:pPr>
              <w:spacing w:after="20"/>
              <w:ind w:left="20"/>
              <w:jc w:val="both"/>
            </w:pPr>
            <w:r>
              <w:rPr>
                <w:rFonts w:ascii="Times New Roman"/>
                <w:b w:val="false"/>
                <w:i w:val="false"/>
                <w:color w:val="000000"/>
                <w:sz w:val="20"/>
              </w:rPr>
              <w:t>
13 декабря</w:t>
            </w:r>
          </w:p>
          <w:p>
            <w:pPr>
              <w:spacing w:after="20"/>
              <w:ind w:left="20"/>
              <w:jc w:val="both"/>
            </w:pPr>
            <w:r>
              <w:rPr>
                <w:rFonts w:ascii="Times New Roman"/>
                <w:b w:val="false"/>
                <w:i w:val="false"/>
                <w:color w:val="000000"/>
                <w:sz w:val="20"/>
              </w:rPr>
              <w:t>
19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продуктов питания в домашних хозяйствах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марта,</w:t>
            </w:r>
          </w:p>
          <w:p>
            <w:pPr>
              <w:spacing w:after="20"/>
              <w:ind w:left="20"/>
              <w:jc w:val="both"/>
            </w:pPr>
            <w:r>
              <w:rPr>
                <w:rFonts w:ascii="Times New Roman"/>
                <w:b w:val="false"/>
                <w:i w:val="false"/>
                <w:color w:val="000000"/>
                <w:sz w:val="20"/>
              </w:rPr>
              <w:t>
9 июня,</w:t>
            </w:r>
          </w:p>
          <w:p>
            <w:pPr>
              <w:spacing w:after="20"/>
              <w:ind w:left="20"/>
              <w:jc w:val="both"/>
            </w:pPr>
            <w:r>
              <w:rPr>
                <w:rFonts w:ascii="Times New Roman"/>
                <w:b w:val="false"/>
                <w:i w:val="false"/>
                <w:color w:val="000000"/>
                <w:sz w:val="20"/>
              </w:rPr>
              <w:t>
8 сентября,</w:t>
            </w:r>
          </w:p>
          <w:p>
            <w:pPr>
              <w:spacing w:after="20"/>
              <w:ind w:left="20"/>
              <w:jc w:val="both"/>
            </w:pPr>
            <w:r>
              <w:rPr>
                <w:rFonts w:ascii="Times New Roman"/>
                <w:b w:val="false"/>
                <w:i w:val="false"/>
                <w:color w:val="000000"/>
                <w:sz w:val="20"/>
              </w:rPr>
              <w:t>
8 декабря</w:t>
            </w:r>
          </w:p>
          <w:p>
            <w:pPr>
              <w:spacing w:after="20"/>
              <w:ind w:left="20"/>
              <w:jc w:val="both"/>
            </w:pPr>
            <w:r>
              <w:rPr>
                <w:rFonts w:ascii="Times New Roman"/>
                <w:b w:val="false"/>
                <w:i w:val="false"/>
                <w:color w:val="000000"/>
                <w:sz w:val="20"/>
              </w:rPr>
              <w:t>
12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энергетической ценности продуктов питания, потребляемых населением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июня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деятельность домашних хозяйств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марта,</w:t>
            </w:r>
          </w:p>
          <w:p>
            <w:pPr>
              <w:spacing w:after="20"/>
              <w:ind w:left="20"/>
              <w:jc w:val="both"/>
            </w:pPr>
            <w:r>
              <w:rPr>
                <w:rFonts w:ascii="Times New Roman"/>
                <w:b w:val="false"/>
                <w:i w:val="false"/>
                <w:color w:val="000000"/>
                <w:sz w:val="20"/>
              </w:rPr>
              <w:t>
15 июня,</w:t>
            </w:r>
          </w:p>
          <w:p>
            <w:pPr>
              <w:spacing w:after="20"/>
              <w:ind w:left="20"/>
              <w:jc w:val="both"/>
            </w:pPr>
            <w:r>
              <w:rPr>
                <w:rFonts w:ascii="Times New Roman"/>
                <w:b w:val="false"/>
                <w:i w:val="false"/>
                <w:color w:val="000000"/>
                <w:sz w:val="20"/>
              </w:rPr>
              <w:t>
15 сентября,</w:t>
            </w:r>
          </w:p>
          <w:p>
            <w:pPr>
              <w:spacing w:after="20"/>
              <w:ind w:left="20"/>
              <w:jc w:val="both"/>
            </w:pPr>
            <w:r>
              <w:rPr>
                <w:rFonts w:ascii="Times New Roman"/>
                <w:b w:val="false"/>
                <w:i w:val="false"/>
                <w:color w:val="000000"/>
                <w:sz w:val="20"/>
              </w:rPr>
              <w:t>
15 декабря</w:t>
            </w:r>
          </w:p>
          <w:p>
            <w:pPr>
              <w:spacing w:after="20"/>
              <w:ind w:left="20"/>
              <w:jc w:val="both"/>
            </w:pPr>
            <w:r>
              <w:rPr>
                <w:rFonts w:ascii="Times New Roman"/>
                <w:b w:val="false"/>
                <w:i w:val="false"/>
                <w:color w:val="000000"/>
                <w:sz w:val="20"/>
              </w:rPr>
              <w:t>
14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дифференциации доходов населения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марта,</w:t>
            </w:r>
          </w:p>
          <w:p>
            <w:pPr>
              <w:spacing w:after="20"/>
              <w:ind w:left="20"/>
              <w:jc w:val="both"/>
            </w:pPr>
            <w:r>
              <w:rPr>
                <w:rFonts w:ascii="Times New Roman"/>
                <w:b w:val="false"/>
                <w:i w:val="false"/>
                <w:color w:val="000000"/>
                <w:sz w:val="20"/>
              </w:rPr>
              <w:t>
12 июня,</w:t>
            </w:r>
          </w:p>
          <w:p>
            <w:pPr>
              <w:spacing w:after="20"/>
              <w:ind w:left="20"/>
              <w:jc w:val="both"/>
            </w:pPr>
            <w:r>
              <w:rPr>
                <w:rFonts w:ascii="Times New Roman"/>
                <w:b w:val="false"/>
                <w:i w:val="false"/>
                <w:color w:val="000000"/>
                <w:sz w:val="20"/>
              </w:rPr>
              <w:t>
12 сентября,</w:t>
            </w:r>
          </w:p>
          <w:p>
            <w:pPr>
              <w:spacing w:after="20"/>
              <w:ind w:left="20"/>
              <w:jc w:val="both"/>
            </w:pPr>
            <w:r>
              <w:rPr>
                <w:rFonts w:ascii="Times New Roman"/>
                <w:b w:val="false"/>
                <w:i w:val="false"/>
                <w:color w:val="000000"/>
                <w:sz w:val="20"/>
              </w:rPr>
              <w:t>
12 декабря</w:t>
            </w:r>
          </w:p>
          <w:p>
            <w:pPr>
              <w:spacing w:after="20"/>
              <w:ind w:left="20"/>
              <w:jc w:val="both"/>
            </w:pPr>
            <w:r>
              <w:rPr>
                <w:rFonts w:ascii="Times New Roman"/>
                <w:b w:val="false"/>
                <w:i w:val="false"/>
                <w:color w:val="000000"/>
                <w:sz w:val="20"/>
              </w:rPr>
              <w:t>
24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статистический бюллетень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Социально-демографические характеристики домашних хозяйств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благоустройстве домашних хозяйств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апреля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табака взрослым населением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октября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качества жизни в Казахстане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001, D 002, D 004, </w:t>
            </w:r>
          </w:p>
          <w:p>
            <w:pPr>
              <w:spacing w:after="20"/>
              <w:ind w:left="20"/>
              <w:jc w:val="both"/>
            </w:pPr>
            <w:r>
              <w:rPr>
                <w:rFonts w:ascii="Times New Roman"/>
                <w:b w:val="false"/>
                <w:i w:val="false"/>
                <w:color w:val="000000"/>
                <w:sz w:val="20"/>
              </w:rPr>
              <w:t>
D 006, Т-001, УДН, сборник "О жилищном фонде", элементы национального богатства по секторам экономики, национальные счета внутренней экономики Республики Казахстан, ВВП методом доходов, отчет результатов исследования (PISA), данные переписи населения, отчет о состоянии окружающей среды Республики Казахстан, демографическая статистика, отчет об уголовных правонарушениях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прожиточного минимума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w:t>
            </w:r>
          </w:p>
          <w:p>
            <w:pPr>
              <w:spacing w:after="20"/>
              <w:ind w:left="20"/>
              <w:jc w:val="both"/>
            </w:pPr>
            <w:r>
              <w:rPr>
                <w:rFonts w:ascii="Times New Roman"/>
                <w:b w:val="false"/>
                <w:i w:val="false"/>
                <w:color w:val="000000"/>
                <w:sz w:val="20"/>
              </w:rPr>
              <w:t>
28 февраля,</w:t>
            </w:r>
          </w:p>
          <w:p>
            <w:pPr>
              <w:spacing w:after="20"/>
              <w:ind w:left="20"/>
              <w:jc w:val="both"/>
            </w:pPr>
            <w:r>
              <w:rPr>
                <w:rFonts w:ascii="Times New Roman"/>
                <w:b w:val="false"/>
                <w:i w:val="false"/>
                <w:color w:val="000000"/>
                <w:sz w:val="20"/>
              </w:rPr>
              <w:t>
30 марта,</w:t>
            </w:r>
          </w:p>
          <w:p>
            <w:pPr>
              <w:spacing w:after="20"/>
              <w:ind w:left="20"/>
              <w:jc w:val="both"/>
            </w:pPr>
            <w:r>
              <w:rPr>
                <w:rFonts w:ascii="Times New Roman"/>
                <w:b w:val="false"/>
                <w:i w:val="false"/>
                <w:color w:val="000000"/>
                <w:sz w:val="20"/>
              </w:rPr>
              <w:t>
28 апреля,</w:t>
            </w:r>
          </w:p>
          <w:p>
            <w:pPr>
              <w:spacing w:after="20"/>
              <w:ind w:left="20"/>
              <w:jc w:val="both"/>
            </w:pPr>
            <w:r>
              <w:rPr>
                <w:rFonts w:ascii="Times New Roman"/>
                <w:b w:val="false"/>
                <w:i w:val="false"/>
                <w:color w:val="000000"/>
                <w:sz w:val="20"/>
              </w:rPr>
              <w:t>
31 мая,</w:t>
            </w:r>
          </w:p>
          <w:p>
            <w:pPr>
              <w:spacing w:after="20"/>
              <w:ind w:left="20"/>
              <w:jc w:val="both"/>
            </w:pPr>
            <w:r>
              <w:rPr>
                <w:rFonts w:ascii="Times New Roman"/>
                <w:b w:val="false"/>
                <w:i w:val="false"/>
                <w:color w:val="000000"/>
                <w:sz w:val="20"/>
              </w:rPr>
              <w:t>
30 июня,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p>
            <w:pPr>
              <w:spacing w:after="20"/>
              <w:ind w:left="20"/>
              <w:jc w:val="both"/>
            </w:pPr>
            <w:r>
              <w:rPr>
                <w:rFonts w:ascii="Times New Roman"/>
                <w:b w:val="false"/>
                <w:i w:val="false"/>
                <w:color w:val="000000"/>
                <w:sz w:val="20"/>
              </w:rPr>
              <w:t>
31 августа,</w:t>
            </w:r>
          </w:p>
          <w:p>
            <w:pPr>
              <w:spacing w:after="20"/>
              <w:ind w:left="20"/>
              <w:jc w:val="both"/>
            </w:pPr>
            <w:r>
              <w:rPr>
                <w:rFonts w:ascii="Times New Roman"/>
                <w:b w:val="false"/>
                <w:i w:val="false"/>
                <w:color w:val="000000"/>
                <w:sz w:val="20"/>
              </w:rPr>
              <w:t>
29 сентября,</w:t>
            </w:r>
          </w:p>
          <w:p>
            <w:pPr>
              <w:spacing w:after="20"/>
              <w:ind w:left="20"/>
              <w:jc w:val="both"/>
            </w:pPr>
            <w:r>
              <w:rPr>
                <w:rFonts w:ascii="Times New Roman"/>
                <w:b w:val="false"/>
                <w:i w:val="false"/>
                <w:color w:val="000000"/>
                <w:sz w:val="20"/>
              </w:rPr>
              <w:t>
31 октября,</w:t>
            </w:r>
          </w:p>
          <w:p>
            <w:pPr>
              <w:spacing w:after="20"/>
              <w:ind w:left="20"/>
              <w:jc w:val="both"/>
            </w:pPr>
            <w:r>
              <w:rPr>
                <w:rFonts w:ascii="Times New Roman"/>
                <w:b w:val="false"/>
                <w:i w:val="false"/>
                <w:color w:val="000000"/>
                <w:sz w:val="20"/>
              </w:rPr>
              <w:t>
30 ноября,</w:t>
            </w:r>
          </w:p>
          <w:p>
            <w:pPr>
              <w:spacing w:after="20"/>
              <w:ind w:left="20"/>
              <w:jc w:val="both"/>
            </w:pPr>
            <w:r>
              <w:rPr>
                <w:rFonts w:ascii="Times New Roman"/>
                <w:b w:val="false"/>
                <w:i w:val="false"/>
                <w:color w:val="000000"/>
                <w:sz w:val="20"/>
              </w:rPr>
              <w:t>
29 декабря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жилищного фонда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аварийности жилья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ноября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источник – местные исполнительные органы</w:t>
            </w:r>
          </w:p>
        </w:tc>
      </w:tr>
    </w:tbl>
    <w:bookmarkStart w:name="z608" w:id="31"/>
    <w:p>
      <w:pPr>
        <w:spacing w:after="0"/>
        <w:ind w:left="0"/>
        <w:jc w:val="left"/>
      </w:pPr>
      <w:r>
        <w:rPr>
          <w:rFonts w:ascii="Times New Roman"/>
          <w:b/>
          <w:i w:val="false"/>
          <w:color w:val="000000"/>
        </w:rPr>
        <w:t xml:space="preserve"> Сводные статистические публикации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публикации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статистической информации для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представления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бюллетень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индустриально-инновационного развития Республики Казахстан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января, </w:t>
            </w:r>
          </w:p>
          <w:p>
            <w:pPr>
              <w:spacing w:after="20"/>
              <w:ind w:left="20"/>
              <w:jc w:val="both"/>
            </w:pPr>
            <w:r>
              <w:rPr>
                <w:rFonts w:ascii="Times New Roman"/>
                <w:b w:val="false"/>
                <w:i w:val="false"/>
                <w:color w:val="000000"/>
                <w:sz w:val="20"/>
              </w:rPr>
              <w:t xml:space="preserve">
20 апреля, </w:t>
            </w:r>
          </w:p>
          <w:p>
            <w:pPr>
              <w:spacing w:after="20"/>
              <w:ind w:left="20"/>
              <w:jc w:val="both"/>
            </w:pPr>
            <w:r>
              <w:rPr>
                <w:rFonts w:ascii="Times New Roman"/>
                <w:b w:val="false"/>
                <w:i w:val="false"/>
                <w:color w:val="000000"/>
                <w:sz w:val="20"/>
              </w:rPr>
              <w:t xml:space="preserve">
20 июля, </w:t>
            </w:r>
          </w:p>
          <w:p>
            <w:pPr>
              <w:spacing w:after="20"/>
              <w:ind w:left="20"/>
              <w:jc w:val="both"/>
            </w:pPr>
            <w:r>
              <w:rPr>
                <w:rFonts w:ascii="Times New Roman"/>
                <w:b w:val="false"/>
                <w:i w:val="false"/>
                <w:color w:val="000000"/>
                <w:sz w:val="20"/>
              </w:rPr>
              <w:t>
20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Краткий статистический ежегодник "Предварительные данные за 2022 год" </w:t>
            </w:r>
          </w:p>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ежегодник "Казахстан в 2022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Статистический ежегодник "Регионы Казахстана в 2022 году" </w:t>
            </w:r>
          </w:p>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в цифрах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жилищном фонде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фонды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и строительная деятельность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Демографический ежегодник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и мужчины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в Казахстане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жизни населения в Казахстане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статистических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предоставления респондентами первичных статистических данных </w:t>
            </w:r>
          </w:p>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распространения официальной статистической информации </w:t>
            </w:r>
          </w:p>
          <w:p>
            <w:pPr>
              <w:spacing w:after="20"/>
              <w:ind w:left="20"/>
              <w:jc w:val="both"/>
            </w:pPr>
            <w:r>
              <w:rPr>
                <w:rFonts w:ascii="Times New Roman"/>
                <w:b w:val="false"/>
                <w:i w:val="false"/>
                <w:color w:val="000000"/>
                <w:sz w:val="20"/>
              </w:rPr>
              <w:t>
(на казахском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Бюро национальной статистики Агентства по стратегическому планированию и реформам Республики Казахстан в 2022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Интегрированная информационная система "е-Статистика"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Буклеты по отраслям экономики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 (10 наименований)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 (10 наименований)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 (10 наименований)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bl>
    <w:bookmarkStart w:name="z616" w:id="32"/>
    <w:p>
      <w:pPr>
        <w:spacing w:after="0"/>
        <w:ind w:left="0"/>
        <w:jc w:val="left"/>
      </w:pPr>
      <w:r>
        <w:rPr>
          <w:rFonts w:ascii="Times New Roman"/>
          <w:b/>
          <w:i w:val="false"/>
          <w:color w:val="000000"/>
        </w:rPr>
        <w:t xml:space="preserve"> Раздел 3. Официальная статистическая информация, формируемая органами государственной статистики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публикации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(индекс статистической формы, другие официальные источники)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представления пользователям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земель и распределении их по категориям, собственникам земельных участков, землепользователям и угодьям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орошаемых земель и распределении их по категориям, собственникам земельных участков, землепользователям и угодьям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системы образования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сборник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до 1 марта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состоянии и развитии системы образования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доклад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декабря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населения Республики Казахстан и деятельность организаций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1-ОИПЗ</w:t>
            </w:r>
          </w:p>
          <w:p>
            <w:pPr>
              <w:spacing w:after="20"/>
              <w:ind w:left="20"/>
              <w:jc w:val="both"/>
            </w:pPr>
            <w:r>
              <w:rPr>
                <w:rFonts w:ascii="Times New Roman"/>
                <w:b w:val="false"/>
                <w:i w:val="false"/>
                <w:color w:val="000000"/>
                <w:sz w:val="20"/>
              </w:rPr>
              <w:t>
7-ЧЗЗВЖУД</w:t>
            </w:r>
          </w:p>
          <w:p>
            <w:pPr>
              <w:spacing w:after="20"/>
              <w:ind w:left="20"/>
              <w:jc w:val="both"/>
            </w:pPr>
            <w:r>
              <w:rPr>
                <w:rFonts w:ascii="Times New Roman"/>
                <w:b w:val="false"/>
                <w:i w:val="false"/>
                <w:color w:val="000000"/>
                <w:sz w:val="20"/>
              </w:rPr>
              <w:t>
21-БРР</w:t>
            </w:r>
          </w:p>
          <w:p>
            <w:pPr>
              <w:spacing w:after="20"/>
              <w:ind w:left="20"/>
              <w:jc w:val="both"/>
            </w:pPr>
            <w:r>
              <w:rPr>
                <w:rFonts w:ascii="Times New Roman"/>
                <w:b w:val="false"/>
                <w:i w:val="false"/>
                <w:color w:val="000000"/>
                <w:sz w:val="20"/>
              </w:rPr>
              <w:t>
26-сеть</w:t>
            </w:r>
          </w:p>
          <w:p>
            <w:pPr>
              <w:spacing w:after="20"/>
              <w:ind w:left="20"/>
              <w:jc w:val="both"/>
            </w:pPr>
            <w:r>
              <w:rPr>
                <w:rFonts w:ascii="Times New Roman"/>
                <w:b w:val="false"/>
                <w:i w:val="false"/>
                <w:color w:val="000000"/>
                <w:sz w:val="20"/>
              </w:rPr>
              <w:t>
27-ДИ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сборник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труда и социальной защиты населения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ситуации на рынке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3-ТН (скрытая безработица), </w:t>
            </w:r>
          </w:p>
          <w:p>
            <w:pPr>
              <w:spacing w:after="20"/>
              <w:ind w:left="20"/>
              <w:jc w:val="both"/>
            </w:pPr>
            <w:r>
              <w:rPr>
                <w:rFonts w:ascii="Times New Roman"/>
                <w:b w:val="false"/>
                <w:i w:val="false"/>
                <w:color w:val="000000"/>
                <w:sz w:val="20"/>
              </w:rPr>
              <w:t>
1-Т (трудоустройство), отчет по привлечению иностранной рабочей силы и трудоустройству иностранных работников в Республике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января,</w:t>
            </w:r>
          </w:p>
          <w:p>
            <w:pPr>
              <w:spacing w:after="20"/>
              <w:ind w:left="20"/>
              <w:jc w:val="both"/>
            </w:pPr>
            <w:r>
              <w:rPr>
                <w:rFonts w:ascii="Times New Roman"/>
                <w:b w:val="false"/>
                <w:i w:val="false"/>
                <w:color w:val="000000"/>
                <w:sz w:val="20"/>
              </w:rPr>
              <w:t>
10 февраля,</w:t>
            </w:r>
          </w:p>
          <w:p>
            <w:pPr>
              <w:spacing w:after="20"/>
              <w:ind w:left="20"/>
              <w:jc w:val="both"/>
            </w:pPr>
            <w:r>
              <w:rPr>
                <w:rFonts w:ascii="Times New Roman"/>
                <w:b w:val="false"/>
                <w:i w:val="false"/>
                <w:color w:val="000000"/>
                <w:sz w:val="20"/>
              </w:rPr>
              <w:t xml:space="preserve">
10 марта, </w:t>
            </w:r>
          </w:p>
          <w:p>
            <w:pPr>
              <w:spacing w:after="20"/>
              <w:ind w:left="20"/>
              <w:jc w:val="both"/>
            </w:pPr>
            <w:r>
              <w:rPr>
                <w:rFonts w:ascii="Times New Roman"/>
                <w:b w:val="false"/>
                <w:i w:val="false"/>
                <w:color w:val="000000"/>
                <w:sz w:val="20"/>
              </w:rPr>
              <w:t>
12 апреля,</w:t>
            </w:r>
          </w:p>
          <w:p>
            <w:pPr>
              <w:spacing w:after="20"/>
              <w:ind w:left="20"/>
              <w:jc w:val="both"/>
            </w:pPr>
            <w:r>
              <w:rPr>
                <w:rFonts w:ascii="Times New Roman"/>
                <w:b w:val="false"/>
                <w:i w:val="false"/>
                <w:color w:val="000000"/>
                <w:sz w:val="20"/>
              </w:rPr>
              <w:t>
10 мая,</w:t>
            </w:r>
          </w:p>
          <w:p>
            <w:pPr>
              <w:spacing w:after="20"/>
              <w:ind w:left="20"/>
              <w:jc w:val="both"/>
            </w:pPr>
            <w:r>
              <w:rPr>
                <w:rFonts w:ascii="Times New Roman"/>
                <w:b w:val="false"/>
                <w:i w:val="false"/>
                <w:color w:val="000000"/>
                <w:sz w:val="20"/>
              </w:rPr>
              <w:t>
10 июня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июля,</w:t>
            </w:r>
          </w:p>
          <w:p>
            <w:pPr>
              <w:spacing w:after="20"/>
              <w:ind w:left="20"/>
              <w:jc w:val="both"/>
            </w:pPr>
            <w:r>
              <w:rPr>
                <w:rFonts w:ascii="Times New Roman"/>
                <w:b w:val="false"/>
                <w:i w:val="false"/>
                <w:color w:val="000000"/>
                <w:sz w:val="20"/>
              </w:rPr>
              <w:t>
10 августа,</w:t>
            </w:r>
          </w:p>
          <w:p>
            <w:pPr>
              <w:spacing w:after="20"/>
              <w:ind w:left="20"/>
              <w:jc w:val="both"/>
            </w:pPr>
            <w:r>
              <w:rPr>
                <w:rFonts w:ascii="Times New Roman"/>
                <w:b w:val="false"/>
                <w:i w:val="false"/>
                <w:color w:val="000000"/>
                <w:sz w:val="20"/>
              </w:rPr>
              <w:t>
10 сентября, 11 октября</w:t>
            </w:r>
          </w:p>
          <w:p>
            <w:pPr>
              <w:spacing w:after="20"/>
              <w:ind w:left="20"/>
              <w:jc w:val="both"/>
            </w:pPr>
            <w:r>
              <w:rPr>
                <w:rFonts w:ascii="Times New Roman"/>
                <w:b w:val="false"/>
                <w:i w:val="false"/>
                <w:color w:val="000000"/>
                <w:sz w:val="20"/>
              </w:rPr>
              <w:t>
10 ноября,</w:t>
            </w:r>
          </w:p>
          <w:p>
            <w:pPr>
              <w:spacing w:after="20"/>
              <w:ind w:left="20"/>
              <w:jc w:val="both"/>
            </w:pPr>
            <w:r>
              <w:rPr>
                <w:rFonts w:ascii="Times New Roman"/>
                <w:b w:val="false"/>
                <w:i w:val="false"/>
                <w:color w:val="000000"/>
                <w:sz w:val="20"/>
              </w:rPr>
              <w:t>
10 декабря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жилищной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3-жилищная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января,</w:t>
            </w:r>
          </w:p>
          <w:p>
            <w:pPr>
              <w:spacing w:after="20"/>
              <w:ind w:left="20"/>
              <w:jc w:val="both"/>
            </w:pPr>
            <w:r>
              <w:rPr>
                <w:rFonts w:ascii="Times New Roman"/>
                <w:b w:val="false"/>
                <w:i w:val="false"/>
                <w:color w:val="000000"/>
                <w:sz w:val="20"/>
              </w:rPr>
              <w:t>
15 апреля,</w:t>
            </w:r>
          </w:p>
          <w:p>
            <w:pPr>
              <w:spacing w:after="20"/>
              <w:ind w:left="20"/>
              <w:jc w:val="both"/>
            </w:pPr>
            <w:r>
              <w:rPr>
                <w:rFonts w:ascii="Times New Roman"/>
                <w:b w:val="false"/>
                <w:i w:val="false"/>
                <w:color w:val="000000"/>
                <w:sz w:val="20"/>
              </w:rPr>
              <w:t>
15 июля,</w:t>
            </w:r>
          </w:p>
          <w:p>
            <w:pPr>
              <w:spacing w:after="20"/>
              <w:ind w:left="20"/>
              <w:jc w:val="both"/>
            </w:pPr>
            <w:r>
              <w:rPr>
                <w:rFonts w:ascii="Times New Roman"/>
                <w:b w:val="false"/>
                <w:i w:val="false"/>
                <w:color w:val="000000"/>
                <w:sz w:val="20"/>
              </w:rPr>
              <w:t>
15 октября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индустрии и инфраструктурного развития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реализации производителями (поставщиками) и приобретения строительными организациями строительных материалов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1-СМИО, </w:t>
            </w:r>
          </w:p>
          <w:p>
            <w:pPr>
              <w:spacing w:after="20"/>
              <w:ind w:left="20"/>
              <w:jc w:val="both"/>
            </w:pPr>
            <w:r>
              <w:rPr>
                <w:rFonts w:ascii="Times New Roman"/>
                <w:b w:val="false"/>
                <w:i w:val="false"/>
                <w:color w:val="000000"/>
                <w:sz w:val="20"/>
              </w:rPr>
              <w:t>
2-СМИО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числа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освоении и погашении правительственных и гарантированных государством займов, займов под поручительство государства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записка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w:t>
            </w:r>
          </w:p>
          <w:p>
            <w:pPr>
              <w:spacing w:after="20"/>
              <w:ind w:left="20"/>
              <w:jc w:val="both"/>
            </w:pPr>
            <w:r>
              <w:rPr>
                <w:rFonts w:ascii="Times New Roman"/>
                <w:b w:val="false"/>
                <w:i w:val="false"/>
                <w:color w:val="000000"/>
                <w:sz w:val="20"/>
              </w:rPr>
              <w:t>
25 апреля,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w:t>
            </w:r>
          </w:p>
          <w:p>
            <w:pPr>
              <w:spacing w:after="20"/>
              <w:ind w:left="20"/>
              <w:jc w:val="both"/>
            </w:pPr>
            <w:r>
              <w:rPr>
                <w:rFonts w:ascii="Times New Roman"/>
                <w:b w:val="false"/>
                <w:i w:val="false"/>
                <w:color w:val="000000"/>
                <w:sz w:val="20"/>
              </w:rPr>
              <w:t>
25 октября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официальным зарубежным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w:t>
            </w:r>
          </w:p>
          <w:p>
            <w:pPr>
              <w:spacing w:after="20"/>
              <w:ind w:left="20"/>
              <w:jc w:val="both"/>
            </w:pPr>
            <w:r>
              <w:rPr>
                <w:rFonts w:ascii="Times New Roman"/>
                <w:b w:val="false"/>
                <w:i w:val="false"/>
                <w:color w:val="000000"/>
                <w:sz w:val="20"/>
              </w:rPr>
              <w:t>
записка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января,</w:t>
            </w:r>
          </w:p>
          <w:p>
            <w:pPr>
              <w:spacing w:after="20"/>
              <w:ind w:left="20"/>
              <w:jc w:val="both"/>
            </w:pPr>
            <w:r>
              <w:rPr>
                <w:rFonts w:ascii="Times New Roman"/>
                <w:b w:val="false"/>
                <w:i w:val="false"/>
                <w:color w:val="000000"/>
                <w:sz w:val="20"/>
              </w:rPr>
              <w:t>
29 апреля,</w:t>
            </w:r>
          </w:p>
          <w:p>
            <w:pPr>
              <w:spacing w:after="20"/>
              <w:ind w:left="20"/>
              <w:jc w:val="both"/>
            </w:pPr>
            <w:r>
              <w:rPr>
                <w:rFonts w:ascii="Times New Roman"/>
                <w:b w:val="false"/>
                <w:i w:val="false"/>
                <w:color w:val="000000"/>
                <w:sz w:val="20"/>
              </w:rPr>
              <w:t>
29 июля,</w:t>
            </w:r>
          </w:p>
          <w:p>
            <w:pPr>
              <w:spacing w:after="20"/>
              <w:ind w:left="20"/>
              <w:jc w:val="both"/>
            </w:pPr>
            <w:r>
              <w:rPr>
                <w:rFonts w:ascii="Times New Roman"/>
                <w:b w:val="false"/>
                <w:i w:val="false"/>
                <w:color w:val="000000"/>
                <w:sz w:val="20"/>
              </w:rPr>
              <w:t>
28 октября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физкультурно-оздоровительной и спортивной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записка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февраля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платежному балансу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 7-ПБ, 9-10-ПБ, 14-17-ПБ; 11-ПБ-ОС, 11-ПБ-СЖ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w:t>
            </w:r>
          </w:p>
          <w:p>
            <w:pPr>
              <w:spacing w:after="20"/>
              <w:ind w:left="20"/>
              <w:jc w:val="both"/>
            </w:pPr>
            <w:r>
              <w:rPr>
                <w:rFonts w:ascii="Times New Roman"/>
                <w:b w:val="false"/>
                <w:i w:val="false"/>
                <w:color w:val="000000"/>
                <w:sz w:val="20"/>
              </w:rPr>
              <w:t>
30 июня,</w:t>
            </w:r>
          </w:p>
          <w:p>
            <w:pPr>
              <w:spacing w:after="20"/>
              <w:ind w:left="20"/>
              <w:jc w:val="both"/>
            </w:pPr>
            <w:r>
              <w:rPr>
                <w:rFonts w:ascii="Times New Roman"/>
                <w:b w:val="false"/>
                <w:i w:val="false"/>
                <w:color w:val="000000"/>
                <w:sz w:val="20"/>
              </w:rPr>
              <w:t>
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международной инвестиционной позиции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1-ПБ, 7-ПБ, 9-ПБ, </w:t>
            </w:r>
          </w:p>
          <w:p>
            <w:pPr>
              <w:spacing w:after="20"/>
              <w:ind w:left="20"/>
              <w:jc w:val="both"/>
            </w:pPr>
            <w:r>
              <w:rPr>
                <w:rFonts w:ascii="Times New Roman"/>
                <w:b w:val="false"/>
                <w:i w:val="false"/>
                <w:color w:val="000000"/>
                <w:sz w:val="20"/>
              </w:rPr>
              <w:t xml:space="preserve">
11-ПБ-ОС, </w:t>
            </w:r>
          </w:p>
          <w:p>
            <w:pPr>
              <w:spacing w:after="20"/>
              <w:ind w:left="20"/>
              <w:jc w:val="both"/>
            </w:pPr>
            <w:r>
              <w:rPr>
                <w:rFonts w:ascii="Times New Roman"/>
                <w:b w:val="false"/>
                <w:i w:val="false"/>
                <w:color w:val="000000"/>
                <w:sz w:val="20"/>
              </w:rPr>
              <w:t xml:space="preserve">
11-ПБ-СЖ,14-17-ПБ, </w:t>
            </w:r>
          </w:p>
          <w:p>
            <w:pPr>
              <w:spacing w:after="20"/>
              <w:ind w:left="20"/>
              <w:jc w:val="both"/>
            </w:pPr>
            <w:r>
              <w:rPr>
                <w:rFonts w:ascii="Times New Roman"/>
                <w:b w:val="false"/>
                <w:i w:val="false"/>
                <w:color w:val="000000"/>
                <w:sz w:val="20"/>
              </w:rPr>
              <w:t>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w:t>
            </w:r>
          </w:p>
          <w:p>
            <w:pPr>
              <w:spacing w:after="20"/>
              <w:ind w:left="20"/>
              <w:jc w:val="both"/>
            </w:pPr>
            <w:r>
              <w:rPr>
                <w:rFonts w:ascii="Times New Roman"/>
                <w:b w:val="false"/>
                <w:i w:val="false"/>
                <w:color w:val="000000"/>
                <w:sz w:val="20"/>
              </w:rPr>
              <w:t>
30 июня,</w:t>
            </w:r>
          </w:p>
          <w:p>
            <w:pPr>
              <w:spacing w:after="20"/>
              <w:ind w:left="20"/>
              <w:jc w:val="both"/>
            </w:pPr>
            <w:r>
              <w:rPr>
                <w:rFonts w:ascii="Times New Roman"/>
                <w:b w:val="false"/>
                <w:i w:val="false"/>
                <w:color w:val="000000"/>
                <w:sz w:val="20"/>
              </w:rPr>
              <w:t>
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внешнему долгу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1-ПБ, 7-ПБ, 9-ПБ, </w:t>
            </w:r>
          </w:p>
          <w:p>
            <w:pPr>
              <w:spacing w:after="20"/>
              <w:ind w:left="20"/>
              <w:jc w:val="both"/>
            </w:pPr>
            <w:r>
              <w:rPr>
                <w:rFonts w:ascii="Times New Roman"/>
                <w:b w:val="false"/>
                <w:i w:val="false"/>
                <w:color w:val="000000"/>
                <w:sz w:val="20"/>
              </w:rPr>
              <w:t xml:space="preserve">
11-ПБ-ОС, </w:t>
            </w:r>
          </w:p>
          <w:p>
            <w:pPr>
              <w:spacing w:after="20"/>
              <w:ind w:left="20"/>
              <w:jc w:val="both"/>
            </w:pPr>
            <w:r>
              <w:rPr>
                <w:rFonts w:ascii="Times New Roman"/>
                <w:b w:val="false"/>
                <w:i w:val="false"/>
                <w:color w:val="000000"/>
                <w:sz w:val="20"/>
              </w:rPr>
              <w:t>
11-ПБ-СЖ,14-15-ПБ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сводный </w:t>
            </w:r>
          </w:p>
          <w:p>
            <w:pPr>
              <w:spacing w:after="20"/>
              <w:ind w:left="20"/>
              <w:jc w:val="both"/>
            </w:pPr>
            <w:r>
              <w:rPr>
                <w:rFonts w:ascii="Times New Roman"/>
                <w:b w:val="false"/>
                <w:i w:val="false"/>
                <w:color w:val="000000"/>
                <w:sz w:val="20"/>
              </w:rPr>
              <w:t>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w:t>
            </w:r>
          </w:p>
          <w:p>
            <w:pPr>
              <w:spacing w:after="20"/>
              <w:ind w:left="20"/>
              <w:jc w:val="both"/>
            </w:pPr>
            <w:r>
              <w:rPr>
                <w:rFonts w:ascii="Times New Roman"/>
                <w:b w:val="false"/>
                <w:i w:val="false"/>
                <w:color w:val="000000"/>
                <w:sz w:val="20"/>
              </w:rPr>
              <w:t>
30 июня,</w:t>
            </w:r>
          </w:p>
          <w:p>
            <w:pPr>
              <w:spacing w:after="20"/>
              <w:ind w:left="20"/>
              <w:jc w:val="both"/>
            </w:pPr>
            <w:r>
              <w:rPr>
                <w:rFonts w:ascii="Times New Roman"/>
                <w:b w:val="false"/>
                <w:i w:val="false"/>
                <w:color w:val="000000"/>
                <w:sz w:val="20"/>
              </w:rPr>
              <w:t>
30 сентября,</w:t>
            </w:r>
          </w:p>
          <w:p>
            <w:pPr>
              <w:spacing w:after="20"/>
              <w:ind w:left="20"/>
              <w:jc w:val="both"/>
            </w:pPr>
            <w:r>
              <w:rPr>
                <w:rFonts w:ascii="Times New Roman"/>
                <w:b w:val="false"/>
                <w:i w:val="false"/>
                <w:color w:val="000000"/>
                <w:sz w:val="20"/>
              </w:rPr>
              <w:t>
31 декабря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внешнему долгу для базы данных Всемирного Банка QEDS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1-ПБ, 7-ПБ, 9-ПБ, </w:t>
            </w:r>
          </w:p>
          <w:p>
            <w:pPr>
              <w:spacing w:after="20"/>
              <w:ind w:left="20"/>
              <w:jc w:val="both"/>
            </w:pPr>
            <w:r>
              <w:rPr>
                <w:rFonts w:ascii="Times New Roman"/>
                <w:b w:val="false"/>
                <w:i w:val="false"/>
                <w:color w:val="000000"/>
                <w:sz w:val="20"/>
              </w:rPr>
              <w:t>
11-ПБ-ОС, 11-ПБ-СЖ, 14-15-ПБ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w:t>
            </w:r>
          </w:p>
          <w:p>
            <w:pPr>
              <w:spacing w:after="20"/>
              <w:ind w:left="20"/>
              <w:jc w:val="both"/>
            </w:pPr>
            <w:r>
              <w:rPr>
                <w:rFonts w:ascii="Times New Roman"/>
                <w:b w:val="false"/>
                <w:i w:val="false"/>
                <w:color w:val="000000"/>
                <w:sz w:val="20"/>
              </w:rPr>
              <w:t>
статистические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17 января,</w:t>
            </w:r>
          </w:p>
          <w:p>
            <w:pPr>
              <w:spacing w:after="20"/>
              <w:ind w:left="20"/>
              <w:jc w:val="both"/>
            </w:pPr>
            <w:r>
              <w:rPr>
                <w:rFonts w:ascii="Times New Roman"/>
                <w:b w:val="false"/>
                <w:i w:val="false"/>
                <w:color w:val="000000"/>
                <w:sz w:val="20"/>
              </w:rPr>
              <w:t>
не позднее 17 апреля,</w:t>
            </w:r>
          </w:p>
          <w:p>
            <w:pPr>
              <w:spacing w:after="20"/>
              <w:ind w:left="20"/>
              <w:jc w:val="both"/>
            </w:pPr>
            <w:r>
              <w:rPr>
                <w:rFonts w:ascii="Times New Roman"/>
                <w:b w:val="false"/>
                <w:i w:val="false"/>
                <w:color w:val="000000"/>
                <w:sz w:val="20"/>
              </w:rPr>
              <w:t>
не позднее 17 июля,</w:t>
            </w:r>
          </w:p>
          <w:p>
            <w:pPr>
              <w:spacing w:after="20"/>
              <w:ind w:left="20"/>
              <w:jc w:val="both"/>
            </w:pPr>
            <w:r>
              <w:rPr>
                <w:rFonts w:ascii="Times New Roman"/>
                <w:b w:val="false"/>
                <w:i w:val="false"/>
                <w:color w:val="000000"/>
                <w:sz w:val="20"/>
              </w:rPr>
              <w:t>
не позднее 17 октября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внешнему долгу государственного сектора в расширенном определении для базы данных Всемирного Банка PSDS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1-ПБ, 7-ПБ, 9-ПБ, </w:t>
            </w:r>
          </w:p>
          <w:p>
            <w:pPr>
              <w:spacing w:after="20"/>
              <w:ind w:left="20"/>
              <w:jc w:val="both"/>
            </w:pPr>
            <w:r>
              <w:rPr>
                <w:rFonts w:ascii="Times New Roman"/>
                <w:b w:val="false"/>
                <w:i w:val="false"/>
                <w:color w:val="000000"/>
                <w:sz w:val="20"/>
              </w:rPr>
              <w:t>
11-ПБ-ОС, 11-ПБ-СЖ, 14-15-ПБ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w:t>
            </w:r>
          </w:p>
          <w:p>
            <w:pPr>
              <w:spacing w:after="20"/>
              <w:ind w:left="20"/>
              <w:jc w:val="both"/>
            </w:pPr>
            <w:r>
              <w:rPr>
                <w:rFonts w:ascii="Times New Roman"/>
                <w:b w:val="false"/>
                <w:i w:val="false"/>
                <w:color w:val="000000"/>
                <w:sz w:val="20"/>
              </w:rPr>
              <w:t>
статистические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17 января,</w:t>
            </w:r>
          </w:p>
          <w:p>
            <w:pPr>
              <w:spacing w:after="20"/>
              <w:ind w:left="20"/>
              <w:jc w:val="both"/>
            </w:pPr>
            <w:r>
              <w:rPr>
                <w:rFonts w:ascii="Times New Roman"/>
                <w:b w:val="false"/>
                <w:i w:val="false"/>
                <w:color w:val="000000"/>
                <w:sz w:val="20"/>
              </w:rPr>
              <w:t>
не позднее 17 апреля,</w:t>
            </w:r>
          </w:p>
          <w:p>
            <w:pPr>
              <w:spacing w:after="20"/>
              <w:ind w:left="20"/>
              <w:jc w:val="both"/>
            </w:pPr>
            <w:r>
              <w:rPr>
                <w:rFonts w:ascii="Times New Roman"/>
                <w:b w:val="false"/>
                <w:i w:val="false"/>
                <w:color w:val="000000"/>
                <w:sz w:val="20"/>
              </w:rPr>
              <w:t>
не позднее 17 июля,</w:t>
            </w:r>
          </w:p>
          <w:p>
            <w:pPr>
              <w:spacing w:after="20"/>
              <w:ind w:left="20"/>
              <w:jc w:val="both"/>
            </w:pPr>
            <w:r>
              <w:rPr>
                <w:rFonts w:ascii="Times New Roman"/>
                <w:b w:val="false"/>
                <w:i w:val="false"/>
                <w:color w:val="000000"/>
                <w:sz w:val="20"/>
              </w:rPr>
              <w:t>
не позднее 17 октября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 по частному негарантированному долгосрочному внешнему долгу для Системы отчетности должников Всемирного Банка DRS (форма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1-ПБ, 7-ПБ, 9-ПБ, </w:t>
            </w:r>
          </w:p>
          <w:p>
            <w:pPr>
              <w:spacing w:after="20"/>
              <w:ind w:left="20"/>
              <w:jc w:val="both"/>
            </w:pPr>
            <w:r>
              <w:rPr>
                <w:rFonts w:ascii="Times New Roman"/>
                <w:b w:val="false"/>
                <w:i w:val="false"/>
                <w:color w:val="000000"/>
                <w:sz w:val="20"/>
              </w:rPr>
              <w:t>
11-ПБ-ОС, 11-ПБ-СЖ, 15-ПБ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15 апреля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 по иностранным прямым инвестициям для конференции ООН по торговле и развитию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w:t>
            </w:r>
          </w:p>
          <w:p>
            <w:pPr>
              <w:spacing w:after="20"/>
              <w:ind w:left="20"/>
              <w:jc w:val="both"/>
            </w:pPr>
            <w:r>
              <w:rPr>
                <w:rFonts w:ascii="Times New Roman"/>
                <w:b w:val="false"/>
                <w:i w:val="false"/>
                <w:color w:val="000000"/>
                <w:sz w:val="20"/>
              </w:rPr>
              <w:t>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статистике международной торговли услугами для статистического отдела ООН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2-5-ПБ, 7-ПБ, 9-ПБ, </w:t>
            </w:r>
          </w:p>
          <w:p>
            <w:pPr>
              <w:spacing w:after="20"/>
              <w:ind w:left="20"/>
              <w:jc w:val="both"/>
            </w:pPr>
            <w:r>
              <w:rPr>
                <w:rFonts w:ascii="Times New Roman"/>
                <w:b w:val="false"/>
                <w:i w:val="false"/>
                <w:color w:val="000000"/>
                <w:sz w:val="20"/>
              </w:rPr>
              <w:t xml:space="preserve">
10-ПБ, 11-ПБ-ОС, </w:t>
            </w:r>
          </w:p>
          <w:p>
            <w:pPr>
              <w:spacing w:after="20"/>
              <w:ind w:left="20"/>
              <w:jc w:val="both"/>
            </w:pPr>
            <w:r>
              <w:rPr>
                <w:rFonts w:ascii="Times New Roman"/>
                <w:b w:val="false"/>
                <w:i w:val="false"/>
                <w:color w:val="000000"/>
                <w:sz w:val="20"/>
              </w:rPr>
              <w:t>
11-ПБ-СЖ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международным резервам и ликвидности в иностранной валюте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w:t>
            </w:r>
          </w:p>
          <w:p>
            <w:pPr>
              <w:spacing w:after="20"/>
              <w:ind w:left="20"/>
              <w:jc w:val="both"/>
            </w:pPr>
            <w:r>
              <w:rPr>
                <w:rFonts w:ascii="Times New Roman"/>
                <w:b w:val="false"/>
                <w:i w:val="false"/>
                <w:color w:val="000000"/>
                <w:sz w:val="20"/>
              </w:rPr>
              <w:t>
статистические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следующего за отчетным периодом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формате SEFER-обзор географического распределения ценных бумаг, удерживаемых в форме резервных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Аналитические таблицы по внешнему долгу страны, международной инвестиционной позиции и статистике прямых инвестиций по направлению вложения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1-ПБ, 7-ПБ, 9-ПБ, </w:t>
            </w:r>
          </w:p>
          <w:p>
            <w:pPr>
              <w:spacing w:after="20"/>
              <w:ind w:left="20"/>
              <w:jc w:val="both"/>
            </w:pPr>
            <w:r>
              <w:rPr>
                <w:rFonts w:ascii="Times New Roman"/>
                <w:b w:val="false"/>
                <w:i w:val="false"/>
                <w:color w:val="000000"/>
                <w:sz w:val="20"/>
              </w:rPr>
              <w:t>
14-17-ПБ</w:t>
            </w:r>
          </w:p>
          <w:p>
            <w:pPr>
              <w:spacing w:after="20"/>
              <w:ind w:left="20"/>
              <w:jc w:val="both"/>
            </w:pPr>
            <w:r>
              <w:rPr>
                <w:rFonts w:ascii="Times New Roman"/>
                <w:b w:val="false"/>
                <w:i w:val="false"/>
                <w:color w:val="000000"/>
                <w:sz w:val="20"/>
              </w:rPr>
              <w:t>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января, </w:t>
            </w:r>
          </w:p>
          <w:p>
            <w:pPr>
              <w:spacing w:after="20"/>
              <w:ind w:left="20"/>
              <w:jc w:val="both"/>
            </w:pPr>
            <w:r>
              <w:rPr>
                <w:rFonts w:ascii="Times New Roman"/>
                <w:b w:val="false"/>
                <w:i w:val="false"/>
                <w:color w:val="000000"/>
                <w:sz w:val="20"/>
              </w:rPr>
              <w:t>
10 апреля,</w:t>
            </w:r>
          </w:p>
          <w:p>
            <w:pPr>
              <w:spacing w:after="20"/>
              <w:ind w:left="20"/>
              <w:jc w:val="both"/>
            </w:pPr>
            <w:r>
              <w:rPr>
                <w:rFonts w:ascii="Times New Roman"/>
                <w:b w:val="false"/>
                <w:i w:val="false"/>
                <w:color w:val="000000"/>
                <w:sz w:val="20"/>
              </w:rPr>
              <w:t>
10 июля,</w:t>
            </w:r>
          </w:p>
          <w:p>
            <w:pPr>
              <w:spacing w:after="20"/>
              <w:ind w:left="20"/>
              <w:jc w:val="both"/>
            </w:pPr>
            <w:r>
              <w:rPr>
                <w:rFonts w:ascii="Times New Roman"/>
                <w:b w:val="false"/>
                <w:i w:val="false"/>
                <w:color w:val="000000"/>
                <w:sz w:val="20"/>
              </w:rPr>
              <w:t>
10 октября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таблицы по платежному балансу, международным услугам и личным трансфертам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2-5-ПБ,7-ПБ, 9-10-ПБ, 11-ПБ-ОС, 11-ПБ-СЖи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января, </w:t>
            </w:r>
          </w:p>
          <w:p>
            <w:pPr>
              <w:spacing w:after="20"/>
              <w:ind w:left="20"/>
              <w:jc w:val="both"/>
            </w:pPr>
            <w:r>
              <w:rPr>
                <w:rFonts w:ascii="Times New Roman"/>
                <w:b w:val="false"/>
                <w:i w:val="false"/>
                <w:color w:val="000000"/>
                <w:sz w:val="20"/>
              </w:rPr>
              <w:t>
10 апреля,</w:t>
            </w:r>
          </w:p>
          <w:p>
            <w:pPr>
              <w:spacing w:after="20"/>
              <w:ind w:left="20"/>
              <w:jc w:val="both"/>
            </w:pPr>
            <w:r>
              <w:rPr>
                <w:rFonts w:ascii="Times New Roman"/>
                <w:b w:val="false"/>
                <w:i w:val="false"/>
                <w:color w:val="000000"/>
                <w:sz w:val="20"/>
              </w:rPr>
              <w:t>
10 июля,</w:t>
            </w:r>
          </w:p>
          <w:p>
            <w:pPr>
              <w:spacing w:after="20"/>
              <w:ind w:left="20"/>
              <w:jc w:val="both"/>
            </w:pPr>
            <w:r>
              <w:rPr>
                <w:rFonts w:ascii="Times New Roman"/>
                <w:b w:val="false"/>
                <w:i w:val="false"/>
                <w:color w:val="000000"/>
                <w:sz w:val="20"/>
              </w:rPr>
              <w:t>
10 октября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Координированное обследование портфельных инвестиций CPIS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9-ПБ, 15-ПБ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Координированное обследование прямых инвестиций CDIS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 7-ПБ, 9-ПБ</w:t>
            </w:r>
          </w:p>
          <w:p>
            <w:pPr>
              <w:spacing w:after="20"/>
              <w:ind w:left="20"/>
              <w:jc w:val="both"/>
            </w:pPr>
            <w:r>
              <w:rPr>
                <w:rFonts w:ascii="Times New Roman"/>
                <w:b w:val="false"/>
                <w:i w:val="false"/>
                <w:color w:val="000000"/>
                <w:sz w:val="20"/>
              </w:rPr>
              <w:t>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в запросе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Монетарный обзор Национального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w:t>
            </w:r>
          </w:p>
          <w:p>
            <w:pPr>
              <w:spacing w:after="20"/>
              <w:ind w:left="20"/>
              <w:jc w:val="both"/>
            </w:pPr>
            <w:r>
              <w:rPr>
                <w:rFonts w:ascii="Times New Roman"/>
                <w:b w:val="false"/>
                <w:i w:val="false"/>
                <w:color w:val="000000"/>
                <w:sz w:val="20"/>
              </w:rPr>
              <w:t>
Национального Банка и другая внутренняя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последний рабочий день после отчетного периода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Монетарный обзор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11-го рабочего дня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база и агрегаты широкой денежной массы</w:t>
            </w:r>
          </w:p>
          <w:p>
            <w:pPr>
              <w:spacing w:after="20"/>
              <w:ind w:left="20"/>
              <w:jc w:val="both"/>
            </w:pPr>
            <w:r>
              <w:rPr>
                <w:rFonts w:ascii="Times New Roman"/>
                <w:b w:val="false"/>
                <w:i w:val="false"/>
                <w:color w:val="000000"/>
                <w:sz w:val="20"/>
              </w:rPr>
              <w:t>
Депозиты в депозитных организациях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балансовые счета Национального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статистические отчеты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11-го рабочего дня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Монетарный обзор других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другими финансовыми организациями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сводный статистический отчет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второго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"Currency Composition of Foreign Exchange Reserves" (COFER)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и другая внутренняя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сроком устанавливаемым МВФ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"CentralBank" (MFSCBS)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МВФ"Other Depository Corporations" (MFSODC)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"Other Financial Corporations"(MFSOFC)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другими финансовыми организациями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второго месяца, следующего за отчетным периодом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"Monetary Aggregates" (MFSMS)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административные данные, представляемые банками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последнего дня месяца, следующего за отчетным периодом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Стандартизированный отчет для МВФ "Interest Rates and Share Prices" (MFSINT)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ставкам Национального Банка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"ExchangeRates" (916ER)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KASE о об итогах торгов иностранными валютами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Стандартизированный отчет для МВФ "InternationalLiquidity" (916IL)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балансовые счета Национального Банка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статистический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рабочий день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формы ведомственных статистических наблюдений, монетарная статистика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бюллетень (электронное издание)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рабочий день месяца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баланс и внешний долг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1-5-ПБ,7-ПБ, 9-10-ПБ, 14-17-ПБ;11-ПБ-ОС, 11-ПБ-СЖ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сводная статистическая публикация (электронное издание)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апрель, июль, октябрь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и аналитические таблицы по показателям кредитного, депозитного, валютного рынков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представляемые банками, уполномоченными организациями и другая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таблицы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27-го числа месяца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лесовозобновлении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ЛХ </w:t>
            </w:r>
          </w:p>
          <w:p>
            <w:pPr>
              <w:spacing w:after="20"/>
              <w:ind w:left="20"/>
              <w:jc w:val="both"/>
            </w:pPr>
            <w:r>
              <w:rPr>
                <w:rFonts w:ascii="Times New Roman"/>
                <w:b w:val="false"/>
                <w:i w:val="false"/>
                <w:color w:val="000000"/>
                <w:sz w:val="20"/>
              </w:rPr>
              <w:t>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 30 числа месяца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лесхоз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p>
            <w:pPr>
              <w:spacing w:after="20"/>
              <w:ind w:left="20"/>
              <w:jc w:val="both"/>
            </w:pPr>
            <w:r>
              <w:rPr>
                <w:rFonts w:ascii="Times New Roman"/>
                <w:b w:val="false"/>
                <w:i w:val="false"/>
                <w:color w:val="000000"/>
                <w:sz w:val="20"/>
              </w:rPr>
              <w:t>
20 апреля,</w:t>
            </w:r>
          </w:p>
          <w:p>
            <w:pPr>
              <w:spacing w:after="20"/>
              <w:ind w:left="20"/>
              <w:jc w:val="both"/>
            </w:pPr>
            <w:r>
              <w:rPr>
                <w:rFonts w:ascii="Times New Roman"/>
                <w:b w:val="false"/>
                <w:i w:val="false"/>
                <w:color w:val="000000"/>
                <w:sz w:val="20"/>
              </w:rPr>
              <w:t>
20 июля,</w:t>
            </w:r>
          </w:p>
          <w:p>
            <w:pPr>
              <w:spacing w:after="20"/>
              <w:ind w:left="20"/>
              <w:jc w:val="both"/>
            </w:pPr>
            <w:r>
              <w:rPr>
                <w:rFonts w:ascii="Times New Roman"/>
                <w:b w:val="false"/>
                <w:i w:val="false"/>
                <w:color w:val="000000"/>
                <w:sz w:val="20"/>
              </w:rPr>
              <w:t>
20 октября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 20 июля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w:t>
            </w:r>
          </w:p>
          <w:p>
            <w:pPr>
              <w:spacing w:after="20"/>
              <w:ind w:left="20"/>
              <w:jc w:val="both"/>
            </w:pPr>
            <w:r>
              <w:rPr>
                <w:rFonts w:ascii="Times New Roman"/>
                <w:b w:val="false"/>
                <w:i w:val="false"/>
                <w:color w:val="000000"/>
                <w:sz w:val="20"/>
              </w:rPr>
              <w:t>
20 апреля,</w:t>
            </w:r>
          </w:p>
          <w:p>
            <w:pPr>
              <w:spacing w:after="20"/>
              <w:ind w:left="20"/>
              <w:jc w:val="both"/>
            </w:pPr>
            <w:r>
              <w:rPr>
                <w:rFonts w:ascii="Times New Roman"/>
                <w:b w:val="false"/>
                <w:i w:val="false"/>
                <w:color w:val="000000"/>
                <w:sz w:val="20"/>
              </w:rPr>
              <w:t>
20 июля,</w:t>
            </w:r>
          </w:p>
          <w:p>
            <w:pPr>
              <w:spacing w:after="20"/>
              <w:ind w:left="20"/>
              <w:jc w:val="both"/>
            </w:pPr>
            <w:r>
              <w:rPr>
                <w:rFonts w:ascii="Times New Roman"/>
                <w:b w:val="false"/>
                <w:i w:val="false"/>
                <w:color w:val="000000"/>
                <w:sz w:val="20"/>
              </w:rPr>
              <w:t>
20 октября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и 10 июля (включительно)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ООПТ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и 10 июля (включительно) после отчетного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водным ресурсам Министерства экологии, геологии и природных ресурсов Республики Казахстан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забора, использования и водоотведения вод по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 запросе, но не ранее 1 апреля года, следующего за отчетным</w:t>
            </w:r>
          </w:p>
        </w:tc>
      </w:tr>
    </w:tbl>
    <w:bookmarkStart w:name="z690" w:id="33"/>
    <w:p>
      <w:pPr>
        <w:spacing w:after="0"/>
        <w:ind w:left="0"/>
        <w:jc w:val="both"/>
      </w:pPr>
      <w:r>
        <w:rPr>
          <w:rFonts w:ascii="Times New Roman"/>
          <w:b w:val="false"/>
          <w:i w:val="false"/>
          <w:color w:val="000000"/>
          <w:sz w:val="28"/>
        </w:rPr>
        <w:t>
      Примечание: расшифровка аббревиатур:</w:t>
      </w:r>
    </w:p>
    <w:bookmarkEnd w:id="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p>
            <w:pPr>
              <w:spacing w:after="20"/>
              <w:ind w:left="20"/>
              <w:jc w:val="both"/>
            </w:pPr>
            <w:r>
              <w:rPr>
                <w:rFonts w:ascii="Times New Roman"/>
                <w:b w:val="false"/>
                <w:i w:val="false"/>
                <w:color w:val="000000"/>
                <w:sz w:val="20"/>
              </w:rPr>
              <w:t>
АПК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Адресная социальная помощь</w:t>
            </w:r>
          </w:p>
          <w:p>
            <w:pPr>
              <w:spacing w:after="20"/>
              <w:ind w:left="20"/>
              <w:jc w:val="both"/>
            </w:pPr>
            <w:r>
              <w:rPr>
                <w:rFonts w:ascii="Times New Roman"/>
                <w:b w:val="false"/>
                <w:i w:val="false"/>
                <w:color w:val="000000"/>
                <w:sz w:val="20"/>
              </w:rPr>
              <w:t>
- Агропромышленный комплекс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 </w:t>
            </w:r>
          </w:p>
          <w:p>
            <w:pPr>
              <w:spacing w:after="20"/>
              <w:ind w:left="20"/>
              <w:jc w:val="both"/>
            </w:pPr>
            <w:r>
              <w:rPr>
                <w:rFonts w:ascii="Times New Roman"/>
                <w:b w:val="false"/>
                <w:i w:val="false"/>
                <w:color w:val="000000"/>
                <w:sz w:val="20"/>
              </w:rPr>
              <w:t>
ФСМС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Классификатор административно-территориальных объектов</w:t>
            </w:r>
          </w:p>
          <w:p>
            <w:pPr>
              <w:spacing w:after="20"/>
              <w:ind w:left="20"/>
              <w:jc w:val="both"/>
            </w:pPr>
            <w:r>
              <w:rPr>
                <w:rFonts w:ascii="Times New Roman"/>
                <w:b w:val="false"/>
                <w:i w:val="false"/>
                <w:color w:val="000000"/>
                <w:sz w:val="20"/>
              </w:rPr>
              <w:t>
- Фонд социального медицинского страхования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Объединенных Наций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Евразийский экономический союз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Валовый Региональный Продукт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Государственная программа индустриально-инновационного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юстиции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p>
            <w:pPr>
              <w:spacing w:after="20"/>
              <w:ind w:left="20"/>
              <w:jc w:val="both"/>
            </w:pPr>
            <w:r>
              <w:rPr>
                <w:rFonts w:ascii="Times New Roman"/>
                <w:b w:val="false"/>
                <w:i w:val="false"/>
                <w:color w:val="000000"/>
                <w:sz w:val="20"/>
              </w:rPr>
              <w:t xml:space="preserve">
Филиал "НПЦСЭЭиМ" РГП на ПХВ "НЦОЗ" </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АО ЦРТР МТСЗН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p>
            <w:pPr>
              <w:spacing w:after="20"/>
              <w:ind w:left="20"/>
              <w:jc w:val="both"/>
            </w:pPr>
            <w:r>
              <w:rPr>
                <w:rFonts w:ascii="Times New Roman"/>
                <w:b w:val="false"/>
                <w:i w:val="false"/>
                <w:color w:val="000000"/>
                <w:sz w:val="20"/>
              </w:rPr>
              <w:t>
- Филиал "Научно-практический центр санитарно-эпидемиологической экспертизы и мониторинга" Республиканского государственного предприятия на праве хозяйственного ведения "Национальный центр общественного здравоохранения"</w:t>
            </w:r>
          </w:p>
          <w:p>
            <w:pPr>
              <w:spacing w:after="20"/>
              <w:ind w:left="20"/>
              <w:jc w:val="both"/>
            </w:pPr>
            <w:r>
              <w:rPr>
                <w:rFonts w:ascii="Times New Roman"/>
                <w:b w:val="false"/>
                <w:i w:val="false"/>
                <w:color w:val="000000"/>
                <w:sz w:val="20"/>
              </w:rPr>
              <w:t>
- Республика Казахстан</w:t>
            </w:r>
          </w:p>
          <w:p>
            <w:pPr>
              <w:spacing w:after="20"/>
              <w:ind w:left="20"/>
              <w:jc w:val="both"/>
            </w:pPr>
            <w:r>
              <w:rPr>
                <w:rFonts w:ascii="Times New Roman"/>
                <w:b w:val="false"/>
                <w:i w:val="false"/>
                <w:color w:val="000000"/>
                <w:sz w:val="20"/>
              </w:rPr>
              <w:t>
- АО Центр развития трудовых ресурсов Министерства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 МИИР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автомобильных дорог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Банк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внутренних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Государственный фонд социального страхования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КГД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государственных доходов Министерства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Цели устойчивого развития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ТНВЭД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номенклатура внешнеэкномической деятельности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Содружество Независимых Государств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Система национальных счетов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Международный валютный фонд</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Крестьянские, фермерские хозяйства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Direct Investment Survey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Portfolio Investment Survey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Programme for International Student Assessment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Public Sector Debt Statistics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QuarterlyExternalDebtStatistics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Securities Held as Foreign Exchange Reserves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