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9809" w14:textId="c1d9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4 октября 2022 года № 405 и Министра национальной экономики Республики Казахстан от 4 октября 2022 года № 70. Зарегистрирован в Министерстве юстиции Республики Казахстан 7 октября 2022 года № 30069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трудового законодательства Республики Казахстан,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трудового законодательства Республики Казахстан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 для отбора субъектов контроля при проведении профилактического контроля с посещением субъекта контроля.";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трудового законодательства Республики Казахстан: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от трудового увечья, профессионального заболевания полученного по вине работодателя.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деятельности, утвержденных приложением 2 к указанному приказу: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от трудового увечья, профессионального заболевания полученного по вине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питанию), утвержденных приложением 3 к указанному приказу: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от трудового увечья, профессионального заболевания полученного по вине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работники которых осуществляют трудовую деятельность в офисных помещениях, утвержденных приложением 4 к указанному приказу: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от трудового увечья, профессионального заболевания полученного по вине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Сарбасова А.А.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