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7687c" w14:textId="fe768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3 октября 2022 года № 869. Зарегистрирован в Министерстве юстиции Республики Казахстан 6 октября 2022 года № 30056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24 января 2017 года № 28 "Об утверждении Правил воинского учета военнообязанных и призывников" (зарегистрирован в Реестре государственной регистрации нормативных правовых актов под № 14881)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воинского учета военнообязанных и призывников,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сообщить в течение семи рабочих дней в МОВУ района (города областного значения) или иной орган, осуществляющий воинский учет, об изменении фамилии, имени, отчества (при его наличии), семейного положения, состояния здоровья (признаниилицом с инвалидностью первой или второй группы), места проживания, образования, места работы и должности;";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"84. При обращении услугополучателя через Государственную корпорацию выдается расписка о приеме пакета документов, либо в случае предоставления услугополучателем неполного пакета документов и (или) документов с истекшим сроком действия выдается расписка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оказанию государственных услуг, включающие характеристику процесса, форму, содержание и результат оказания, а также иные сведения с учетом особенностей предоставления государственных услуг изложены в форме перечня основных требований к оказанию государственных услуг: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призывникам удостоверений о приписке к призывным участкам и дубликатов удостоверений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военных билетов или их дубликатов (временных удостоверений взамен военных билетов) офицерам, сержантам, солдатам запаса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постановка и снятие с воинского учета военнообязанных и призывников в </w:t>
      </w:r>
      <w:r>
        <w:rPr>
          <w:rFonts w:ascii="Times New Roman"/>
          <w:b w:val="false"/>
          <w:i w:val="false"/>
          <w:color w:val="000000"/>
          <w:sz w:val="28"/>
        </w:rPr>
        <w:t>приложении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справок гражданам, выезжающим за пределы Республики Казахстан на постоянное местожительство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сведений о подтверждении прохождения воинской службы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"87. Для получения государственной услуги "Выдача призывникам удостоверений о приписке к призывным участкам и дубликатов удостоверений" услугополучатели подают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составляет 5 (пять) рабочих дней.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день поступления документов осуществляет их прием, регистрацию и передачу для исполнения ответственному исполнителю.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исполнителем пакета документов на соответствие требований установленных настоящими Правилами, подготовка результата государственной услуги на подпись руководителю осуществляется в течение 3 (трех) рабочих дней.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являются выдача удостоверения о приписке, либо мотивированный ответ об отказе в оказании государственной услуги.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оказании государственной услуги осуществляется, в случаях: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несоответствия услугополучателя и (или) представленных материалов, данных и сведений, необходимых для оказания государственной услуги, требованиям, установленными настоящими Правилами;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записи в книге протоколов призывной комиссии, при первичном обращении услугополучателя, не прошедшего приписку в январе – марте в год исполнения ему семнадцати лет.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основании для отказа в оказании государственной услуги услугодатель уведомляет услугополучателя о предварительном решении, об отказе в оказании государственной услуги, а также о времени и месте (способе) проведения заслушивания для предоставления возможности выразить услугополучателю позицию по предварительному решению.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заранее, но не позднее чем за три рабочих дня до завершения срока оказания государственной услуги. Заслушивание проводится не позднее двух рабочих дней со дня уведомления.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портал, услугодатель направляет в "личный кабинет" услугополучателя информацию о месте получения результата оказания государственной услуги, подписанную ЭЦП услугодателя.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осуществляется через Государственную корпорацию (при обращении на портал, через выбранный услугополучателем филиал Государственной корпорации).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Для получения государственной услуги "Выдача военных билетов или их дубликатов (временных удостоверений взамен военных билетов) офицерам, сержантам, солдатам запаса" услугополучатели подают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составляет: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городах республиканского и областного значений, столице – 7 (семь) рабочих дней;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районах – 5 (пять) рабочих дней.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день поступления документов осуществляет их прием, регистрацию и передачу для исполнения ответственному исполнителю.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исполнителем пакета документов на соответствие требований установленных настоящими Правилами, подготовка результата государственной услуги на подпись руководителю осуществляется за 2 (два) рабочих дня до истечения срока оказания государственной услуги.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являются выдача военного билета или их дубликата (временного удостоверения взамен военного билета) офицерам, сержантам, солдатам запаса, либо мотивированный ответ об отказе в оказании государственной услуги.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оказании государственной услуги осуществляется, в случаях: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несоответствия услугополучателя и (или) представленных материалов, данных и сведений, необходимых для оказания государственной услуги, требованиям, установленными настоящими Правилами;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записи в книге протоколов призывной комиссии для категории граждан: освобожденным из мест лишения свободы; не достигших 27 лет, подлежащих передаче на воинский учет военнообязанных по состоянию здоровья; достигшим 27 лет, не прошедшие воинской службы в связи предоставлением отсрочек от призыва; гражданами призывного возраста, у которых один из родственников (отец, мать, брат или сестра) погиб, умер или стал лицом с инвалидностью первой или второй группы при исполнении служебных обязанностей в период прохождения воинской службы; имеющим ученую степень; священнослужители зарегистрированных религиозных объединений.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 для отказа в оказании государственной услуги услугодатель уведомляет услугополучателя о предварительном решении, об отказе в оказании государственной услуги, а также о времени и месте (способе) проведения заслушивания для предоставления возможности выразить услугополучателю позицию по предварительному решению.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заранее, но не позднее чем за три рабочих дня до завершения срока оказания государственной услуги. Заслушивание проводится не позднее двух рабочих дней со дня уведомления.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портал, услугодатель направляет в "личный кабинет" услугополучателя информацию о месте получения результата оказания государственной услуги, подписанную ЭЦП услугодателя.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осуществляется через Государственную корпорацию (при обращении на портал, через выбранный услугополучателем филиал Государственной корпорации).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Для получения государственной услуги "Постановка и снятие с воинского учета военнообязанных и призывников" услугополучатели: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постановки на воинский учет: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подают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(для граждан, из числа призывников);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подают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(для граждан, из числа офицеров, сержантов, солдат);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снятия с воинского учета подают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составляет 4 (четыре) рабочих дня.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день поступления документов осуществляет их прием, регистрацию и передачу для исполнения ответственному исполнителю.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исполнителем пакета документов на соответствие требований установленных настоящими Правилами, подготовка результата государственной услуги на подпись руководителю осуществляется в течение 2 рабочих дней.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оказания государственной услуги является уведомление о постановке или снятии и с воинского учета военнообязанных и призывников, в форме электронного документа подписанного ЭЦП услугодателя,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мотивированный ответ об отказе в оказании государственной услуги.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оказании государственной услуги осуществляется, в случаях: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несоответствияуслугополучателя и (или) представленных материалов, данных и сведений, необходимых для оказания государственной услуги, требованиям установленными настоящими Правилами.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основании для отказа в оказании государственной услуги услугодатель уведомляет услугополучателя о предварительном решении, об отказе в оказании государственной услуги, а также о времени и месте (способе) проведения заслушивания для предоставления возможности выразить услугополучателю позицию по предварительному решению.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заранее, но не позднее чем за три рабочих дня до завершения срока оказания государственной услуги. Заслушивание проводится не позднее двух рабочих дней со дня уведомления.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осуществляется через портал.";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5 ноября 2020 года № 605 "Об утверждении Правил оказания государственной услуги "Предоставление отсрочки от призыва" и Правил оказания государственной услуги "Освобождение граждан от призыва на воинскую службу" (зарегистрирован в Реестре государственной регистрации нормативных правовых актов под № 21613) следующие изменения: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"Предоставление отсрочки от призыва", утвержденных указанным приказом: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При подаче документов через портал к заявлению на оказание государственной услуги прикрепляются электронные копии документов указанных в перечне основных требований к оказанию государственной услуги.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Требования к оказанию государственной услуги, включающие характеристику процесса, форму, содержание и результат оказания, а также иные сведения с учетом особенностей предоставления государственной услуги изложены в форме перечня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"Освобождение граждан от призыва на воинскую службу", утвержденных указанным приказом: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При подаче документов через портал к заявлению на оказание государственной услуги прикрепляются электронные копии документов указанных в перечне основных требований к оказанию государственной услуги.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Требования к оказанию государственной услуги, включающие характеристику процесса, форму, содержание и результат оказания, а также иные сведения с учетом особенностей предоставления государственной услуги изложены в форме перечня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организационно-мобилизационной работы Генерального штаба Вооруженных Сил Республики Казахстан в установленном законодательством Республики Казахстан порядке обеспечить: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государственной регистрации.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заместителя Министра обороны ‒ начальника Генерального штаба Вооруженных Сил Республики Казахстан.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0" w:id="6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1" w:id="6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2" w:id="6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3" w:id="7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4" w:id="7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5" w:id="7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6" w:id="7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7" w:id="7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Служба государственной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8" w:id="7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(Антикоррупционная служба)</w:t>
      </w:r>
    </w:p>
    <w:p>
      <w:pPr>
        <w:spacing w:after="0"/>
        <w:ind w:left="0"/>
        <w:jc w:val="both"/>
      </w:pPr>
      <w:bookmarkStart w:name="z89" w:id="7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90" w:id="7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91" w:id="7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2022 года № 869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воинского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военнообязанных и призывников</w:t>
            </w:r>
          </w:p>
        </w:tc>
      </w:tr>
    </w:tbl>
    <w:p>
      <w:pPr>
        <w:spacing w:after="0"/>
        <w:ind w:left="0"/>
        <w:jc w:val="both"/>
      </w:pPr>
      <w:bookmarkStart w:name="z94" w:id="79"/>
      <w:r>
        <w:rPr>
          <w:rFonts w:ascii="Times New Roman"/>
          <w:b w:val="false"/>
          <w:i w:val="false"/>
          <w:color w:val="000000"/>
          <w:sz w:val="28"/>
        </w:rPr>
        <w:t>
      Команда ДДО Вид Вооруженных Сил Республики Казахстан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 (род войск)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Команда Министерства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№____________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Порядковый номер по учетно-алфавитной книге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ЛИЧНОЕ ДЕЛО ПРИЗЫВНИКА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года рождения "_____"______________ (число и месяц)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Образование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Национальность (указывать по желанию)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Гражданская специальность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Военная подготовка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Спортивный разряд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Отсрочка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Судимость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управления (отдела) по делам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района ______________________________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Оборотная сторона обложки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конверта для фотокарточек</w:t>
      </w:r>
    </w:p>
    <w:bookmarkStart w:name="z9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ОПИСЬ документов, находящихся в личном деле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Учетная карта призывника.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Копия свидетельства о рождении призывника.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Копия паспорта, удостоверения личности.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Копия свидетельство о браке.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Копия свидетельства о рождении детей.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Копия документа об образовании.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Справка с места работы или учебы.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Характеристика с места работы или учебы.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Лист изучения призывника.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Лист беседы с родителями или с его законными представителями.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Справка о рентгенологическом исследовании органов грудной клетки.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 о состоянии здоровья.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Справка о наличии либо отсутствии сведений по учетам Комитета по правовой статистике и специальным учетам Генеральной прокуратуры Республики Казахстан о совершении лицом уголовного правонарушения, утвержденная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18 мая 2020 года № 64 "Об утверждении Правил оказания государственных услуг Комитетом по правовой статистике и специальным учетам Генеральной прокуратуры Республики Казахстан и его территориальными органами" (зарегистрирован в Реестре государственной регистрации нормативных правовых актов под № 20674).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Информация от судебных органов о привлечении к уголовной ответственности.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Сообщения от органов РАГС о перемене фамилии, имени, отчества, изменения о дате рождения, о смерти.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 2022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воинского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военнообязанных и призывников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11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96"/>
    <w:p>
      <w:pPr>
        <w:spacing w:after="0"/>
        <w:ind w:left="0"/>
        <w:jc w:val="both"/>
      </w:pPr>
      <w:bookmarkStart w:name="z116" w:id="97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услугах", отдел № ______ филиала 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"Правительство для граждан" (указать адрес) отказывает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оказание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 государственной услуги в соответствии с перечнем)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Ввиду представления Вами неполного пакета документов согласно перечню,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предусмотренному перечнем основных требований к оказанию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2-х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 Государственной корпорации)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услугополучателя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"___"____________20___года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 2022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воинского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военнообязанных и призывников</w:t>
            </w:r>
          </w:p>
        </w:tc>
      </w:tr>
    </w:tbl>
    <w:bookmarkStart w:name="z119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призывникам удостоверений о приписке к призывным участкам и дубликатов удостоверений"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первичном обращении услугополучателя, не прошедшего приписку в январе – марте в год исполнения ему семнадцати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утрате удостоверения о приписке;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порче удостоверения о приписке;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изменении фамилии, имени, отчества.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органы военного управления Министерства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осуществляется через: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"Государственная корпорация "Правительство для граждан" (далее – Государственная корпорация);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www.egov.kz (далее – портал).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оказания государственной услуги осуществляется через "Государственную корпорацию".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через Государственную корпорацию: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ожидания для сдачи пакета документов - 15 (пятнадцать)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обслуживания в Государственной корпорации - 15 (пятнадцать)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удостоверения о приписке либо мотивированный ответ об отказе в оказании государственной услуги, в случаях и по основаниям, предусмотренным разделом 9 настоящего Перечня.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с 9.00 до 18.00 часов, с перерывом на обед с 13.00 до 14.00 часов, кроме выходных и праздничных дней, согласно трудовому законодательству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Государственной корпорации – с понедельника по субботу включительно, в соответствии с установленным графиком работы с 9.00 до 20.00 часов без перерыва на обед, кроме воскресенья и праздничных дней, согласно трудовому законодательству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осуществляется по месту постоянной регистрации услугополучателя, без ускоренного обслуживания, возможно бронирование электронной очереди посредством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днем приема заявления является следующий рабочий день).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Министерства обороны Республики Казахстан: www.gov.kz;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Государственной корпорации: www.gov4c.kz;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портале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документов и сведений, истребуемых у услугополучателя для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Государственную корпорацию: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первичном обращении услугополучателя, не прошедшего приписку в январе – марте в год исполнения ему семнадцати лет: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выдачу удостоверения о приписке к призывному участку и дубликатов удостоверений;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личности, либо его электронные документ из сервиса цифровые документы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копию документа об образовании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из книги протоколов районной (городской) призывной комиссии (услугополучатель получает в МОВУ по месту воинского учета);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 фотографии размером 30х40 мм (фотографии должны соответствовать возрасту заявителя и выполнены строго в анфас на светлом фоне, лицо должно занимать около 70% общей площади фотографии).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о рождении, о браке, о рождении детей, о регистрации по месту жительства или месту временного пребывания услугополучателя, работник Государственной корпорации получает из соответствующих государственных информационных систем через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утрате удостоверения о приписке: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выдачу удостоверения о приписке к призывному участку и дубликатов удостоверений;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личности, либо его электронные документ из сервиса цифровые документы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 фотографии размером 30х40 мм (фотографии должны соответствовать возрасту заявителя и выполнены строго в анфас на светлом фоне, лицо должно занимать около 70 % общей площади фотографии).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Копия постановления о наложении административного взыскания за умышленную порчу или утрату документа воинского учета,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правонарушениях", либо справка с уполномоченного государственного органа, подтверждающая факт утраты или порчи по независящим от услугополучателя обстоятельствам (прилагается услугодателем).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 услугополучателя, работник Государственной корпорации получает из соответствующих государственных информационных систем через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порче удостоверения о приписке: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выдачу удостоверения о приписке к призывному участку и дубликатов удостоверений;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личности, либо его электронные документы из сервиса цифровых документов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удостоверения о приписке (в случаи порчи);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 фотографии размером 30х40 мм (фотографии должны соответствовать возрасту заявителя и выполнены строго в анфас на светлом фоне, лицо должно занимать около 70 % общей площади фотографии).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Копия постановления о наложении административного взыскания за умышленную порчу или утрату документа воинского учета,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правонарушениях", либо справка с уполномоченного государственного органа, подтверждающая факт утраты или порчи по независящим от услугополучателя обстоятельствам (прилагается услугодателем).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 услугополучателя, работник Государственной корпорации получает из соответствующих государственных информационных систем через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изменении фамилии, имени, отчества: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выдачу удостоверения о приписке к призывному участку и дубликатов удостоверений;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личности, либо его электронные документ из сервиса цифровые документы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имеющегося удостоверения о приписке;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 фотографии размером 30х40 мм (фотографии должны соответствовать возрасту заявителя и выполнены строго в анфас на светлом фоне, лицо должно занимать около 70 % общей площади фотографии).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 услугополучателя,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первичном обращении услугополучателя, не прошедшего приписку в январе – марте в год исполнения ему семнадцати лет: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выдачу удостоверения о приписке к призывному участку и дубликатов удостоверений в форме электронного документа, удостоверенного электронной цифровой подписью (далее – ЭЦП) услугополучателя или одноразовым паролем;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документа об образовании (при наличии) прикрепляется к заявлению услугополучателем.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из книги протоколов районной (городской) призывной комиссии(прилагается услугодателем).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Копия постановления о наложении административного взыскания за неисполнение гражданами обязанностей по воинскому учету,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 (прилагается услугодателем).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о рождении, о браке, о рождении детей, о регистрации по месту жительства или месту временного пребывания, цифровая фотография размером 30x40 мм в виде графического файла, услугодатель получает из соответствующих государственных информационных систем через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при утрате удостоверения о приписке заполняется заявление на выдачу удостоверения о приписке к призывному участку и дубликатов удостоверений в форме электронного документа, удостоверенного ЭЦП услугополучателя или одноразовым паролем.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Копия постановления о наложении административного взыскания за умышленную порчу или утрату документа воинского учета,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правонарушениях", либо справка с уполномоченного государственного органа, подтверждающая факт утраты или порчи по независящим от услугополучателя обстоятельствам (прилагается услугодателем).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цифровая фотография размером 30x40 мм в виде графического файла, услугодатель получает из соответствующих государственных информационных систем через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порче удостоверения о приписке: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выдачу удостоверения о приписке к призывному участку и дубликатов удостоверений в форме электронного документа, удостоверенного ЭЦП услугополучателя или одноразовым паролем;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удостоверения о приписке прикрепляется к заявлению услугополучателем (оригинал удостоверения о приписке подлежит сдаче в Государственную корпорацию, при обращении услугополучателя за результатом оказания государственной услуги).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постановления о наложении административного взыскания за умышленную порчу или утрату документа воинского учета, предусмотренного статьей 649 Кодекса Республики Казахстан "Об административных правонарушениях", либо справка с уполномоченного государственного органа, подтверждающая факт утраты или порчи по независящим от услугополучателя обстоятельствам (прилагается услугодателем).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цифровая фотография размером 30x40 мм в виде графического файла, услугодатель получает из соответствующих государственных информационных систем через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изменении фамилии, имени, отчества: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выдачу удостоверения о приписке к призывному участку и дубликатов удостоверений в форме электронного документа, удостоверенного ЭЦП услугополучателя или одноразовым паролем;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удостоверения о приписке прикрепляется к заявлению услугополучателем (оригинал удостоверения о приписке подлежит сдаче в Государственную корпорацию, при обращении услугополучателя за результатом оказания государственной услуги).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цифровая фотография размером 30x40 мм в виде графического файла,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несоответствия услугополучателя и (или) представленных материалов, данных и сведений, необходимых для оказания государственной услуги, требованиям, установленными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отсутствия записи в книге протоколов призывной комиссии, при первичном обращении услугополучателя, не прошедшего приписку в январе – марте в год исполнения ему семнадцати лет.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цифровых документов доступен для пользователей, авторизованных в мобильном приложении.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имеющим нарушение здоровья со стойким расстройством функций организма,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8 800 080 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статусе оказания государственной услуги в режиме удаленного доступа посредством справочной службы услугодателя, Единого контакт-центра 1414, 8 800 080 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Министерства обороны Республики Казахстан: www.gov.kz, а также на интернет-ресурсе Государственной корпорации: www.gov4c.kz.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порядке оказания государственной услуги можно получить по телефону Единого контакт-центра 1414, 8 800 080 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 2022 года №____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воинского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военнообязанных и призывников</w:t>
            </w:r>
          </w:p>
        </w:tc>
      </w:tr>
    </w:tbl>
    <w:bookmarkStart w:name="z19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военных билетов или их дубликатов (временных удостоверений взамен военных билетов) офицерам, сержантам, солдатам запаса"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подвида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граждан, прошедших подготовку по программе офицеров запаса на военных кафедрах высших учебных заведений;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уволенным с воинской службы в запас, из числа офицерского состава;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освобожденным из мест лишения свободы;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прибывших из других государств на постоянное место жительства в Республику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при обмене военного билета старого образца на новый;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при утрате военного билета;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при порче военного билета;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при изменении фамилии, имени, отчества;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восстановленным в воинском звании офицерского состава;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не достигших 27 лет, подлежащих передаче на воинский учет военнообязанных по состоянию здоровья;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достигшим 27 лет, не прошедшие воинской службы в связи предоставлением отсрочек (освобождения) от призыва;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достигшим 27 лет, не прошедшие воинской службы, из числа ранее не состоявших на воинском учете и не прошедших приписку к призывному участку;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для граждан, уволенных в запас из Вооруженных Сил, других войск и воинских формирований, Службы государственной охраны Республики Казахстан и правоохранительных органов;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женщинам, получившим военно-учетные специальности по окончании организаций образования в области здравоохранения;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гражданам, прошедшим подготовку по военно-техническим и другим специальностям;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граждане призывного возраста, у которых один из родственников (отец, мать, брат или сестра) погиб, умер или стал лицом с инвалидностью первой или второй группы при исполнении служебных обязанностей в период прохождения воинской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имеющие ученую степень;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священнослужители зарегистрированных религиозных объединений;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женщинам, призываемым в Вооруженные Силы Республики Казахстан для прохождения воинской службы по контракту.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органы военного управления Министерства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осуществляется через: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некоммерческое акционерное общество "Государственная корпорация "Правительство для граждан" (далее – Государственная корпорация);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веб-портал "электронного правительства" www.egov.kz (далее – портал).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оказания государственной услуги осуществляется через "Государственную корпорацию".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республиканского и областного значений, столице - 7 (семь) рабочих дней;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районах - 5 (пять)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через Государственную корпорацию: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ожидания для сдачи пакета документов - 15 (пятнадцать)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обслуживания в Государственной корпорации - 15 (пятнадцать)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военных билетов (временных удостоверений взамен военных билетов) офицерам, сержантам, солдатам запаса (далее – военный билет) либо мотивированный ответ об отказе в оказании государственной услуги, в случаях и по основаниям, предусмотренным разделом 9 настоящего Перечня.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с 9.00 до 18.00 часов, с перерывом на обед с 13.00 до 14.00 часов, кроме выходных и праздничных дней, согласно трудовому законодательству Республики Казахстан;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 – с понедельника по субботу включительно, в соответствии с установленным графиком работы с 9.00 до 20.00 часов без перерыва на обед, кроме воскресенья и праздничных дней, согласно трудовому законодательству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осуществляется по месту постоянной регистрации услугополучателя, без ускоренного обслуживания, возможно бронирование электронной очереди посредством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днем приема заявления является следующий рабочий день).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 обороны Республики Казахстан: www.gov.kz;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корпорации: www.gov4c.kz;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портале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документов и сведений, истребуемых у услугополучателя для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Государственную корпорацию: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граждан, прошедших подготовку по программе офицеров запаса на военных кафедрах высших учебных заведений: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выдачу военного билета или его дубликата (временного удостоверения взамен военного билета) офицера, сержанта, солдата запаса;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личности, либо его электронные документ из сервиса цифровые документы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копию документа об образовании;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две фотографии размером 30х40 мм (фотографии должны соответствовать возрасту заявителя и выполнена строго в анфас на светлом фоне, лицо должно занимать около 70% общей площади фотографии).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 услугополучателя, работник Государственной корпорации получает из соответствующих государственных информационных систем через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уволенным с воинской службы в запас, из числа офицерского состава: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выдачу военного билета или его дубликата (временного удостоверения взамен военного билета) офицера, сержанта, солдата запаса;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личности, либо его электронные документ из сервиса цифровые документы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копию документа об образовании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две фотографии размером 30х40 мм (фотографии должны соответствовать возрасту заявителя и выполнена строго в анфас на светлом фоне, лицо должно занимать около 70% общей площади фотографии).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 услугополучателя, работник Государственной корпорации получает из соответствующих государственных информационных систем через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освобожденным из мест лишения свободы: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выдачу военного билета или его дубликата (временного удостоверения взамен военного билета) офицера, сержанта, солдата запаса;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личности, либо его электронные документ из сервиса цифровые документы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справки об освобождении с учреждения уголовно-исполнительной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копию документа об образовании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две фотографии размером 30х40 мм (фотографии должны соответствовать возрасту заявителя и выполнена строго в анфас на светлом фоне, лицо должно занимать около 70% общей площади фотографии).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 из книги протоколов районной (городской) призывной комиссии после прохождения медицинской комиссии либо выписка из учетно-алфавитной книги, если до судимости состоял на учете призывников (прилагается услугодателем).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о браке услугополучателя, работник Государственной корпорации получает из соответствующих государственных информационных систем через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 прибывших из других государств на постоянное место жительства в Республику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выдачу военного билета или его дубликата (временного удостоверения взамен военного билета) офицера, сержанта, солдата запаса;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личности, либо его электронные документ из сервиса цифровые документы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документ, подтверждающий отношение к воинской службе (нотариально засвидетельствованный перевод на государственном или русском языке либо нотариально засвидетельствованная подлинность подписи переводчика сделавшего перевод на государственный или русский язык,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нотариате")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документа об образовании (при наличии, переведенный на государственный (русский) язык) (оригинал – для сверки);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две фотографии размером 30х40 мм (фотографии должны соответствовать возрасту заявителя и выполнена строго в анфас на светлом фоне, лицо должно занимать около 70% общей площади фотографии).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 услугополучателя, работник Государственной корпорации получает из соответствующих государственных информационных систем через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при обмене военного билета старого образца на новый: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выдачу военного билета или его дубликата (временного удостоверения взамен военного билета) офицера, сержанта, солдата запаса;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личности, либо его электронные документ из сервиса цифровые документы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 военного билета (старого образца);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две фотографии размером 30х40 мм (фотографии должны соответствовать возрасту заявителя и выполнена строго в анфас на светлом фоне, лицо должно занимать около 70% общей площади фотографии).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 услугополучателя, работник Государственной корпорации получает из соответствующих государственных информационных систем через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при утрате военного билета: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выдачу военного билета или его дубликата (временного удостоверения взамен военного билета) офицера, сержанта, солдата запаса;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личности, либо его электронные документ из сервиса цифровые документы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копия постановления о наложении административного взыскания за умышленную порчу или утрату документа воинского учета,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правонарушениях", либо справка с уполномоченного государственного органа, подтверждающая факт утраты либо порчи по независящим от услугополучателя обстоятельствам;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две фотографии размером 30х40 мм (фотографии должны соответствовать возрасту заявителя и выполнена строго в анфас на светлом фоне, лицо должно занимать около 70% общей площади фотографии).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 услугополучателя, работник Государственной корпорации получает из соответствующих государственных информационных систем через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 при порче военного билета: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выдачу военного билета или его дубликата (временного удостоверения взамен военного билета) офицера, сержанта, солдата запаса;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личности, либо его электронные документ из сервиса цифровые документы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 военного билета (испорченного);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копия постановления о наложении административного взыскания за умышленную порчу или утрату документа воинского учета,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правонарушениях", либо справка с уполномоченного государственного органа, подтверждающая факт утраты либо порчи по независящим от услугополучателя обстоятельствам;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две фотографии размером 30х40 мм (фотографии должны соответствовать возрасту заявителя и выполнена строго в анфас на светлом фоне, лицо должно занимать около 70% общей площади фотографии).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 услугополучателя, работник Государственной корпорации получает из соответствующих государственных информационных систем через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 при изменении фамилии, имени, отчества: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выдачу военного билета или его дубликата (временного удостоверения взамен военного билета) офицера, сержанта, солдата запаса;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личности, либо его электронные документ из сервиса цифровые документы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 военного билета;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две фотографии размером 30х40 мм (фотографии должны соответствовать возрасту заявителя и выполнена строго в анфас на светлом фоне, лицо должно занимать около 70% общей площади фотографии).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 услугополучателя, работник Государственной корпорации получает из соответствующих государственных информационных систем через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восстановленным в воинском звании офицерского состава: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выдачу военного билета или его дубликата (временного удостоверения взамен военного билета) офицера, сержанта, солдата запаса;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личности, либо его электронные документ из сервиса цифровые документы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постановление суда о восстановлении в воинском звании;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две фотографии размером 30х40 мм (фотографии должны соответствовать возрасту заявителя и выполнена строго в анфас на светлом фоне, лицо должно занимать около 70% общей площади фотографии).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услугополучателя, работник Государственной корпорации получает из соответствующих государственных информационных систем через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не достигших 27 лет, подлежащих передаче на воинский учет военнообязанных по состоянию здоровья: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выдачу военного билета или его дубликата (временного удостоверения взамен военного билета) офицера, сержанта, солдата запаса;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личности, либо его электронные документ из сервиса цифровые документы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копию документа об образовании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две фотографии размером 30х40 мм (фотографии должны соответствовать возрасту заявителя и выполнена строго в анфас на светлом фоне, лицо должно занимать около 70% общей площади фотографии).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 из книги протоколов районной (городской) призывной комиссии о признании негодным к воинской службе в мирное время, ограниченно годными в военное время или освобожденным от призыва на воинскую службу по призыву в мирное время (прилагается услугодателем).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 из решения областной (города республиканского значения и столицы) призывной комиссии о признании негодным к воинской службе в мирное время, ограниченно годными в военное время или освобожденным от призыва на воинскую службу по призыву в мирное время (прилагается услугодателем).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 услугополучателя, работник Государственной корпорации получает из соответствующих государственных информационных систем через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достигшим 27 лет, не прошедшие воинской службы в связи предоставлением отсрочек (освобождения) от призыва: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выдачу военного билета или его дубликата (временного удостоверения взамен военного билета) офицера, сержанта, солдата запаса;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личности, либо его электронные документ из сервиса цифровые документы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копию документа об образовании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две фотографии размером 30х40 мм (фотографии должны соответствовать возрасту заявителя и выполнена строго в анфас на светлом фоне, лицо должно занимать около 70% общей площади фотографии).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 из книги протоколов районной (городской) призывной комиссии (прилагается услугодателем).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 услугополучателя, работник Государственной корпорации получает из соответствующих государственных информационных систем через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достигшим 27 лет, не прошедшие воинской службы, из числа ранее не состоявших на воинском учете и не прошедших приписку к призывному участку: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выдачу военного билета или его дубликата (временного удостоверения взамен военного билета) офицера, сержанта, солдата запаса;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личности, либо его электронные документ из сервиса цифровые документы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копию документа об образовании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медицинского освидетельствования гражданина, пребывающего в запасе по форме, согласно приложению 54 к настоящим Правилам (с заключением об определении степени годности к воинской службе);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две фотографии размером 30х40 мм (фотографии должны соответствовать возрасту заявителя и выполнена строго в анфас на светлом фоне, лицо должно занимать около 70% общей площади фотографии).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о браке услугополучателя, работник Государственной корпорации получает из соответствующих государственных информационных систем через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для граждан, уволенных в запас из Вооруженных Сил, других войск и воинских формирований, Службы государственной охраны Республики Казахстан и правоохранительных органов: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выдачу военного билета или его дубликата (временного удостоверения взамен военного билета) офицера, сержанта, солдата запаса;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личности, либо его электронные документ из сервиса цифровые документы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копию документа об образовании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 категорию годности к воинской службе (для граждан уволенным по состоянию здоровья);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две фотографии размером 30х40 мм (фотографии должны соответствовать возрасту заявителя и выполнена строго в анфас на светлом фоне, лицо должно занимать около 70% общей площади фотографии).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 услугополучателя, работник Государственной корпорации получает из соответствующих государственных информационных систем через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женщинам, получившим военно-учетные специальности по окончании организаций образования в области здравоохранения: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выдачу военного билета или его дубликата (временного удостоверения взамен военного билета) офицера, сержанта, солдата запаса;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личности, либо его электронные документ из сервиса цифровые документы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копию документа об образовании;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медицинского освидетельствования гражданина, пребывающего в запасе по форме, согласно приложению 54 к настоящим Правилам (с заключением об определении степени годности к воинской службе);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две фотографии размером 30х40 мм (фотографии должны соответствовать возрасту заявителя и выполнена строго в анфас на светлом фоне, лицо должно занимать около 70% общей площади фотографии).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о браке услугополучателя, работник Государственной корпорации получает из соответствующих государственных информационных систем через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гражданам, прошедшим подготовку по военно-техническим и другим специальностям: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выдачу военного билета или его дубликата (временного удостоверения взамен военного билета) офицера, сержанта, солдата запаса;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личности, либо его электронные документ из сервиса цифровые документы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копию документа об образовании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нотариально заверенная копия сертификата о завершении обучения по программе подготовки военнообученного резерва;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две фотографии размером 30х40 мм (фотографии должны соответствовать возрасту заявителя и выполнена строго в анфас на светлом фоне, лицо должно занимать около 70% общей площади фотографии).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о браке услугополучателя, работник Государственной корпорации получает из соответствующих государственных информационных систем через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граждане призывного возраста, у которых один из родственников (отец, мать, брат или сестра) погиб, умер или стал лицом с инвалидностью первой или второй группы при исполнении служебных обязанностей в период прохождения воинской службы: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выдачу военного билета или его дубликата (временного удостоверения взамен военного билета) офицера, сержанта, солдата запаса;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личности, либо его электронные документ из сервиса цифровые документы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две фотографии размером 30х40 мм (фотографии должны соответствовать возрасту заявителя и выполнена строго в анфас на светлом фоне, лицо должно занимать около 70% общей площади фотографии).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Выписка из книги протоколов районной (городской) призывной комиссии об освобождении от призыва на воинскую службу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36 Закона Республики Казахстан "О воинской службе и статусе военнослужащих" (прилагается услугодателем).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 услугополучателя, работник Государственной корпорации получает из соответствующих государственных информационных систем через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имеющие ученую степень: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выдачу военного билета или его дубликата (временного удостоверения взамен военного билета) офицера, сержанта, солдата запаса;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личности, либо его электронные документ из сервиса цифровые документы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две фотографии размером 30х40мм (фотографии должны соответствовать возрасту заявителя и выполнена строго в анфас на светлом фоне, лицо должно занимать около 70% общей площади фотографии).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Выписка из книги протоколов районной (городской) призывной комиссии об освобождении от призыва на воинскую службу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36 Закона Республики Казахстан "О воинской службе и статусе военнослужащих" (прилагается услугодателем).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 услугополучателя, работник Государственной корпорации получает из соответствующих государственных информационных систем через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священнослужители зарегистрированных религиозных объединений: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выдачу военного билета или его дубликата (временного удостоверения взамен военного билета) офицера, сержанта, солдата запаса;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личности, либо его электронные документ из сервиса цифровые документы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две фотографии размером 30х40мм (фотографии должны соответствовать возрасту заявителя и выполнена строго в анфас на светлом фоне, лицо должно занимать около 70% общей площади фотографии).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Выписка из книги протоколов районной (городской) призывной комиссии об освобождении от призыва на воинскую службу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36 Закона Республики Казахстан "О воинской службе и статусе военнослужащих" (прилагается услугодателем).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 услугополучателя, работник Государственной корпорации получает из соответствующих государственных информационных систем через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 женщинам, призываемым в Вооруженные Силы Республики Казахстан для прохождения воинской службы по контракту: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выдачу военного билета или его дубликата (временного удостоверения взамен военного билета) офицера, сержанта, солдата запаса;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личности, либо его электронные документ из сервиса цифровые документы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копию документа об образовании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 из приказа командира (начальника) воинской части (учреждения) о заключении контракта о прохождении воинской службы по контракту (получается услугополучателем в войсковой части (учреждении);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медицинского освидетельствования гражданина, пребывающего в запасе по форме, согласно приложению 54 к настоящим Правилам (с заключением об определении степени годности к воинской службе);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две фотографии размером 30х40 мм (фотографии должны соответствовать возрасту заявителя и выполнена строго в анфас на светлом фоне, лицо должно занимать около 70% общей площади фотографии).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о браке услугополучателя,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граждан, прошедших подготовку по программе офицеров запаса на военных кафедрах высших учебных заведений: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выдачу военного билета или его дубликата (временного удостоверения взамен военного билета) офицера, сержанта, солдата запаса в форме электронного документа, удостоверенного ЭЦП услугополучателя или одноразовым паролем;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 об образовании прикрепляется к заявлению услугополучателем;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цифровая фотография размером 30x40 мм в виде графического файла услугополучателя, услугодатель получает из соответствующих государственных информационных систем через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уволенным с воинской службы в запас, из числа офицерского состава: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выдачу военного билета или его дубликата (временного удостоверения взамен военного билета) офицера, сержанта, солдата запаса в форме электронного документа, удостоверенного ЭЦП услугополучателя или одноразовым паролем;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 об образовании (при наличии) прикрепляется к заявлению услугополучателем.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цифровая фотография размером 30x40 мм в виде графического файла услугополучателя, услугодатель получает из соответствующих государственных информационных систем через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освобожденным из мест лишения свободы: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выдачу военного билета или его дубликата (временного удостоверения взамен военного билета) офицера, сержанта, солдата в форме электронного документа, удостоверенного ЭЦП услугополучателя или одноразовым паролем;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справки об освобождении с учреждения уголовно-исполнительной системы, прикрепляется к заявлению услугополучателем;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 об образовании (при наличии) прикрепляется к заявлению услугополучателем.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 из книги протоколов районной (городской) призывной комиссии после прохождения медицинской комиссии либо выписка из учетно-алфавитной книги, если до судимости состоял на учете призывников (прилагается услугодателем).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цифровая фотография размером 30x40 мм в виде графического файла услугополучателя, услугодатель получает из соответствующих государственных информационных систем через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прибывших из других государств на постоянное место жительства в Республику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выдачу военного билета или его дубликата (временного удостоверения взамен военного билета) офицера, сержанта, солдата запаса в форме электронного документа, удостоверенного ЭЦП услугополучателя или одноразовым паролем;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документ, подтверждающий отношение к воинской службе (нотариально засвидетельствованный перевод на государственном или русском языке либо нотариально засвидетельствованная подлинность подписи переводчика сделавшего перевод на государственный или русский язык,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нотариате") (при наличии), прикрепляется к заявлению услугополучателем;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 об образовании (переведенный на государственный (русский) язык) (при наличии) прикрепляется к заявлению услугополучателем.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Копия документа, подтверждающего отношение к воинской службе (нотариально засвидетельствованный перевод на государственном или русском языке либо нотариально засвидетельствованная подлинность подписи переводчика сделавшего перевод на государственный или русский язык,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нотариате") (при наличии) подлежит сдаче в Государственную корпорацию, при обращении услугополучателя за результатом оказания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цифровая фотография размером 30x40 мм в виде графического файла услугополучателя, услугодатель получает из соответствующих государственных информационных систем через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 при обмене военного билета старого образца на новый заполняется заявление на выдачу военного билета или его дубликата (временного удостоверения взамен военного билета) офицера, сержанта, солдата запаса в форме электронного документа, удостоверенного ЭЦП услугополучателя или одноразовым паролем.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 военного билета (старого образца) подлежит сдаче в Государственную корпорацию, при обращении услугополучателя за результатом оказания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цифровая фотография размером 30x40 мм в виде графического файла услугополучателя, услугодатель получает из соответствующих государственных информационных систем через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 при утрате военного билета заполняется заявление на выдачу военного билета или его дубликата (временного удостоверения взамен военного билета) офицера, сержанта, солдата запаса в форме электронного документа, удостоверенного ЭЦП услугополучателя или одноразовым паролем.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постановления о наложении административного взыскания за умышленную порчу или утрату документа воинского учета, предусмотренного статьей 649 Кодекса Республики Казахстан "Об административных правонарушениях", либо справка с уполномоченного государственного органа, подтверждающая факт утраты либо порчи по независящим от услугополучателя обстоятельствам (прилагается услугодателем).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цифровая фотография размером 30x40 мм в виде графического файла, услугодатель получает из соответствующих государственных информационных систем через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при порче военного билета: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выдачу военного билета или его дубликата (временного удостоверения взамен военного билета) офицера, сержанта, солдата запаса в форме электронного документа, удостоверенного ЭЦП услугополучателя или одноразовым паролем;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постановления о наложении административного взыскания за умышленную порчу или утрату документа воинского учета, предусмотренного статьей 649 Кодекса Республики Казахстан "Об административных правонарушениях", либо справка с уполномоченного государственного органа, подтверждающая факт утраты либо порчи по независящим от услугополучателя обстоятельствам (прилагается услугодателем).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цифровая фотография размером 30x40 мм в виде графического файла, услугодатель получает из соответствующих государственных информационных систем через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 при изменении фамилии, имени, отчества заполняется заявление на выдачу военного билета или его дубликата (временного удостоверения взамен военного билета) офицера, сержанта, солдата запаса в форме электронного документа, удостоверенного ЭЦП услугополучателя или одноразовым паролем.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 военного билета подлежит сдаче в Государственную корпорацию, при обращении услугополучателя за результатом оказания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цифровая фотография размером 30x40 мм в виде графического файла услугополучателя, услугодатель получает из соответствующих государственных информационных систем через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восстановленным в воинском звании офицерского состава: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выдачу военного билета или его дубликата (временного удостоверения взамен военного билета) офицера, сержанта, солдата запаса в форме электронного документа, удостоверенного ЭЦП услугополучателя или одноразовым паролем;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постановление суда о восстановлении в воинском звании прикрепляется к заявлению.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цифровая фотография размером 30x40 мм в виде графического файла, услугополучателя, услугодатель получает из соответствующих государственных информационных систем через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 не достигших 27 лет, подлежащих передаче на воинский учет военнообязанных по состоянию здоровья: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выдачу военного билета или его дубликата (временного удостоверения взамен военного билета) офицера, сержанта, солдата запаса в форме электронного документа, удостоверенного ЭЦП услугополучателя или одноразовым паролем;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 об образовании (при наличии) прикрепляется к заявлению услугополучателем.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 из книги протоколов районной (городской) призывной комиссии о признании негодным к воинской службе в мирное время, ограниченно годными в военное время или освобожденным от призыва на воинскую службу по призыву в мирное время (прилагается услугодателем).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 из решения областной (города республиканского значения и столицы) призывной комиссии о признании негодным к воинской службе в мирное время, ограниченно годными в военное время или освобожденным от призыва на воинскую службу по призыву в мирное время (прилагается услугодателем).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цифровая фотография размером 30x40 мм в виде графического файла услугополучателя, услугодатель получает из соответствующих государственных информационных систем через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достигшим 27 лет, не прошедшие воинской службы в связи предоставлением отсрочек от призыва: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выдачу военного билета или его дубликата (временного удостоверения взамен военного билета) офицера, сержанта, солдата запаса в форме электронного документа, удостоверенного ЭЦП услугополучателя или одноразовым паролем;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 об образовании (при наличии) прикрепляется к заявлению услугополучателем;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 из книги протоколов районной (городской) призывной комиссии (прилагается услугодателем).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цифровая фотография размером 30x40 мм в виде графического файла услугополучателя, услугодатель получает из соответствующих государственных информационных систем через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достигшим 27 лет, не прошедшие воинской службы, из числа ранее не состоявших на воинском учете и не прошедших приписку к призывному участку: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выдачу военного билета или его дубликата (временного удостоверения взамен военного билета) офицера, сержанта, солдата запаса в форме электронного документа, удостоверенного ЭЦП услугополучателя или одноразовым паролем;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 об образовании (при наличии) прикрепляется к заявлению услугополучателем;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карты медицинского освидетельствования гражданина, пребывающего в запасе, (с заключением об определении степени годности к воинской службе) прикрепляется к заявлению услугополучателем.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о браке, цифровая фотография размером 30x40 мм в виде графического файла услугополучателя, услугодатель получает из соответствующих государственных информационных систем через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для граждан, уволенных в запас из Вооруженных Сил, других войск и воинских формирований, Службы государственной охраны Республики Казахстан и правоохранительных органов: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выдачу военного билета или его дубликата (временного удостоверения взамен военного билета) офицера, сержанта, солдата запаса в форме электронного документа, удостоверенного ЭЦП услугополучателя или одноразовым паролем;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 об образовании (при наличии) прикрепляется к заявлению услугополучателем;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документа, подтверждающая категорию годности к воинской службе(для уволенных по состоянию здоровья),прикрепляется к заявлению услугополучателем.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цифровая фотография размером 30x40 мм в виде графического файла услугополучателя, услугодатель получает из соответствующих государственных информационных систем через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женщинам, получившим военно-учетные специальности по окончании организаций образования в области здравоохранения: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выдачу военного билета или его дубликата (временного удостоверения взамен военного билета) офицера, сержанта, солдата запаса в форме электронного документа, удостоверенного ЭЦП услугополучателя или одноразовым паролем;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 об образовании прикрепляется к заявлению услугополучателем;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карты медицинского освидетельствования гражданина, пребывающего в запасе по форме, согласно приложению 54 к настоящим Правилам (с заключением об определении степени годности к воинской службе), прикрепляется к заявлению услугополучателем.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об образовании, о браке, цифровая фотография размером 30x40 мм в виде графического файла услугополучателя, услугодатель получает из соответствующих государственных информационных систем через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гражданам, прошедшим подготовку по военно-техническим и другим специальностям: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выдачу военного билета или его дубликата (временного удостоверения взамен военного билета) офицера, сержанта, солдата запаса в форме электронного документа, удостоверенного ЭЦП услугополучателя или одноразовым паролем;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 об образовании (при наличии) прикрепляется к заявлению услугополучателем;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нотариально заверенного сертификата о завершении обучения по программе подготовки военнообученного резерва, прикрепляется к заявлению услугополучателем.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о браке, цифровая фотография размером 30x40 мм в виде графического файла услугополучателя, услугодатель получает из соответствующих государственных информационных систем через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 гражданами призывного возраста, у которых один из родственников (отец, мать, брат или сестра) погиб, умер или стал лицом с инвалидностью первой или второй группы при исполнении служебных обязанностей в период прохождения воинской службы заполняется заявление на выдачу военного билета или его дубликата (временного удостоверения взамен военного билета) офицера, сержанта, солдата запаса в форме электронного документа, удостоверенного ЭЦП услугополучателя или одноразовым паролем.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Выписка из книги протоколов районной (городской) призывной комиссии об освобождении от призыва на воинскую службу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36 Закона Республики Казахстан "О воинской службе и статусе военнослужащих" (прилагается услугодателем).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цифровая фотография размером 30x40 мм в виде графического файла услугополучателя, услугодатель получает из соответствующих государственных информационных систем через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 имеющим ученую степень заполняется заявление на выдачу военного билета или его дубликата (временного удостоверения взамен военного билета) офицера, сержанта, солдата запаса в форме электронного документа, удостоверенного ЭЦП услугополучателя или одноразовым паролем.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Выписка из книги протоколов районной (городской) призывной комиссии об освобождении от призыва на воинскую службу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36 Закона Республики Казахстан "О воинской службе и статусе военнослужащих" (прилагается услугодателем).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цифровая фотография размером 30x40 мм в виде графического файла услугополучателя, услугодатель получает из соответствующих государственных информационных систем через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 священнослужители зарегистрированных религиозных объединений заполняется заявление на выдачу военного билета или его дубликата (временного удостоверения взамен военного билета) офицера, сержанта, солдата запаса в форме электронного документа, удостоверенного ЭЦП услугополучателя или одноразовым паролем.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Выписка из книги протоколов районной (городской) призывной комиссии об освобождении от призыва на воинскую службу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36 Закона Республики Казахстан "О воинской службе и статусе военнослужащих" (прилагается услугодателем).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цифровая фотография размером 30x40 мм в виде графического файла услугополучателя, услугодатель получает из соответствующих государственных информационных систем через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женщинам, призываемых в Вооруженные Силы Республики Казахстан для прохождения воинской службы по контракту: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выдачу военного билета или его дубликата (временного удостоверения взамен военного билета) офицера, сержанта, солдата запаса в форме электронного документа, удостоверенного ЭЦП услугополучателя или одноразовым паролем.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выписки из приказа командира (начальника) воинской части (учреждения) о заключении контракта о прохождении воинской службы по контракту, (получается услугополучателем в войсковой части (учреждении) прикрепляется к заявлению услугополучателем;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 об образовании (при наличии) прикрепляется к заявлению услугополучателем;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карты медицинского освидетельствования гражданина, пребывающего в запасе по форме, согласно приложению 54 к настоящим Правилам (с заключением об определении степени годности к воинской службе), прикрепляется к заявлению услугополучателем.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о браке, цифровая фотография размером 30x40 мм в виде графического файла услугополучателя,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данных и сведений, необходимых для оказания государственной услуги, требованиям установленными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отсутствие записи в книге протоколов призывной комиссии, для категории граждан: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освобожденным из мест лишения свободы;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достигших 27 лет, подлежащих передаче на воинский учет военнообязанных по состоянию здоровья;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достигшим 27 лет, не прошедшие воинской службы в связи предоставлением отсрочек от призыва;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гражданами призывного возраста, у которых один из родственников (отец, мать, брат или сестра) погиб, умер или стал лицом с инвалидностью первой или второй группы при исполнении служебных обязанностей в период прохождения воинской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 ученую степень;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священнослужители зарегистрированных религиозных объединений.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цифровых документов доступен для пользователей, авторизованных в мобильном приложении.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Услугополучателям, имеющим нарушение здоровья со стойким расстройством функций организма,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8 800 080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статусе оказания государственной услуги в режиме удаленного доступа посредством справочной службы услугодателя, Единого контакт-центра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интернет-ресурсе Министерства обороны Республики Казахстан: www.gov.kz, а также на интернет-ресурсе Государственной корпорации: www.gov4c.kz.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порядке оказания государственной услуги можно получить по телефону Единого контакт-центра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 2022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воинского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военнообязанных и призывников</w:t>
            </w:r>
          </w:p>
        </w:tc>
      </w:tr>
    </w:tbl>
    <w:bookmarkStart w:name="z457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и снятие с воинского учета военнообязанных и призывников"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подвида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 постановке на воинский учет: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граждан, из числа призывников при перемене местожительства;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граждан, из числа призывников, не вставших на воинский учет при перемене места жительства или место временного пребывания (на срок свыше 3 месяцев) в течении 7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для граждан, уволенных из правоохранительных и специальных государственных органов, а также курсантов, слушателей специальных (военных) учебных заведений правоохранительных и специальных государственных органов, отчисленных и (или) расторгнувших контракт, но не достигших 27-летнего возраста и не выслужившие установленные сроки воинской службы по призыву;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граждан, из числа призывников, временно выезжавших за пределы Республики Казахстан (на срок свыше 6 месяцев), прибывших на постоянное место жительство в Республику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для граждан, из числа призывников, ранее не состоявших на воинском учете и не приписанных к призывному участку;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для граждан, из числа призывников, прибывших из других государств на постоянное место жительства в Республику Казахстан не достигших 27-летнего возраста, получившие гражданство Республики Казахстан и не проходившие воинскую (альтернативную) службу в другом государстве;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для граждан, из числа офицеров, сержантов, солдат запаса при перемене местожительства;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для граждан, из числа офицеров, сержантов, солдат запаса, не вставших на воинский учет, при перемене местожительства, в течении 7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для граждан, из числа офицеров, сержантов, солдат уволенных в запас из Вооруженных Сил, других войск и воинских формирований, Службы государственной охраны Республики Казахстан и правоохранительных органов (при наличии военного билета или временного удостоверения, выдаваемое взамен военного билета);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для граждан, из числа призывников, достигших 27 летнего возраста, ранее не состоявших на воинском учете сержантов, солдат запаса;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для женщин, окончивших организации образования с получением военно-учетной специальности;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для граждан, из числа офицеров, сержантов, солдат запаса, временно выезжавших за пределы Республики Казахстан (на срок свыше 6 месяцев), прибывших на постоянное местожительство в Республику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для граждан, освобожденных из мест лишения свободы;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для граждан, окончивших организации образования и аттестованных в офицерский состав с присвоением офицерского воинского звания;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для граждан, утерявших личный учетно-воинский документ при перемене места жительства;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для граждан, из числа офицеров, сержантов и солдат, прибывших из других государств на постоянное место жительства в Республику Казахстан, получившие гражданство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 снятию с воинского учета: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для граждан, из числа военнообязанных и призывников выезжающих за пределы Республики Казахстан, на срок свыше 6 месяцев.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органы военного управления Министерства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4(четыре)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уведомление о постановке или снятии и с воинского учета военнообязанных и призывников, в форме электронного документа подписанного ЭЦП услугодателя, при обращении на портал;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мотивированный ответ об отказе в оказании государственной услуги, в случаях и по основаниям, предусмотренным разделом 9 настоящего Перечня.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с 9.00 до 18.00 часов, с перерывом на обед с 13.00 до 14.00 часов, кроме выходных и праздничных дней, согласно трудовому законодательству Республики Казахстан;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днем приема заявления является следующий рабочий день).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 обороны Республики Казахстан: www.gov.kz;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документов и сведений, истребуемых у услугополучателя для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 постановке на воинский учет: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граждан, из числа призывников при перемене местожительства заполняется заявление о постановке на воинский учет призывников в форме электронного документа, удостоверенного ЭЦП услугополучателя или одноразовым паролем.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о регистрации по месту жительства или месту временного пребывания услугополучателя, услугодатель получает из соответствующих государственных информационных систем через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граждан, из числа призывников, не вставших на воинский учет при перемене места жительства или место временного пребывания (на срок свыше 3 месяцев) в течении 7 рабочих дней заполняется заявление о постановке на воинский учет призывников в форме электронного документа, удостоверенного ЭЦП услугополучателя или одноразовым паролем.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Копия постановления о наложении административного взыскания за неисполнение гражданами обязанностей по воинскому учету,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 (прилагается услугодателем).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о регистрации по месту жительства или месту временного пребывания, услугодатель получает из соответствующих государственных информационных систем через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для граждан, уволенных из правоохранительных и специальных государственных органов, а также курсантов, слушателей специальных (военных) учебных заведений правоохранительных и специальных государственных органов, отчисленных и (или) расторгнувших контракт, но не достигших 27-летнего возраста и не выслужившие установленные сроки воинской службы по призыву: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о постановке на воинский учет призывников в форме электронного документа, удостоверенного ЭЦП услугополучателя или одноразовым паролем;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предписания правоохранительных и специальных государственных органов о постановке на воинский учет, прикрепляется к заявлению услугополучателем.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Копия постановления о наложении административного взыскания за неисполнение гражданами обязанностей по воинскому учету,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 (прилагается услугодателем).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о регистрации по месту жительства или месту временного пребывания, услугодатель получает из соответствующих государственных информационных систем через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граждан, из числа призывников, временно выезжавших за пределы Республики Казахстан (на срок свыше 6 месяцев), прибывших на постоянное место жительство в Республику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о постановке на воинский учет призывников в форме электронного документа, удостоверенного ЭЦП услугополучателя или одноразовым паролем;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расписки уполномоченного лица МОВУ района (город областного значения) о приеме на хранение удостоверения о приписке к призывному участку с отметками Пограничной службы Комитета национальной безопасности Республики Казахстан, (для возврата документа воинского учета, в случае его хранения в местном органе военного управления) прикрепляется к заявлению услугополучателем.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Копия постановления о наложении административного взыскания за неисполнение гражданами обязанностей по воинскому учету,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 (прилагается услугодателем).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о регистрации по месту жительства или месту временного пребывания, услугодатель получает из соответствующих государственных информационных систем через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для граждан, из числа призывников, ранее не состоявших на воинском учете и не приписанных к призывному участку: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о постановке на воинский учет призывников в форме электронного документа, удостоверенного ЭЦП услугополучателя или одноразовым паролем;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 об образовании (при наличии) прикрепляется к заявлению услугополучателем.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Копия постановления о наложении административного взыскания за неисполнение гражданами обязанностей по воинскому учету,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 (прилагается услугодателем).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о рождении, о браке, о рождении детей, о регистрации по месту жительства или месту временного пребывания, услугодатель получает из соответствующих государственных информационных систем через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 для граждан, из числа призывников, прибывших из других государств на постоянное место жительства в Республику Казахстан не достигших 27-летнего возраста, получившие гражданство Республики Казахстан и не проходившие воинскую (альтернативную) службу в другом государстве: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о постановке на воинский учет призывников в форме электронного документа, удостоверенного ЭЦП услугополучателя или одноразовым паролем;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документ, подтверждающий отношение к воинской службе (при наличии, переведенный на государственный (русский) язык), прикрепляется к заявлению услугополучателем;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электронная копия свидетельства о рождении (нотариально засвидетельствованный перевод на государственном или русском языке либо нотариально засвидетельствованная подлинность подписи переводчика сделавшего перевод на государственный или русский язык,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нотариате") прикрепляется к заявлению услугополучателем;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электронная копия свидетельства о браке (при наличии) (нотариально засвидетельствованный перевод на государственном или русском языке либо нотариально засвидетельствованная подлинность подписи переводчика сделавшего перевод на государственный или русский язык,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нотариате") прикрепляется к заявлению услугополучателем;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электронная копия свидетельства о рождении детей (при наличии) (нотариально засвидетельствованный перевод на государственном или русском языке либо нотариально засвидетельствованная подлинность подписи переводчика сделавшего перевод на государственный или русский язык,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нотариате") прикрепляется к заявлению услугополучателем;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электронная копия документа об образовании (нотариально засвидетельствованный перевод на государственном или русском языке либо нотариально засвидетельствованная подлинность подписи переводчика сделавшего перевод на государственный или русский язык,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нотариате") (при наличии) прикрепляется к заявлению услугополучателем.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о регистрации по месту жительства или месту временного пребывания, услугодатель получает из соответствующих государственных информационных систем через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 для граждан, из числа офицеров, сержантов, солдат запаса при перемене местожительства заполняется заявление о постановке на воинский учет офицера, сержанта, солдата запаса в форме электронного документа, удостоверенного ЭЦП услугополучателя или одноразовым паролем.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о регистрации по месту жительства или месту временного пребывания услугополучателя, услугодатель получает из соответствующих государственных информационных систем через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для граждан, из числа офицеров, сержантов, солдат запаса, не вставших на воинский учет, при перемене местожительства, в течении 7 рабочих дней заполняется заявление о постановке на воинский учет офицера, сержанта, солдата запасав форме электронного документа, удостоверенного ЭЦП услугополучателя или одноразовым паролем.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Копия постановления о наложении административного взыскания за неисполнение гражданами обязанностей по воинскому учету,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 (прилагается услугодателем).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о регистрации по месту жительства или месту временного пребывания, услугодатель получает из соответствующих государственных информационных систем через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для граждан, из числа офицеров, сержантов, солдат уволенных в запас из Вооруженных Сил, других войск и воинских формирований, Службы государственной охраны Республики Казахстан и правоохранительных органов (при наличии военного билета или временного удостоверения, выдаваемое взамен военного билета):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о постановке на воинский учет офицера, сержанта, солдата запаса в форме электронного документа, удостоверенного ЭЦП услугополучателя или одноразовым паролем;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предписания о постановке на воинский учет прикрепляется к заявлению услугополучателем.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Копия постановления о наложении административного взыскания за неисполнение гражданами обязанностей по воинскому учету,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 (прилагается услугодателем).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о регистрации по месту жительства или месту временного пребывания, услугодатель получает из соответствующих государственных информационных систем через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 для граждан, из числа призывников, достигших 27 летнего возраста, ранее не состоявших на воинском учете сержантов, солдат запаса заполняется заявление о постановке на воинский учет призывников в форме электронного документа, удостоверенного ЭЦП услугополучателя или одноразовым паролем.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Копия постановления о наложении административного взыскания за неисполнение гражданами обязанностей по воинскому учету,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 (прилагается услугодателем).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о регистрации по месту жительства или месту временного пребывания, услугодатель получает из соответствующих государственных информационных систем через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для женщин, окончивших организации образования с получением военно-учетной специальности: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о постановке на воинский учет призывников в форме электронного документа, удостоверенного ЭЦП услугополучателя или одноразовым паролем;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 об образовании (при наличии) прикрепляется к заявлению услугополучателем.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Копия постановления о наложении административного взыскания за неисполнение гражданами обязанностей по воинскому учету,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 (прилагается услугодателем).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о регистрации по месту жительства или месту временного пребывания, услугодатель получает из соответствующих государственных информационных систем через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 для граждан, из числа офицеров, сержантов, солдат запаса, временно выезжавших за пределы Республики Казахстан (на срок свыше 6 месяцев), прибывших на постоянное местожительство в Республику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о постановке на воинский учет офицера, сержанта, солдата запаса в форме электронного документа, удостоверенного ЭЦП услугополучателя или одноразовым паролем;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расписка уполномоченного лица МОВУ района (города областного значения) о приеме на хранение военного билета офицера, сержанта, солдата запаса с отметками Пограничной службы Комитета национальной безопасности Республики Казахстан (для возврата документа воинского учета, в случае его хранения в местном органе военного управления) прикрепляется к заявлению услугополучателем.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Копия постановления о наложении административного взыскания за неисполнение гражданами обязанностей по воинскому учету,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 (прилагается услугодателем).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о регистрации по месту жительства или месту временного пребывания, услугодатель получает из соответствующих государственных информационных систем через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для граждан, освобожденных из мест лишения свободы: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о постановке на воинский учет призывника либо офицера, сержанта, солдата запаса в форме электронного документа, удостоверенного ЭЦП услугополучателя или одноразовым паролем;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справки об освобождении с учреждения уголовно-исполнительной системы, прикрепляется к заявлению услугополучателем;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Копия постановления о наложении административного взыскания за неисполнение гражданами обязанностей по воинскому учету,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 (прилагается услугодателем).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о регистрации по месту жительства или месту временного пребывания, услугодатель получает из соответствующих государственных информационных систем через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для граждан, окончивших организации образования и аттестованных в офицерский состав с присвоением офицерского воинского звания заполняется заявление о постановке на воинский учет офицера, сержанта, солдата запаса в форме электронного документа, удостоверенного ЭЦП услугополучателя или одноразовым паролем.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Копия постановления о наложении административного взыскания за неисполнение гражданами обязанностей по воинскому учету,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 (прилагается услугодателем).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о регистрации по месту жительства или месту временного пребывания, услугодатель получает из соответствующих государственных информационных систем через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для граждан, утерявших личный учетно-воинский документ при перемене места жительства заполняется заявление о постановке на воинский учет призывника либо офицера, сержанта, солдата запаса в форме электронного документа, удостоверенного ЭЦП услугополучателя или одноразовым паролем.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Копия постановления о наложении административного взыскания за умышленную порчу или утрату документа воинского учета,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правонарушениях", либо справка с уполномоченного государственного органа, подтверждающая факт утраты либо порчи по независящим от услугополучателя обстоятельствам (прилагается услугодателем).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о регистрации по месту жительства или месту временного пребывания, услугодатель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для граждан, из числа офицеров, сержантов и солдат, прибывших из других государств на постоянное место жительства в Республику Казахстан, получившие гражданство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о постановке на воинский учет офицера, сержанта, солдата запаса в форме электронного документа, удостоверенного ЭЦП услугополучателя или одноразовым паролем;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документ, подтверждающий отношение к воинской службе (при наличии) (нотариально засвидетельствованный перевод на государственном или русском языке либо нотариально засвидетельствованная подлинность подписи переводчика сделавшего перевод на государственный или русский язык,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нотариате"), прикрепляется к заявлению услугополучателем.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о регистрации по месту жительства или месту временного пребывания, услугодатель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 снятию с воинского учета: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граждан, из числа военнообязанных и призывников выезжающих за пределы Республики Казахстан, на срок свыше 6 месяцев заполняется заявление о снятии с воинского учета в форме электронного документа, удостоверенного ЭЦП услугополучателя или одноразовым паролем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о снятии с регистрации по месту жительства или месту временного пребывания услугополучателя,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данных и сведений, необходимых для оказания государственной услуги, требованиям установленными настоящими Правилами.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имеющим нарушение здоровья со стойким расстройством функций организма,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статусе оказания государственной услуги в режиме удаленного доступа посредством справочной службы услугодателя, Единого контакт-центра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интернет-ресурсе Министерства обороны Республики Казахстан: www.gov.kz, а также на интернет-ресурсе Государственной корпорации: www.gov4c.kz.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порядке оказания государственной услуги можно получить по телефону Единого контакт-центра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 2022 года №_____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воинского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военнообязанных и призывников</w:t>
            </w:r>
          </w:p>
        </w:tc>
      </w:tr>
    </w:tbl>
    <w:bookmarkStart w:name="z559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"Выдача справок гражданам, выезжающим за пределы Республики Казахстан на постоянное местожительство"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органы военного управления Министерства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осуществляется через: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некоммерческое акционерное общество "Государственная корпорация "Правительство для граждан" (далее – Государственная корпорация);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день.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через Государственную корпорацию: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ожидания для сдачи пакета документов – 15 (пятнадцать)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обслуживания в Государственной корпорации – 15 (пятнадцать)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3 (трех) экземпляров справки гражданам, выезжающим за пределы Республики Казахстан на постоянное местожительство или в форме электронного документа, подписанного ЭЦП услугодателя, либо мотивированный ответ об отказе в оказании государственной услуги, в случаях и по основаниям, предусмотренным разделом 9 настоящего Перечня.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 или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с 9.00 до 18.00 часов, с перерывом на обед с 13.00 до 14.00 часов, кроме выходных и праздничных дней, согласно трудовому законодательству Республики Казахстан;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 – с понедельника по субботу включительно, в соответствии с установленным графиком работы с 9.00 до 20.00 часов без перерыва на обед, кроме воскресенья и праздничных дней, согласно трудовому законодательству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осуществляется по месту постоянной регистрации услугополучателя, без ускоренного обслуживания, возможно бронирование электронной очереди посредством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днем приема заявления является следующий рабочий день).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 обороны Республики Казахстан: www.gov.kz;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корпорации: www.gov4c.kz;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портале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документов и сведений, истребуемых у услугополучателя для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Государственную корпорацию: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выдачу справки граждан, выезжающим за пределы Республики Казахстан на постоянное местожительство;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личности, либо его электронные документ из сервиса цифровые документы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о приписке (для призывников), военный билет или временное удостоверение, выдаваемое взамен военного билета (для офицеров, сержантов, солдат запаса);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 выезд за пределы Республики Казахстан на постоянное местожительство.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выдачу справки гражданам, выезжающим за пределы Республики Казахстан на постоянное местожительство в форме электронного документа, удостоверенного ЭЦП услугополучателя или одноразовым паролем;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удостоверение о приписке (для призывников), военный билет или временное удостоверение, выдаваемое взамен военного билета (для офицеров, сержантов, солдат запаса) (оригинал сдается в органы миграционной полиции при выезде);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документа, подтверждающего выезд за пределы Республики Казахстан на постоянное местожительство.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 услугополучателя, работник Государственной корпорации или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данных и сведений, необходимых для оказания государственной услуги, требованиям установленными настоящими Правилами.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цифровых документов доступен для пользователей, авторизованных в мобильном приложении. 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Услугополучателям, имеющим нарушение здоровья со стойким расстройством функций организма,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статусе оказания государственной услуги в режиме удаленного доступа посредством справочной службы услугодателя, Единого контакт-центра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интернет-ресурсе Министерства обороны Республики Казахстан: www.gov.kz, а также на интернет-ресурсе Государственной корпорации: www.gov4c.kz.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порядке оказания государственной услуги можно получить по телефону Единого контакт-центра 1414, 8 800 080 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 2022 года №_____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воинского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военнообязанных и призывников</w:t>
            </w:r>
          </w:p>
        </w:tc>
      </w:tr>
    </w:tbl>
    <w:bookmarkStart w:name="z590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"Представление сведений о подтверждении прохождения воинской службы"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органы военного управления Министерства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при наличии сведений в государственной информационной системе – 5 (пять) минут;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при отсутствии сведений в государственной информационной системе – 1 (один) рабочий день;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при отсутствии информации и необходимых сведений для выдачи справки срок продлевается до 30 (тридцати) рабочих дней. Местный орган военного управления (далее – МОВУ) направляет запрос в соответствующие органы для подтверждения запрашиваемой информации с последующим уведомлением услугополучателя о продлении срока в течение одного рабочего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в случае необходимости получения информации из архивов стран бывшего Союза Советских Социалистических Республик срок выдачи справки продлевается до 90 (девяносто) рабочих дней с последующим уведомлением услугополучателя о продлении срока в течение одного рабочего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"личный кабинет" услугополучателя направляются сведения о подтверждении прохождения воинской службы либо мотивированный ответ об отказе в оказании государственной услуги, в случаях и по основаниям, предусмотренным разделом 9 настоящего Перечня.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услугодателя – с понедельника по пятницу с 9.00 до 18.00 часов, с перерывом на обед с 13.00 до 14.00 часов, кроме выходных и праздничных дней, согласно трудовому законодательству Республики Казахстан;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днем приема заявления является следующий рабочий день).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 обороны Республики Казахстан: www.gov.kz;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документов и сведений, истребуемых у услугополучателя для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 подтверждении прохождения воинской службы в форме электронного документа, удостоверенного ЭЦП услугополучателя или одноразовым паролем.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о регистрации по месту жительства или месту временного пребывания услугополучателя, услугодательполучает из соответствующих государственных информационных систем через шлюз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несоответствие услугополучателя и (или) представленных материалов, данных и сведений, необходимых для оказания государственной услуги, требованиям установленными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недостаточность предоставленной услугополучателем и полученной, в соответствии направленными запросами, информации и необходимых сведений для подтверждения прохождения воинской службы.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имеющим нарушение здоровья со стойким расстройством функций организма,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8 800 080 7777.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статусе оказания государственной услуги в режиме удаленного доступа посредством справочной службы услугодателя, Единого контакт-центра 1414, 8 800 080 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интернет-ресурсе Министерства обороны Республики Казахстан: www.gov.kz, а также на интернет-ресурсе Государственной корпорации: www.gov4c.kz.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порядке оказания государственной услуги можно получить по телефону Единого контакт-центра 1414, 8 800 080 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 2022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отсрочки от призыва"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призывной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проживающего по 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____________________</w:t>
            </w:r>
          </w:p>
        </w:tc>
      </w:tr>
    </w:tbl>
    <w:bookmarkStart w:name="z609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29"/>
    <w:p>
      <w:pPr>
        <w:spacing w:after="0"/>
        <w:ind w:left="0"/>
        <w:jc w:val="both"/>
      </w:pPr>
      <w:bookmarkStart w:name="z610" w:id="13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службе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статусе военнослужащих" прошу предоставить отсрочку от призыва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причину отсрочки в соответствии с перечнем основных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оказанию государственной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Прилагаю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 2022 года №____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отсрочки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призыва"</w:t>
            </w:r>
          </w:p>
        </w:tc>
      </w:tr>
    </w:tbl>
    <w:bookmarkStart w:name="z61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"Предоставление отсрочки от призыва"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подвида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гражданам, занятым уходом за членами семьи, нуждающимися в посторонней помощи и не находящимися на полном государственном обеспечении, при отсутствии близких родственников или других лиц, проживающих на территории Республики Казахстан вместе с ними или отдельно, обязанных по закону содержать указанных членов семьи;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гражданам, имеющим на своем иждивении ребенка (детей), воспитываемого без матери;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гражданам, имеющим на своем иждивении лиц, у которых они находились на воспитании и содержании не менее двух лет в связи со смертью своих родителей или лишением их родительских прав, или осуждением судом к лишению свободы;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гражданам, состоящим в браке и имеющие одного и более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гражданам, получающим образование, на период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гражданам, по состоянию здоровья;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педагогам, осуществляющим профессиональную деятельность в дошкольных организациях образования, организациях среднего (начального, основного среднего, общего среднего), технического и профессионального, послесреднего образования, специализированных, специальных организациях образования, организациях образования для детей-сирот и детей, оставшихся без попечения родителей, организациях дополнительного образования для детей, а также в методических кабинетах;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врачам, имеющим соответствующее образование, постоянно работающим по специальности в сельской местности;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депутатам Парламента Республики Казахстан или местных представительных органов;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лицам, в отношении которых ведется дознание, предварительное следствие или уголовные дела рассматриваются судами;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членам летных экипажей гражданских воздушных судов, инженерам, механикам и техникам гражданской авиации, имеющим соответствующее образование;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членам экипажей судов, имеющим соответствующее образование;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лицам, проходящим первоначальную профессиональную подготовку в организациях образования правоохранительных органов.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районов и городов областного 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пакета документов – 6 (шесть)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призывной комиссии о предоставлении отсрочки от призыва или мотивированный ответ об отказе в оказании государственных услуг.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с 9.00 до 18.30, перерыв на обед с 13.00 до 14.30, кроме выходных и праздничных дней, согласно трудовому законодательству Республики Казахстан в период проведения призыва граждан на воинскую службу: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марта по 30 июня;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сентября по 30 декабря;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днем приема заявления является следующий рабочий день).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оказания государственной услуги размещен на портале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документов и сведений, истребуемых у услугополучателя для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гражданам, занятым уходом за членами семьи, нуждающимися в посторонней помощи и не находящимися на полном государственном обеспечении, при отсутствии близких родственников или других лиц, проживающих на территории Республики Казахстан вместе с ними или отдельно, обязанных по закону содержать указанных членов семьи: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акта обследования семейного положения (выдается местным органом военного управления);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документа, подтверждающего о нахождении на иждивении призывника следующих членов семьи: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отец, мать, жена, а также дедушка и бабушка при отсутствии родителей призывника, достигшие пенсионного возраста или являющиеся инвалидами первой или второй группы;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братья, сестры, являющиеся инвалидами первой или второй группы или не достигшие восемнадцатилетнего возраста, при отсутствии родителей;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гражданам, имеющим на своем иждивении ребенка (детей), воспитываемого без матери: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акта обследования семейного положения (выдается местным органом военного управления);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постановления местного исполнительного органа об опекунстве (только для граждан, признанных опекунами над детьми-сиротами или детьми, оставшимися без попечения родителей);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гражданам, имеющим на своем иждивении лиц, у которых они находились на воспитании и содержании не менее двух лет в связи со смертью своих родителей или лишением их родительских прав, или осуждением судом к лишению свободы: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акта обследования семейного положения (выдается местным органом военного управления);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постановления местного исполнительного органа об опекунстве;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гражданам, состоящим в браке и имеющие одного и более детей: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акта обследования семейного положения (выдается местным органом военного управления);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гражданам, получающим образование, на период обучения: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справки из организации образования, подтверждающая обучение;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гражданам, по состоянию здоровья: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выписки из книги протоколов районной (городской) медицинской комиссии о признании призывника временно негодным к воинской службе;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 педагогам, осуществляющим профессиональную деятельность в дошкольных организациях образования, организациях среднего (начального, основного среднего, общего среднего), технического и профессионального, после среднего образования, специализированных, специальных организациях образования, организациях образования для детей-сирот и детей, оставшихся без попечения родителей, организациях дополнительного образования для детей, а также в методических кабинетах: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справки, подтверждающая место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врачам, имеющим соответствующее образование, постоянно работающим по специальности в сельской местности: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справки, подтверждающая место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депутатам Парламента Республики Казахстан или местных представительных органов: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документа, подтверждающий депутатскую деятельность;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лицам, в отношении которых ведется дознание, предварительное следствие или уголовные дела рассматриваются судами: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справки, из органов дознания и предварительного следствия о призывниках, в отношении которых ведется дознание или предварительное следствие и судов о призывниках, в отношении которых судом рассматриваются уголовные дела, а также о вступивших в законную силу в их отношении приговорах;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членам летных экипажей гражданских воздушных судов, инженерам, механикам и техникам гражданской авиации, имеющим соответствующее образование: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справки, подтверждающая место работы с отметкой о наличии соответствующего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членам экипажей судов, имеющим соответствующее образование: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справки, подтверждающая место работы с отметкой о наличии соответствующего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лицам, проходящим первоначальную профессиональную подготовку в организациях образования правоохранительных органов: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справки из организации образования правоохранительных органов, подтверждающая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данных документа, удостоверяющего личность, о рождении ребенка (детей), о смерти супруги, о браке услугополучателя, услугодатель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подаче услугополучателем всех необходимых документов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услугополучателем и (или) представленных материалов, объектов, данных и сведений, необходимых для оказания государственной услуги, требованиям, установленным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воинской службе и статусе военнослужащих" и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отсутствие нормативных правовых актов по вопросу призыва граждан на срочную воинскую службу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воинской службе и статусе военнослужащих.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проведения призыва граждан на срочную воинскую службу и приема заявлений на оказание государственной услуги – с 1 марта по 30 июня и с 1 сентября по 30 декабря.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ЭЦП, Единого контакт-центра 1414, 8 800 080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оказания государственной услуги размещен на интернет-ресурсе услугодателя – сайт МИО, а также на интернет-ресурсе: www.gov4c.kz.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порядке оказания государственной услуги можно получить по телефону Единого контакт-центра 1414, 8 800 080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 2022 года №____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"Освобождение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призыва на воинскую службу"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призывной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проживающего по 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____________________</w:t>
            </w:r>
          </w:p>
        </w:tc>
      </w:tr>
    </w:tbl>
    <w:bookmarkStart w:name="z691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38"/>
    <w:p>
      <w:pPr>
        <w:spacing w:after="0"/>
        <w:ind w:left="0"/>
        <w:jc w:val="both"/>
      </w:pPr>
      <w:bookmarkStart w:name="z692" w:id="139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службе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статусе военнослужащих" прошу освободить от призыва на воинскую службу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мирное время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причину отсрочки в соответствии с перечнем основных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оказанию государственной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Прилагаю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 2022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"Освобождение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призыва на воинскую службу"</w:t>
            </w:r>
          </w:p>
        </w:tc>
      </w:tr>
    </w:tbl>
    <w:bookmarkStart w:name="z695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"Освобождение граждан от призыва на воинскую службу"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подвида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признанные негодными к воинской службе по состоянию здоровья;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не призванные на законных основаниях на срочную воинскую службу, по достижении двадцати семи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граждане у которых один из родственников (отец, мать, брат или сестра) погиб, умер или стал инвалидом первой или второй группы при исполнении служебных обязанностей в период прохождения воинской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 прошедшие воинскую (альтернативную) службу в другом государстве;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 проходившие службу в специальных государственных органах Республики Казахстан, за исключением случаев,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51 Закона Республики Казахстан "О специальных государственных органах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 имеющие ученую степень;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 священнослужители зарегистрированных религиозных объединений.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районов и городов областного 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пакета документов – 6 (шесть)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призывной комиссии о предоставлении отсрочки от призыва или мотивированный ответ об отказе в оказании государственных услуг.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с 9.00 до 18.30, перерыв на обед с 13.00 до 14.30, кроме выходных и праздничных дней, согласно трудовому законодательству Республики Казахстан в период проведения призыва граждан на воинскую службу: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марта по 30 июня;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сентября по 30 декабря;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днем приема заявления является следующий рабочий день).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оказания государственной услуги размещен на портале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документов и сведений, истребуемых у услугополучателя для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признанные негодными к воинской службе по состоянию здоровья: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выписки из книги протоколов районной (городской) призывной комиссии, электронная копия выписки из решения областной (города республиканского значения и столицы) призывной комиссии о признании призывника негодным к воинской службе в мирное время, ограниченно годными в военное время;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призванные на законных основаниях на срочную воинскую службу, по достижении двадцати семи лет: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 которых один из родственников (отец, мать, брат или сестра) погиб, умер или стал инвалидом первой или второй группы при исполнении служебных обязанностей в период прохождения воинской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выписки из приказа руководства воинской части (учреждения) или Центрального архива Министерства обороны Республики Казахстан о гибели или получении инвалидности в период прохождения воинской службы близких родственников;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прошедшие воинскую (альтернативную) службу в другом государстве;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электронная копия справки или военного билета с отметкой о прохождении воинской (альтернативной) службы в другом государстве (нотариально засвидетельствованный перевод на государственном или русском языке либо нотариально засвидетельствованная подлинность подписи переводчика сделавшего перевод на государственный или русский язык,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нотариате");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проходившие службу в специальных государственных органах Республики Казахстан, за исключением случаев,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51 Закона Республики Казахстан "О специальных государственных органах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документа, подтверждающего прохождение службы в специальных государственных органах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имеющие ученую степень: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диплома, подтверждающая ученую степень;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священнослужители зарегистрированных религиозных объединений: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справки, подтверждающая статус священнослужителя, выданная религиозным объединением.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данных документа, удостоверяющего личность услугополучателя, услугодатель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подаче услугополучателем всех необходимых документов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услугополучателем и (или) представленных материалов, объектов, данных и сведений, необходимых для оказания государственной услуги, требованиям, установленным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воинской службе и статусе военнослужащих" и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отсутствие нормативных правовых актов по вопросу призыва граждан на срочную воинскую службу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воинской службе и статусе военнослужащих.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проведения призыва граждан на срочную воинскую службу и приема заявлений на оказание государственной услуги – с 1 марта по 30 июня и с 1 сентября по 30 декабря.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ЭЦП, Единого контакт-центра 1414, 8 800 080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оказания государственной услуги размещен на интернет-ресурсе услугодателя – сайт МИО, а также на интернет-ресурсе: www.gov4c.kz.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порядке оказания государственной услуги можно получить по телефону Единого контакт-центра 1414, 8 800 080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 2022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"Освобождение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призыва на воинскую службу"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739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об освобождении от призыва на воинскую службу</w:t>
      </w:r>
    </w:p>
    <w:bookmarkEnd w:id="147"/>
    <w:p>
      <w:pPr>
        <w:spacing w:after="0"/>
        <w:ind w:left="0"/>
        <w:jc w:val="both"/>
      </w:pPr>
      <w:bookmarkStart w:name="z740" w:id="148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службе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статусе военнослужащих" Вам предоставлено освобождение от призыва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воинскую службу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(причина освобождения)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призывной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"___"____________20__года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