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d3621" w14:textId="e6d36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26 января 2016 года № 83 "Об утверждении Правил деятельности Единого контакт-центра" и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4 октября 2022 года № 368/НҚ. Зарегистрирован в Министерстве юстиции Республики Казахстан 5 октября 2022 года № 30035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января 2016 года № 83 "Об утверждении Правил деятельности Единого контакт-центра" (зарегистрирован в Реестре государственной регистрации нормативных правовых актов за № 13324),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деятельности Единого контакт-центра и взаимодействия Единого контакт-центра с центральными государственными органами, местными исполнительными органами областей, городов республиканского значения, столицы, а также услугодателями";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Единого контакт-центра и взаимодействия Единого контакт-центра с центральными государственными органами, местными исполнительными органами областей, городов республиканского значения, столицы, а также услугодателями.";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Единого контакт-центра,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января 2016 года № 81 "Об утверждении Правил взаимодействия Единого контакт-центра с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округов, а также услугодателями" (зарегистрирован в Реестре государственной регистрации нормативных правовых актов за № 13339);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5 марта 2020 года № 85/НҚ "О внесении изменений в приказ исполняющего обязанности Министра по инвестициям и развитию Республики Казахстан от 26 января 2016 года № 81 "Об утверждении Правил взаимодействия Единого контакт-центра с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округов, а также услугодателями" (зарегистрирован в Реестре государственной регистрации нормативных правовых актов за № 20109).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услуг Министерства цифрового развития, инноваций и аэрокосмической промышленности Республики Казахстан обеспечить: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3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общественного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Верховный Суд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финансового рынка</w:t>
      </w:r>
    </w:p>
    <w:p>
      <w:pPr>
        <w:spacing w:after="0"/>
        <w:ind w:left="0"/>
        <w:jc w:val="both"/>
      </w:pPr>
      <w:bookmarkStart w:name="z35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8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both"/>
      </w:pPr>
      <w:bookmarkStart w:name="z39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0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1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2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3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4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5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6" w:id="3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7" w:id="3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8" w:id="3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2016 года № 83</w:t>
            </w:r>
          </w:p>
        </w:tc>
      </w:tr>
    </w:tbl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деятельности Единого контакт-центра и взаимодействия Единого контакт-центра с центральными государственными органами, местными исполнительными органами областей, городов республиканского значения, столицы, а также услугодателями</w:t>
      </w:r>
    </w:p>
    <w:bookmarkEnd w:id="40"/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деятельности Единого контакт-центра и взаимодействия Единого контакт-центра с центральными государственными органами, местными исполнительными органами областей, городов республиканского значения, столицы, а также услугодателями (далее – Правила) разработаны в соответствии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и определяют порядок деятельности Единого контакт-центра и взаимодействия Единого контакт-центра с центральными государственными органами, местными исполнительными органами областей, городов республиканского значения, столицы, а также услугодателями.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задачами и функциями Единого контакт-центра являются: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доступности информации об информационно-коммуникационных, государственных и иных услугах, формах их оказания;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уровня информированности услугополучателей о деятельности государственных органов, а также повышение уровня информированности услугополучателей и государственных органов о порядке и процессе оказания информационно-коммуникационных, государственных и иных услуг;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взаимодействие с центральными государственными органами, местными исполнительными органами областей, городов республиканского значения, столицы и услугодателями по вопросам предоставления информации по государственным услугам, взаимодействие с государственными органами и оператором информационно-коммуникационной инфраструктуры "электронного правительства" по информационно-коммуникационным и иным услугам;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услугополучателей доступными каналами связи для получения информации по информационно-коммуникационным, государственным и иным услугам. 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 и сокращения: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уполномоченный орган в сфере информатизации – центральный исполнительный орган, осуществляющий руководство и межотраслевую координацию в сфере информатизации и "электронного правительства"; 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информационно-коммуникационная услуга – услуга или совокупность услуг по имущественному найму (аренде, временному использованию), и (или) размещению вычислительных ресурсов, предоставлению программного обеспечения, программных продуктов, технических средств в пользование, включая услуги связи, посредством которых обеспечивается функционирование данных услуг; 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Единый контакт-центр – юридическое лицо, определенное Правительством Республики Казахстан,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информационно-справочная база знаний Единого контакт-центра (далее – База знаний) – электронная база данных Единого контакт-центра для хранения, пополнения, обновления и поиска необходимой информации для предоставления ответа услугополучателю;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оператор Единого контакт-центра (далее – оператор) – сотрудник Единого контакт-центра, осуществляющий информационно-справочную поддержку услугополучателей по интересующим их услугам;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 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услугодатель – центральные государственные органы, загранучреждения Республики Казахстан,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 законодательством Республики Казахстан;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 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система мониторинга оказания государственных услуг – информационная система, предназначенная для автоматизации и мониторинга процесса оказания государственных услуг, в том числе оказываемых через Государственную корпорация "Правительство для граждан";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субъект оказания услуг в электронной форме – физическое или юридическое лицо, оказывающее государственную или иную услугу в электронной форме;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оператор информационно-коммуникационной инфраструктуры "электронного правительства" (далее – оператор ИКИ) – юридическое лицо, определяемое Правительством Республики Казахстан, на которое возложено обеспечение функционирования закрепленной за ним информационно-коммуникационной инфраструктуры "электронного правительства".</w:t>
      </w:r>
    </w:p>
    <w:bookmarkEnd w:id="59"/>
    <w:bookmarkStart w:name="z7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деятельности Единого контакт-центра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Единый контакт-центр: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круглосуточное консультационное сопровождение физических и юридических лиц по вопросам оказания государственных и иных услуг;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круглосуточное консультационное сопровождение государственных органов по вопросам оказываемых им информационно-коммуникационных услуг;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круглосуточное консультационное сопровождение физических и юридических лиц, государственных органов по вопросам "электронного правительства";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направляет оператору ИКИ, государственным органам и иным организациям запросы для дачи разъяснений по вопросам, возникшим у получателя информационно-коммуникационных, государственных и иных услуг;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систематической основе направляет оператору ИКИ, государственным органам и иным организациям информацию по поступившим обращениям физических и юридических лиц.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своей деятельности Единый контакт-центр руководствуется следующими принципами: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качество и доступность услуг;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достоверной и актуальной информации о порядке оказания услуг;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полной и оперативной информации о порядке оказания услуг.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Единый контакт-центр предоставляет свои услуги физическим и юридическим лицам круглосуточно, без перерывов, выходных и праздничных дней.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Обращения граждан и государственных органов поступают на бесплатные телефонные номера: 1414, 8 800 080 7777, на адрес электронной почты: support@goscorp.kz. 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по телефону среднее время ожидания ответа на линии связи составляет тридцать секунд с момента поступления звонка услугополучателя.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Регистрация обращений, поступивших на электронную почту, осуществляется автоматически, ответ предоставляется в течение двух рабочих дней.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Оператор осуществляет информационно-справочную поддержку услуг по имеющейся в Базе знаний информации.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содержании в обращении вопроса, который не входит в деятельность Единого контакт-центра, оператор предоставляет обратившемуся лицу имеющуюся у него информацию касательно субъекта, в компетенцию которого входит решение данного вопроса.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содержании в обращении вопроса, который входит в компетенцию другого оператора Единого контакт-центра, оператор перенаправляет звонок с уведомлением услугополучателя.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Единый контакт-центр консультирует услугополучателей по вопросам подачи обращений через интернет-ресурс по электронному адресу: www.gov.kz в форме электронного документа, заверенного электронной цифровой подписью и информирует о сроке.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вправе оценить качество оказанной консультации. Сразу после окончания разговора с оператором автоматически включается система, которая предлагает оценить работу оператора по пятибальной шкале.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письменному требованию уполномоченного органа в сфере информатизации и (или) уполномоченного органа по оценке и контролю за качеством оказания государственных услуг Единый контакт-центр предоставляет запись разговора оператора в срок, не превышающий четырех часов после получения соответствующего запроса. При этом в запросе указывается дата и номер телефона услугополучателя.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Единый контакт-центр осуществляет на регулярной основе повышение профессиональной компетенции операторов, проводит обучение и переобучение по подзаконным нормативным правовым актам, определяющим порядок оказания государственной услуги, применяет меры поощрительного и стимулирующего характера.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Контроль за качеством предоставления Единым контакт-центром информации по вопросам оказания государственных и иных услуг осуществляется уполномоченным органом в сфере информатизации.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предоставления Единым контакт-центром консультаций по информационно-коммуникационным услугам оператор ИКИ: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обучение операторов;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предоставляет необходимую информацию для актуализации Базы знаний Единого контакт-центра; 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формирует группы ответственных лиц из числа своих работников для разрешения запросов услугополучателей, поступающих из Единого контакт-центра.</w:t>
      </w:r>
    </w:p>
    <w:bookmarkEnd w:id="86"/>
    <w:bookmarkStart w:name="z9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взаимодействия Единого контакт-центра с центральными государственными органами, местными исполнительными органами областей, городов республиканского значения, столицы, а также услугодателями в рамках оказания государственных услуг и информационно-коммуникационных услуг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Участники взаимодействия в рамках оказания государственных, иных и информационно-коммуникационных услуг: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Единый контакт-центр; 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сфере информатизации;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уполномоченный орган по оценке и контролю за качеством оказания государственных услуг; 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центральные государственные органы;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местные исполнительные органы областей, городов республиканского значения, столицы, (далее – местные исполнительные органы); 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иные услугодатели. 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Единый контакт-центр осуществляет функции по предоставлению услугополучателям информации по вопросам оказания государственных услуг (далее – информация), принятых для консультирования Единым контакт-центром.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Центральный государственный орган, после утверждения подзаконного нормативного правового акта, определяющего порядок оказания государственной услуги, в течение трех рабочих дней назначает ответственное лицо за представление информации о государственной услуге и направляют в Единый контакт-центр информацию по форме, согласно приложению 1 к настоящим Правилам. 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срок не позднее десяти рабочих дней после представления в Единый контакт центр информации, указанной в пункте 20 настоящих Правил, ответственное лицо проводит обучение либо обеспечивает проведение услугодателем обучения ответственного сотрудника Единого контакт-центра. 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 окончании обучения составляется протокол принятия Единым контакт-центром государственной услуги для консультирования (далее – протокол), подписываемый уполномоченными представителями Единого контакт-центра и центрального государственного органа, утвердившего подзаконный нормативный правовой акт, определяющий порядок оказания государственной услуги, либо услугодателя.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Информацию по вопросам оказания государственной услуги Единый контакт-центр начинает представлять услугополучателям по истечении пяти рабочих дней со дня подписания протокола. 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реализации своих функций Единый контакт-центр обращается к участникам взаимодействия для получения необходимой информации и разъяснений. 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недостаточности информации для удовлетворения запросов услугополучателей, услугодатели представляют в Единый контакт-центр по запросам необходимую информацию, за исключением информации, составляющей государственные секреты, коммерческую и иную охраняемую законом тайну и предоставляют устные консультации, разъяснения по телефону и дополнительную информацию по оказываемым государственным услугам ответственному сотруднику Единого контакт-центра.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согласованию с центральными государственными органами и местными исполнительными органами специалисты Единого контакт-центра посещают услугодателей с целью ознакомления с порядком оказания государственных услуг.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внесении изменений и дополнений в подзаконный нормативный правовой акт, определяющий порядок оказания государственной услуги, ответственное лицо центрального государственного органа актуализирует представленную информацию в рабочем порядке в течение пяти рабочих дней с даты внесения изменений и дополнений и направляет в Единый контакт-центр.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При замене ответственных лиц центральный государственный орган, утвердивший подзаконный нормативный правовой акт, определяющий порядок оказания государственной услуги, и услугодатели в течение пяти рабочих дней направляют в Единый контакт-центр соответствующее уведомление в произвольной форме и представляют новые сведения об ответственных лицах. 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При повторном отказе в течение месяца услугодателем в представлении Единому контакт-центру необходимой информации по оказываемым государственным услугам, Единый контакт-центр в течении трех рабочих дней информирует об отказе в представлении информации уполномоченный орган по оценке и контролю за качеством оказания государственных услуг с приложением подтверждающих документов. 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Для надлежащего информирования Единым контакт-центром услугополучателей о стадии оказания государственной услуги услугодатели вносят данные о стадии оказания государственной услуги в информационную систему мониторинга оказания государственных услуг.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внесения услугодателями данных в информационную систему мониторинга оказания государственных услуг устанавливается согласно Правилам внесения данных в информационную систему мониторинга оказания государственных услуг о стадии оказания государственной услуги,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(зарегистрирован в Реестре государственной регистрации нормативных правовых актов Республики Казахстан за № 8555).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Единый контакт-центр по письменному запросу уполномоченного органа по оценке и контролю за качеством оказания государственных услуг проводит обучение сотрудников уполномоченного органа по оценке и контролю за качеством оказания государственных услуг по вопросам информационного обмена Единого контакт-центра с услугодателями. 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Единый контакт-центр ежемесячно к пятому числу месяца, следующего за отчетным, представляет в уполномоченный орган по оценке и контролю за качеством оказания государственных услуг, центральные государственные и местные исполнительные органы, оказывающие государственные услуги, отчетную информацию в письменном (электронном) виде по форме согласно приложению 2 к настоящим Правилам.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При несоответствии данных в отчете, представляемого в рамках внутреннего контроля услугодателем, и отчете, представляемого Единым контакт-центром в уполномоченный орган по оценке и контролю за качеством оказания государственных услуг, Единый контакт-центр по запросу уполномоченного органа по оценке и контролю за качеством оказания государственных услуг представляет пояснительную информацию не позднее следующего рабочего дня. 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Взаимодействие Единого контакт-центра с субъектами оказания услуг в электронной форме осуществляется в порядке, указанном в пунктах 20-25 настоящих Правил.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Единый контакт-центр осуществляет круглосуточное консультационное сопровождение центральных государственных органов, местных исполнительных органов и услугодателей по вопросам, оказываемым им информационно-коммуникационных услуг.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поступлении запроса от центральных государственных органов, местных исполнительных органов и услугодателей по вопросам оказания информационно-коммуникационных услуг Единый контакт-центр предоставляет консультацию.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При отсутствии необходимой информации Единый контакт-центр направляет запрос государственного органа оператору ИКИ. 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Запросы государственных органов по вопросам оказания информационно-коммуникационных услуг разрешаются в порядке и сроки, установленные Регламентом обработки запросов от пользователей информационно-коммуникационных услуг, утвержденным Единым контакт-центром по согласованию с оператором ИКИ.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полном или частичном перерыве в оказании информационно-коммуникационных услуг, связанном с заменой оборудования, программного обеспечения или проведения других работ, Единый контакт-центр на основании информации, поступившей от оператора ИКИ, оповещает центральные государственные органы, местные исполнительные органы и услугодателей не менее чем за сутки до планируемого перерыва в оказании информационно-коммуникационных услуг.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рамках мониторинга качества оказания информационно-коммуникационных услуг Единый контакт-центр ежемесячно к пятому числу месяца, следующего за отчетным, направляет сформированный информационной системой отчет по вопросам оказания информационно-коммуникационных услуг: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 в сфере информатизации;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оператору ИКИ;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государственным органам – получателям информационно-коммуникационных услуг.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контакт-центра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взаимодействия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контакт-центра с центральными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столицы, а также услугодателями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4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государственной услуге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государственной услуги в реестре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Подзаконный нормативный правовой акт, определяющий порядок оказания государственной услуги (с указанием его реквизитов)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изменениях нормативных правовых актов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Интернет-ресурс, на котором размещена информация о государственной услуге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отчество, должность ответственного лица и/или услугодателя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телефоны, адрес электронной почты ответственного лица государственного органа, и/или услугодателя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5" w:id="122"/>
      <w:r>
        <w:rPr>
          <w:rFonts w:ascii="Times New Roman"/>
          <w:b w:val="false"/>
          <w:i w:val="false"/>
          <w:color w:val="000000"/>
          <w:sz w:val="28"/>
        </w:rPr>
        <w:t>
      Ф.И.О. ответственного исполнителя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"___" _______________ 20 ____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контакт-центра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взаимодействия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контакт-центра с центральными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столицы, а также услугодателями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поступивших в Единый контакт-центр обращениях (жалобах) за __ квартал ____ года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обращения (жалоб)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обращения (жалоб)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заявителя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обращения (жалоб)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меры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