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ebb0" w14:textId="62ee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16 марта 2016 года № 274 "Об утверждении Инструкции по составлению, представлению и рассмотрению расчета расходов на государственные закупки товаров, работ, услуг в сфере информатизации"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4 октября 2022 года № 369/НҚ. Зарегистрирован в Министерстве юстиции Республики Казахстан 5 октября 2022 года № 30032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16 марта 2016 года № 274 "Об утверждении Инструкции по составлению, представлению и рассмотрению расчета расходов на государственные закупки товаров, работ, услуг в сфере информатизации" (зарегистрирован в Реестре государственной регистрации нормативных правовых актов за № 13631)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составлению, представлению и рассмотрению расчета расходов на государственные закупки товаров, работ, услуг в сфере информатизации",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 составлении расчета расходов на государственные закупки товаров, работ, услуг в сфере информатизации администратор: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соблюдение Единых требований в области информационно-коммуникационных технологий и обеспечения информационной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соответствие расчета расходов Методике расчета и нормативам затрат на создание, развитие и сопровождение объектов информатизации государственных органов,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27 июня 2019 года № 140/НҚ (зарегистрирован в Реестре государственной регистрации нормативных правовых актов за № 18927);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приоритет перехода к сервисной модели информатизации и получение информационно-коммуникационных услуг;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соответствие расчета расходов утвержденной архитектуре "электронного правительства";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дооснащение и замену активов в соответствии с периодом их эксплуатации, а также требованиями и сроками внедряемых или тиражируемых информационных систем;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исключает дублирование расходов;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изучает предложения на рынке соответствующих товаров, работ и услуг для составления обоснованного расчета расходов;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обеспечивает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авторском праве и смежных правах" при использовании лицензионного программного обеспечения;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бесперебойное функционирование компонентов информационно-коммуникационной инфраструктуры.";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Расчет расходов по закупке товаров, работ и услуг включает в себя следующие документы: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пояснительная записка, согласно требованиям Правил составления и представления бюджетной заявки;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коммерческих предложений не менее чем от двух потенциальных поставщиков с детализацией: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 (количество единиц товара, характеристика товара, стоимость товара);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 и (или) услуг (описание операций в работе и (или) услуге, количество операций в работе и (или) услуге, стоимость работы и (или) услуги, количество времени и задействованных лиц на проведение одной операции в работе и (или) услуге, количество обслуживаемых лиц и стоимость операций в работе и (или) услуге);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контактном лице администратора (фамилия, имя, отчество (при наличии), должность, телефон, электронная почта;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утвержденных инвестиционного предложения, финансово-экономических обоснований, технического задания на создание и развитие объекта информатизации "электронного правительства";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утвержденной штатной численности администратора.";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Для обоснования расходов по закупке работ и услуг, при отсутствии на архитектурном портале, дополнительно к документам,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предоставляются: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из договоров о государственных закупках аналогичных работ и услуг за трехлетний период по выполненным работам и оказанным услугам (объем работ и услуг, стоимость работ и услуг, наименование работ и услуг, электронные копии технических спецификаций) (при их наличии);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технических спецификаций на планируемые к закупке работ и услуг в сфере информатизации на очередной финансовый год;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из актов выполненных работ (оказанных услуг) аналогичных работ и услуг за трехлетний период с указанием фактических объемов выполненных работ (при их наличии).";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При рассмотрении расчета расходов сервисным интегратором учитываются: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 ходе реализации утвержденной архитектуры "электронного правительства";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исполнение бюджетных программ (подпрограмм), направленных на осуществление бюджетных инвестиций за отчетный финансовый год, в том числе сведения о сроках, объемах и стоимости товаров, выполненных работ и оказанных услуг в сфере информатизации;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ходе реализации бюджетных программ (подпрограмм), направленных на осуществление бюджетных инвестиций текущего финансового года;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ожидаемой эффективности и результатах по бюджетным программам (подпрограммам), направленным на осуществление бюджетных инвестиций на очередной финансовый год и плановый период;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объектах информатизации государственного органа на архитектурном портале;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обоснованность и сопоставимость расходов по сравнению с аналогичными расходами или мероприятиями администратора, или других администраторов за отчетный финансовый год (при их наличии);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сопоставимость планируемых цен на товары, работы и услуги рыночным ценам;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техническое состояние, утилизация и балансовая стоимость объектов информатизации администратора;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сопоставимость планируемых цен на товары, работы, услуги ценам, содержащимся в базе данных цен на товары, работы, услуги,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приоритетность расчета расходов в сфере информатизации;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приоритетность отечественных производителей товаров, работ, услуг.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Рассмотрению уполномоченным органом подлежит расчет расходов на товары, работы и услуги, отраженные в утвержденной архитектуре "электронного правительства".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отсутствия утвержденной архитектуры "электронного правительства", уполномоченный орган осуществляет рассмотрение расчета расходов путем анализа документов,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трансформаций Министерства цифрового развития, инноваций и аэрокосмической промышленности Республики Казахстан обеспечить: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цифрового развития, инноваций и аэрокосмической промышленности Республики Казахстан.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2023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6" w:id="4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составлению,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представлению и 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государственные закупки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работ,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информатизации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Приоритет расчета расходов на государственные закупки товаров, работ, услуг в сфере информатизации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(1 - высокий, 2 - средний, 3 - умеренный, 4 - низкий)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 информационной системы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пользователей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данных к загрузке и ввод данных в систему (первичных, архивных данных)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запасных частей для компонентов информационно-коммуникационной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клиентского программного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телекоммуникационного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электрооборудования и оборудования для серверных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консалтинговые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компонентов информационно-коммуникационной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телекоммуникационных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хостинг информационной системы и электронного информационного ресурса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услуг по разработке технического задания на создание и развитие объекта информатизации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составлению,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представлению и 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государственные закупки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работ,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информатизации</w:t>
            </w:r>
          </w:p>
        </w:tc>
      </w:tr>
    </w:tbl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 в сфере информатизации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работ, услуг в сфере информатизации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информационной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внедрение объекта информатизации;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интеграция объектов информатизации; предоставление информационно-коммуникационных услуг; развитие объекта информатизации;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объекта информатизации;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проектом по созданию или развитию объекта информатизации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информационной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объекта информатизации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лицензионно-программного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системно-техническое обслуживание рабочих мест;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системно-техническое обслуживание серверного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поддержка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Серверное оборудование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серверного оборудования; приобретение серверного программного обеспечения; размещение серверного оборудования в арендуемом серверном помещении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развитие архитектуры "электронного правительства"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развитие архитектуры "электронного правительства"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составлению,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представлению и 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государственные закупки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работ,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информатизации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уполномоченного органа на расчет расходов на государственные закупки товаров, работ, услуг в сфере информатизации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заявка на 1 планируемый год тысяч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Поддержанная сумма на 1 планируемый год тысяч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заявка на 2 планируемый год тысяч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Поддержанная сумма на 2 планируемый год тысяч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заявка на 3 планируемый год тысяч 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Поддержанная сумма на 3 планируемый год тысяч 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Мотивированное заключение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