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d831" w14:textId="8f7d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28 сентября 2020 года № 352/НҚ "Об утверждении Правил формирования, проверки и использования электронных документов с применением сервиса цифровых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367/НҚ. Зарегистрирован в Министерстве юстиции Республики Казахстан 5 октября 2022 года № 30027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сентября 2020 года № 352/НҚ "Об утверждении Правил формирования, проверки и использования электронных документов с применением сервиса цифровых документов" (зарегистрирован в Реестре государственной регистрации нормативных правовых актов под № 21329)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отображения и использования электронных документов в сервисе цифровых документов";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отображения и использования электронных документов в сервисе цифровых документов.";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проверки и использования электронных документов с применением сервиса цифровых документов,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352/НҚ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отображения и использования электронных документов в сервисе цифровых документов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отображения и использования электронных документов в сервисе цифровых документов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(далее – Закон) и определяют порядок отображения и использования электронных документов в сервисе цифровых документов.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персональных данных (далее – субъект) – физическое лицо, к которому относятся персональные данные;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короткий код – шестизначный код, сгенерированный сервисом цифровых документов для предоставления доступа к цифровому документу;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документ – электронный документ, доступный в сервисе цифровых документов используемый и предоставляемый государственным органам, физическим и юридическим лицам;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сети Интернет;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QR-код – тип матричных штрихкодов или двумерных штрихкодов.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отображения электронных документов в сервисе цифровых документов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Сервис цифровых документов является частью мобильного приложения "электронного правительства", доступ к которому обеспечивается посредством мобильного приложения и информационных систем пользователей.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цифровых документов предназначен для отображения и использования документов по QR-коду или короткому коду, генерируемых после предоставления субъектом доступа к цифровому документу.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сервису цифровых документов для информационных систем пользователей предоставляется по решению уполномоченного органа в соответствии с законодательством Республики Казахстан в сфере информатизации.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цифровых документов, доступный в информационных системах пользователей, используется исключительно в целях просмотра и предоставления цифровых документов с согласия субъекта.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осуществляют меры, предусмотренные законодательством Республики Казахстан об информатизации, о персональных данных и их защите, и единым требованиям в области информационно-коммуникационных технологий и обеспечения информационной безопасности.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Цифровые документы отображаются в сервисе цифровых документов на основе сведений информационных систем, полученных путем интеграции, и подписываются электронной цифровой подписью уполномоченных государственных органов и организаций.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Мероприятия по интеграции информационных систем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цифрового документа в сервисе цифровых документов необходимо внесение оцифрованных сведений в базу государственного органа или организации с последующим проведением интеграции мобильного приложения с информационной системой государственного органа или организации.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Запрос на отображение электронных документов посредством сервиса цифровых документов и получение результатов обработки запроса осуществляются с использованием абонентского устройства сотовой связи.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Формы отображения цифровых документов определяются уполномоченным государственным органом или организацией по согласованию уполномоченного органа в сфере информатизации.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электронных документов в сервисе цифровых документов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электронные документы, доступные в сервисе цифровых документов, равнозначны документам на бумажном носителе и проверяются путем проверки QR-кода или короткого кода.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 цифровых документов доступен для субъектов, авторизованных в мобильном приложении и информационных системах пользователей.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Мобильное приложение и информационные системы пользователей, посредством вызова сервисов государственных органов или организаций, обеспечивающих хранение электронных информационных ресурсов, получает необходимые данные для генерации документа.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успешном результате проверки полученных данных, в сервисе цифровых документов отображается запрашиваемый документ.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документы несовершеннолетних детей доступны по умолчанию законным представителям ребенка, согласно сведениям из информационных систем государственных органов.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использовании функции "Открыть доступ", генерируется защищенный QR-код и короткий код, предоставляющий временный доступ третьим лицам к просмотру документа.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третьих лиц к цифровым документам осуществляется посредством сервиса цифровых документов с согласия субъекта.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Проверка достоверности электронных документов, доступных в сервисе цифровых документов, производится посредством мобильного приложения или информационных систем пользователей, интегрированных с сервисом цифровых документов.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мобильном приложении третье лицо авторизуется с использованием доступных методов и считывает QR-код через камеру абонентского устройства сотовой связи в мобильном приложении.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просмотре документов фиксируется в личных кабинетах субъекта и третьего лица на веб-портале "электронного правительства".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успешном результате проверки QR-кода или короткого кода доступа, мобильное приложение выводит цифровой документ посредством вызова сервисов государственных органов или организации. Третьему лицу предоставляется доступ к просмотру документов.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Также третьи лица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