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5803" w14:textId="9085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спорта Республики Казахстан от 16 августа 2022 года № 240 "О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культуры, спорта и туризма, финансируемых из республиканского бюджета на 2022-2023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4 октября 2022 года № 288. Зарегистрирован в Министерстве юстиции Республики Казахстан 5 октября 2022 года № 30023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16 августа 2022 года № 240 "О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культуры, спорта и туризма, финансируемых из республиканского бюджета на 2022-2023 учебный год" (зарегистрирован в Реестре государственной регистрации нормативных правовых актов за № 29154)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2022 года № 240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в организациях образования в области культуры и туризма, финансируемых из республиканского бюджета на 2022-2023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национальный университет искусств"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 интерьера и промышленный дизайн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1 (%)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 интерьера и промышленный дизайн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Республиканское государственное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образовательных программ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5 Некоммерческое акционерное 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"Международный университет туризма и гостеприимства"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 образовательных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(0,5 %)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(0,5 %)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туризму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2022 года № 240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образованием в организациях образования в области культуры, финансируемых из республиканского бюджета на 2022-2023 учебный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национальный университет искусств"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Аудиовизуальное искусство и медиапроизводство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 интерьера и промышленный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Республиканское государственное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Докторантура PhD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национальный университет искусств"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Республиканское государственное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2022 года № 240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в организациях образования в области культуры, финансируемых из республиканского бюджета на 2022 -2023 учебный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Колледж республиканского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национальный университет искусств"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"Музыкальное образование"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"Учитель музыки дошкольного, начального и основного среднего образования"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"Звукооператорское мастерство"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"Звукооператор"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и мультимедийный дизайн"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дизайнер"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(по видам)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(по видам)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"Художник-иллюстртатор"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(по видам)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"Художник-скульптор"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"Декоративно-прикладное искусство и народные промыслы" (по профилям)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 декоративно-прикладного искусства"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"Концертмейстер, преподаватель детской музыкальной школы"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(дирижер), преподаватель детской музыкальной школы"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народных инструментов (дирижер),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эстрадных инструментов (дирижер),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"Теория музыки"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"Музыковед,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академического пения, преподаватель детской музыкальной школы"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традиционного пения,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эстрадного пения, преподаватель детской музыкальной школы"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"Хоровое дирижирование"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"Хормейстер, преподаватель"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"Актерское искусство"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драматического театра"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"Театрально-декорационное искусство" (по профилю)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"Художник-декоратор"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10150100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"Туризм"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 "Менеджер туризма"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(1%)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Колледж республиканского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код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"Актерское искусство"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музыкального театра"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и мультимедийный дизайн"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дизайнер"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 интерьера"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"Дизайнер интерьера"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 одежды"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"Дизайнер одежды"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02130100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(по видам)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02130100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(по видам)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"Художник-скульптор"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"Декоративно-прикладное искусство и народные промыслы" (по профилям)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 декоративно-прикладного искусства"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(1%)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числа неполных семей, имеющих данный статус не менее трех лет (1%)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Колледж республиканского государственного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"Хореографическое искусство"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балета"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ансамбля танца"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сельской молодежи на обучение по образовательным программам, определяющим социально-экономическое развитие села (35%)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Республиканское государственное казенное предприятие "Алматинский колледж декоративно-прикладного искусства имени Орала Тансыкбаева"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"Театрально-декорационное искусство" (по профилю)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"Художник-декоратор"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и мультимедийный дизайн"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дизайнер"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 интерьера"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"Дизайнер интерьера"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 одежды"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"Дизайнер одежды"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(по видам)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(по видам)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"Художник-скульптор"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"Декоративно-прикладное искусство и народные промыслы" (по профилям)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 декоративно-прикладного искусства"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(1%)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Республиканское государственное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музыкальный колледж имени Петра Чайковского"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русскойгруппе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"Концертмейстер, преподаватель детской музыкальной школы"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(дирижер), преподаватель детской музыкальной школы"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инструменты (по видам инструментов)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народных инструментов (дирижер), преподаватель детской музыкальной школы"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эстрадных инструментов (дирижер),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"Хормейстер, преподаватель"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"Теория музыки"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"Музыковед, преподаватель детской музыкальной школы"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академического пения, преподаватель детской музыкальной школы"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традиционного пения, преподаватель детской музыкальной школы"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эстрадного пения, преподаватель детской музыкальной школы"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"Звукооператорское мастерство"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"Звукооператор"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Республиканское государственное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эстрадно-цирковой колледж имени Жусипбека Елебекова"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народных инструментов (дирижер),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эстрадных инструментов (дирижер), преподаватель детской музыкальной школы"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традиционного пения, преподаватель детской музыкальной школы"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эстрадного пения, преподаватель детской музыкальной школы"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хора"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ансамбля танца"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"Актерское искусство"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4S02150501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драматического театра"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"Цирковое искусство"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цирка, преподаватель цирковых жанров"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Республиканское государственное казенное предприятие "Алматинское хореографическое училище имени Александра Селезнева"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группы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начальной школы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 на базе 9 класса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 на базе 9 класса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балета"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 "Артист ансамбля танца"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подготовку специалистов с техническим и профессиональным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