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16ad" w14:textId="7471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 сентября 2019 года № 688 "Об утверждении Сертификационных требований к организациям по техническому обслуживанию и ремонту авиационной техники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2022 года № 545. Зарегистрирован в Министерстве юстиции Республики Казахстан 3 октября 2022 года № 29984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688 "Об утверждении Сертификационных требований к организациям по техническому обслуживанию и ремонту авиационной техники государственной авиации" (зарегистрирован в Реестре государственной регистрации нормативных правовых актов № 19340)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 государственной авиации,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688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организациям по техническому обслуживанию и ремонту авиационной техники государственной авиации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организациям по техническому обслуживанию и ремонту авиационной техники государственной авиации (далее – сертификационные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оборонной промышленности и государственном оборонном заказе" и определяет требования к организациям по техническому обслуживанию и ремонту авиационной техники государственной авиации.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сертификационных требованиях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техника (далее – АТ) – комплекс авиационных технических средств (воздушные суда, их бортовое оборудование и агрегаты, двигатели, авиационное вооружение воздушных судов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авиационной техники – комплекс операций по восстановлению исправности или работоспособности АТ и восстановлению ресурсов (сроков службы) АТ и ее составных частей;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план-график качества выполнения работ на авиационной технике (далее – план-график качества) – документ, определяющий, какие процессы, процедуры и соответствующие ресурсы к какому объекту и в какие сроки должны быть применены для обеспечения соответствия требованиям проекта, продукции, процесса или договора;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– юридическое лицо, осуществляющее разработку АТ;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военные представительства – обособленные структурные подразделения Министерства обороны Республики Казахстан, размещаемые в организациях независимо от форм собственности для осуществления контроля качества и приемки поставляемых товаров (продукции) военного назначения, товаров (продукции) двойного назначения (применения), выполненных работ военного назначения и оказанных услуг военного назначения в рамках государственного оборонного заказа;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руководящий персонал – уполномоченные лица в составе персонала организации по ТОиР АТ ГА, осуществляющие ресурсное и организационное обеспечение всех работ по техническому обслуживанию и ремонту авиационной техники государственной авиации (далее – ТОиР АТ), в соответствии с возложенными на них обязанностями;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неразрушающий контроль – контроль надежности основных рабочих свойств и параметров объекта или отдельных его элементов/узлов, не требующий выведения объекта из работы либо его демонтажа;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ремонтная документация – документация на ремонт (капитальный, средний, текущий) предназначенная для подготовки ремонтного производства, ремонта и контроля отремонтированных изделий и их составных частей;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инженерно-технический персонал - авиационный персонал, имеющий действующее свидетельство авиационного персонала с допуском работы по ТОиР АТ;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конфигурация – функциональные и физические характеристики, установленные в технических документах и реализованные в 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контрафактное изделие – фальсифицированное изделие, для которого подтверждено, что оно является копией, имитацией или заменой, и, которое было представлено, идентифицировано и маркировано как подлинное изделие и (или) было изменено источником поступления без законных прав на это с намерением дезинформировать, ввести в заблуждение или обмануть;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конструкторская документация – совокупность конструкторских документов, содержащих в зависимости от их назначения данные, необходимые для разработки, изготовления, контроля, приемки, эксплуатации и ремонта изделия;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 и государственного оборонного заказа;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сертификат организации по техническому обслуживанию и ремонту авиационной техники государственной авиации (далее – сертификат) – документ установленного образца, удостоверяющий соответствие организации по ТОиР АТ ГА сертификационным требованиям;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по техническому обслуживанию и ремонту авиационной техники государственной авиации (далее – организация по ТОиР АТ ГА) – юридическое лицо, осуществляющее техническое обслуживание и (или) ремонт АТ и имеющее действующий сертификат;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информация организации по техническому обслуживанию ремонту авиационной техники государственной авиации (далее – информация) – структурированная информация, зафиксированная на носителе;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производственная документация – документация, содержащая сведения о состоянии изделия до выполнения работ по ТОиР АТ, способах и объемах выполненных работ по ТОиР АТ и результатах контроля;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эксплуатационная документация – документация, регламентирующая летную и техническую эксплуатацию авиационной техники, включая техническое обслуживание, и содержащая эксплуатационные ограничения, процедуры и рекомендации;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качества – совокупность организационной структуры, документальных методик, процессов и ресурсов, необходимых для осуществления управления качеством ТОиР АТ;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техническая документация – документ, устанавливающий выполнение работ при техническом обслуживании и (или) ремонте авиационной техники;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технологическая документация – ремонтная и другая документация, предназначенная для подготовки ремонтного производства, проведения ремонта и контроля изделия после ремонта;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техническое обслуживание – проведение работ, необходимых для обеспечения сохранения летной годности воздушного судна, включая контрольно-восстановительные работы, проверки, замены, устранения дефектов, выполняемые как в отдельности, так и в сочетании, а также практическое осуществление модификации.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организациям по техническому обслуживанию и ремонту авиационной техники государственной авиации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деятельности организации по техническому обслуживанию и ремонту авиационной техники государственной авиации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 организация по ТОиР АТ имеет: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оборудование, инструменты, материалы, запасные части и расходные материалы, необходимые для выполнения ТОиР АТ;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персонал, обеспечивающий качественное и своевременное выполнение ТОиР АТ;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инфраструктура, производственные площади, ангары, цеха, складские помещения;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(стандарт) по процедурам организации по техническому обслуживанию и ремонту авиационной техники государственной авиации (далее – руководство по процедурам организации по ТОиР АТ ГА), утвержденное руководителем организации по ТОиР АТ ГА, которое содержит следующую информацию: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подписанную руководителем организации по ТОиР АТ ГА декларацию о соответствии процедур организации настоящим сертификационным требованиям при осуществлении деятельности согласно положениям руководства по процедурам организации по ТОиP AT ГА, а также поддерживает это соответствие постоянно;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политику организации в области безопасности и качества;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фамилий и должностей, их права и обязанности, организационную структуру;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инженерно-технического персонала;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состава работников организации по ТОиР АТ ГА;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производственных мощностей, расположенных по каждому из адресов организации по ТОиР АТ ГА, указанных в заявке;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области деятельности организации по ТОиР АТ ГА в соответствии с запрашиваемой областью утверждения;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внесения изменений в руководство по процедурам организации по ТОиP AT ГА;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систему качества, установленные в организации по ТОиР АТ ГА;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эксплуатантом АТ и (или) организациейпо ТОиP AT, для которых организация предоставляет услуги ТОиP AT;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со сторонними (субподрядными) организациями, привлекаемыми к выполнению ТОиP AT;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линейными (внешними) станциями технического обслуживания;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военными представительствами;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актуализированная эксплуатационная и ремонтная документация АТ, определяющая требования к организации по ТОиР АТ ГА и выполнению работы в соответствии с заявленной областью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поддержания (повышения) квалификации персонала, его подготовка и переподготовка, утвержденная руководителем организации по ТОиР АТ ГА;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отдельные складские помещения для хранения и (или) специальные помещения для предупреждения старения и повреждения хранящихся изделий (запасных частей, оборудования, инструментов и материалов);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регистрируемые данные о ТОиР АТ, свидетельствующие о выполнении всех требований указанных в договоре (контракте) заключенным с заказчиком;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безопасностью полетов.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 ТОиР АТ ГА обеспечивает: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встроенного, съемного вооружения, за исключением любого вида оружия и боеприпасов, влияющих на безопасность полетов воздушных судов, их оборудование и людей, находящихся и (или) расположенных при аэродромной территории;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управлению качеством и рисками организации по техническому обслуживанию и ремонту авиационной техники государственной авиации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управления качеством и рисками в организации по ТОиР АТ ГА предусматривается: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качества, которая содержит: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системе качества;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исполнения работ по государственному оборонному заказу, необходимых ресурсов, технического контроля, наземных и летных испытаний;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обеспечению связи при выполнении работ в местах, расположенных вне основного места деятельности организации по ТОиР АТ ГА;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управлению качеством и рисками.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работников подразделения по управлению качеством и рисками не возлагаются функции по выполнению производственных операций.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организации по ТОиР АТ ГА ежегодно проводится проверка системы качества специализированными аудиторскими организациями с уведомлением военного представительства о результатах проверки.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по ТОиР АТ ГА предоставляет в уполномоченный орган и (или) военное представительство для согласования план – график качества выполнения работ на авиационной технике по форме согласно приложению 1 к настоящему сертификационному требованию.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в план – график качества организация по ТОиР АТ в течение трех рабочих дней уведомляет уполномоченный орган и (или) военное представительство о предполагаемых корректирующих мероприятиях.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и регистрация претензий заказчиков уполномоченного органа и (или) военного представительства по договорам на выполнение государственного оборонного заказа (в том числе рекламационные акты, информацию об авиационных происшествиях и инцидентах), осуществляются организацией по ТОиР АТ ГА.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Организацией по ТОиР АТ ГА проводится мониторинг степени удовлетворения заказчиков их потребностям и ожиданиям.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постоянной основе организация по ТОиР АТ ГА актуализирует анализ основных причин несоответствий, связанных с качеством выполнения работ по государственному оборонному заказу.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персоналу организации по техническому обслуживанию и ремонту авиационной техники государственной авиации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организационную структуру организации по ТОиР АТ ГА входят: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 финансированию и своевременному выполнению работ по ТОиР АТ согласно требованиям заказчика;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руководящий персонал, обеспечивающий постоянное соответствие организации по ТОиР АТ ГА настоящим сертификационным требованиям;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 качеству выполнения государственного оборонного заказа, обеспечивающий создание, разработку, внедрение и поддержание процессов необходимых для функционирования системы качества;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производственный персонал в том числе инженерно-технический персонал.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Руководящий персонал подчиняется первому руководителю организации по ТОиР АТ ГА. В организации по ТОиР АТ ГА обеспечиваются процедуры замещения каждого из руководящего персонала на случай их продолжительного отсутствия.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организации по ТОиР АТ ГА предусматривается следующая документация: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(список) персонала, утвержденный первым руководителем организации по ТОиР АТ ГА, который включает в себя: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(диплом, аттестат, свидетельство) об образовании специалистов по ТОиР АТ;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(удостоверение, свидетельства, сертификаты), по программам подготовкам, переподготовкам, результатам аттестации, пройденных специалистами;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по процедурам подготовки, переподготовки, повышению квалификации и допуска к работе специалистов, занятых выполнением, приемкой и руководством работ по ТОиР АТ ГА, утвержденный первым руководителем организации по ТОиР АТ ГА;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профессиональной подготовки авиационного персонала, утвержденная первым руководителем организации по ТОиР АТ ГА;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первого руководителя организации по ТОиР АТ ГА о допуске производственного персонала к выполнению работ по ТОиР АТ ГА;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учета осведомленности лиц, задействованных при исполнении договора на выполнение государственного оборонного заказа по форме согласно приложению 2 к настоящему сертификационному требованию.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документации организации по техническому обслуживанию и ремонту авиационной техники государственной авиации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выполнении ТОиР АТ организация по ТОиР АТ ГА использует эксплуатационные, ремонтные, конструкторские и технологические документации, обеспечивающие: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ремонта и технического обслуживания АТ;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модификаций и изменений конструкции АТ;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технической и производственной документации технологических и пооперационных карт.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Стандарт организации по процедурам использования, внесения изменений, доведения до исполнителей, учета и хранения эксплуатационной, ремонтной, технологической и производственной документации утверждается первым руководителем организации по ТОиР АТ ГА.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технологической документации собственной разработки организация по ТОиР АТ ГА согласовывает документацию с организацией разработчиком АТ и (или) изделия.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Производственная документация на АТ по договорам на выполнение государственного оборонного заказа подписывается инженерно-техническими специалистами организации по ТОиР АТ ГА.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Состав и формы производственной документации на АТ разрабатываются, утверждаются и корректируются организацией по ТОиР АТ ГА, на основании действующей эксплуатационной, ремонтной или технологической документации.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Производственная документация на АТ организации по ТОиР АТ ГА комплектуется в единый пакет документов под названием: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"Дело ТО" в случае технического обслуживания АТ;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"Дело ремонта" в случае ремонта или модификации АТ.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Производственная документация на техническое обслуживание АТ ("Дело ТО") разрабатывается организацией по ТОиP AT ГА на основе эксплуатационной документации изделия АТ и включает в себя: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изделия АТ;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выполнения и контроля работ;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 и подписи (штампы, личные клейма) исполнителей и контролирующих их лиц;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и пооперационное содержание выполненных работ по техническому обслуживанию.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Производственная документация на ремонт или модификации АТ ("Дело ремонта") разрабатывается организацией по ТОиP AT ГА на основе ремонтной и технологической документации и включает в себя: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характеристики и параметры деталей, узлов и изделий;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выполнения и контроля работ;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 и подписи (штампы, личные клейма) исполнителей и контролирующих их лиц;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и содержание выполненных работ, включая модификации и допущенные отклонения от требований, предусмотренных ремонтной или технологической документацией (листы технических решений, карты разрешений).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инфраструктуре организаций по техническому обслуживанию и ремонту авиационной техники государственной авиации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по ТОиР АТ ГА имеет производственные площади, ангары, цеха, складские, служебные, бытовые помещения и изолированные места для отдельного хранения несоответствующей продукции в соответствии с требованиями законодательства Республики Казахстан в сфере архитектурной, строительной и градостроительной деятельности для выполнения запланированных работ по ТОиP AT, средств ТОиР и размещения персонала.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производственных площадях организации по ТОиР АТ ГА предусматривается: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допущение загрязнения воздуха рабочей зоны до появления видимого налета пыли на поверхности АТ и его компонента;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систем контроля и защиты от пожара, взрыва, токсичных воздействий;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необходимыми для выполнения работ источниками энергии и коммуникациями (электроэнергией, сжатым воздухом, теплом, водой, вентиляцией);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влияния избыточного шума на выполнение работ, при нецелесообразности регулирования источника шума персонал обеспечивается персональными средствами защиты от шума;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размеров, планировок, показателей освещенности, температуры, влажности, чистоты и параметров к эксплуатационной и ремонтной документации.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ухудшения условий работы до неприемлемого уровня в части температуры, влажности, тумана, льда, снега, ветра, освещенности, пыли или иных загрязнений воздуха, работы или вид ТОиP AT откладываются на период до восстановления приемлемых условий работ.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организации по ТОиР АТ ГА предусматривается: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изоляция участков сборки изделий от мест, где выполняются любые виды механической обработки с образованием стружки, металлической и абразивной пыли и других загрязнений;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участков по очистке, промывке, окраске изделий от других рабочих мест;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помещение для осуществления планирования, руководства ТОиP AT, управления качеством, оформления и изучения документации;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необходимые для выполнения запланированных работ, с обеспечением их идентификации и учета;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раздельное хранение в складских помещениях кондиционных, не кондиционных материалов, изделий, запасных частей, инструментов и оборудования;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порядку использования средств технологического оснащения;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осуществлению технического обслуживания, ремонта технологического оборудования и регистрация данных о выполнении этих работ;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экологических требований, установленных экологическим законодательством Республики Казахстан к качеству энергоносителей, защите от воздействия электромагнитного излучения и другим характеристикам производственной среды, влияющим на качество ТОиР АТ.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обеспечению и контроля промышленной чистоты, норм экологической безопасности и охраны труда в организации по ТОиР АТ ГА создается подразделение.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Стандарт организации по учету, идентификации и организации технического обслуживания и ремонта средств технологического оснащения, по маркировке, учету, выдаче, проверке наличия инструментов общего и индивидуального пользования утверждается первым руководителем организации по ТОиР АТ ГА.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разработчик АТ предписывает в эксплуатационной или ремонтной документации применение конкретного средства технологического оснащения, то организация по ТОиР АТ ГА использует это средство, за исключением, когда в документированной процедуре организации по ТОиP AT установлены процедуры по применению иных (эквивалентных) видов средств технологического оснащения.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организацией по ТОиР АТ ГА иных (эквивалентных) видов средств технологического оснащения, не предписанных организацией-разработчиком АТ в эксплуатационной или ремонтной документации, эквивалентность средств технологического оснащения подтверждается организацией по ТОиР АТ ГА сравнительным анализом технических и метрологических характеристик средств технологического оснащения. Результаты сравнительного анализа предусматриваются в акте, согласованным военным представительством и (или) уполномоченным органом.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обязательств, в соответствии с договором на выполнение государственного оборонного заказа допускается, что организация по ТОиР АТ ГА по согласованию с военным представительством изготавливает средства технологического оснащения, эквивалентные предписанным разработчиком AT в эксплуатационной или ремонтной документации.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управлению производственным процессом и выпуску продукции организаций по техническому обслуживанию и ремонту авиационной техники государственной авиации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управления производственным процессом и выпуска продукции в организации по ТОиР АТ ГА предусматривается: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валидации (испытаний) и верификации (контроля) необходимые для демонстрации соответствия установленным требованиям договора выполнения государственного оборонного заказа на каждом этапе работ по ТОиР АТ вплоть до окончательной приемки изделия АТ;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включающая приемку и сведения о конфигурации АТ;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организации по процедурам технологической подготовки производства, управлению производственным процессом и технического контроля, утвержденный первым руководителем организации по ТОиР АТ ГА;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разработанный план управления конфигурацией АТ, содержащий описание применения процесса управления конфигурацией к работам и процедуры реализации дополнительных требований по управлению конфигурацией;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бюллетеней с помощью которых осуществляется модернизация и доработка АТ в соответствии с договором на выполнение государственного оборонного заказа;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 организации по процедурам управления несоответствующей продукцией, утвержденный первым руководителем организации по ТОиР АТ ГА;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идентификации и прослеживаемости, позволяющий определить состояние изделий в процессе операций входного контроля, хранения, изготовления и испытаний продукции. Средствами идентификации и обеспечения прослеживаемости являются: штампы (печати), ярлыки, этикетки (бирки) или поддающиеся проверке средства, сопроводительная, полномерная, техническая и производственная документация;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требованиям к продукции и ее свойствам, которые относятся к критическим характеристикам (ресурс и срок службы, безопасность, показатели эффективности эксплуатации и надежность).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метрологического обеспечения в организации по ТОиР АТ ГА предусматривается: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регистрация результатов измерения, в случае если средства измерения не соответствует требованиям международных и национальных стандартов системы обеспечения единства измерений;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по ТОиР АТ ГА по процедурам метрологического обеспечения, соответствующий требованиям международного стандарта или идентичному ему национального стандарта, утвержденный первым руководителем организации по ТОиР АТ ГА;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метрологическая служба;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метрологическая экспертиза технологической и конструкторской документации организации по ТОиР АТ ГА;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средств измерений и графики метрологического подтверждения пригодности средств измерений;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неисправных средств измерений и средств измерений не прошедших метрологическую проверку, которые изъяты из технологического процесса.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Средства измерения обеспечиваются: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идентификацией средств измерений с целью установления статуса подтверждения пригодности;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метрологическим подтверждением пригодности в сроки,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защитой от повреждений и ухудшения состояния в ходе использования, технического обслуживания и хранения;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защитой от регулировок.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верификации продукции сторонних (субподрядных) организаций организациями по техническому обслуживанию и ремонту авиационной техники государственной авиации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взаимодействия со сторонними (субподрядными) организациями в организации по ТОиР АТ ГА предусматривается: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по процессам обнаружения, утилизации и предотвращения установки на АТ контрафактного изделия;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поставке от сторонних (субподрядных) организаций;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деятельности сторонних (субподрядных) организаций по обеспечению качеством работ;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военного представительства и уполномоченного органа по продукции сторонних (субподрядных) организаций, которая подвергалась ремонту, переделке и была отклонена от приемки;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по соблюдению сторонними (субподрядными) организациями процедур, необходимых для выполнения требований договора на выполнение государственного оборонного заказа;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актуализированный перечень (список) сторонних (субподрядных) организаций, предоставляющих продукции и услуги.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верификации продукции сторонних (субподрядных) организаций организация по ТОиР АТ ГА включает в себя: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срокам хранения продукции с ограниченным сроком годности (сроком службы);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верификации продукции сторонних (субподрядных) организаций и входного контроля, который предусматривает проверку необходимых количественных параметров и проверку соответствия паспортов (сертификаты, формуляры, протоколы испытаний) на материалы (изделия) и программные средства, требованиям заказа;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обеспечению и сохранению качества продукции при использовании ее в ходе выполнения работ, которая предусматривается складирование и хранение;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военного представительства об остатке срока годности (срока службы) продукции.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неразрушающему контролю в организациях по техническому обслуживанию и ремонту авиационной техники государственной авиации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Неразрушающий контроль в организации по ТОиР АТ ГА включает в себя: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контроля деятельности подразделений неразрушающего контроля;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выполнения для всех применяемых методов неразрушающего контроля;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инструкции на технологические процессы неразрушающего контроля;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отдельные помещения, лаборатории или специально оборудованные рабочие места для проведения неразрушающего контроля и стандартные образцы, применяемые при вихре токовом, ультразвуковом, акустическом, магнитопорошковом, капиллярном, оптико визуальном методах контроля;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процедуры, регламентирующие применение отраслевых контрольного и рабочего образцов для вихревого тока, ультразвукового, магнитного, капиллярного контроля;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по оформлению результатов и принятию решения неразрушающего контроля узлов и деталей ремонтируемой авиационной технике, по регистрации результатов контроля в производственно-контрольной документации.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Оборудование, применяемое при неразрушающем контроле, для гарантии точности измерений должны проходит периодическую метрологическую поверку.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Рабочие места выполнения неразрушающего контроля должны быть обеспечены технологической документацией по неразрушающему контролю и оснащены эталонами для настройки оборудования.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организациям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Военное представительство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"____"_________________год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– график качества выполнения работ на авиационной технике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(заводский)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 Регистр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(Контракт)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работы (Процессы производства) Документ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выполнения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осведомленности лиц, задействованных при исполнении договора на выполнение государственного оборонного заказа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Авиационной техники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Отдел технического контроля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Военное представитель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