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d21c" w14:textId="9c2d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30 сентября 2022 года № 401 и Министра национальной экономики Республики Казахстан от 30 сентября 2022 года № 69. Зарегистрирован в Министерстве юстиции Республики Казахстан 3 октября 2022 года № 29983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 (зарегистрирован в Реестре государственной регистрации нормативных правовых актов за № 12701)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критерии оценки степени риска в сфере предоставления специальных социальных услуг и в области социальной защиты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проверочный лист в сфере государственного контроля в отношении субъектов (организаций) независимо от формы собственности, обеспечивающих доступ лиц с инвалидностью к объектам социальной и транспортной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сфере государственного контроля в отношении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 в сфере предоставления специальных социальных услуг и в области социальной защиты лиц с инвалидностью";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в сфере предоставления специальных социальных услуг и в области социальной защиты лиц с инвалидностью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 (далее – Правила), утвержденными приказом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Республики Казахстан № 17371) для отбора субъектов контроля при проведении профилактического контроля с посещением субъекта (объекта) контроля.";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значительное нарушение – нарушение требований, установленных нормативными правовыми актами в сфере социальной защиты лиц с инвалидностью и сфере предоставления специальных социальных услуг: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вынесения решения о предоставлении гарантированного объема специальных социальных услуг в отношении получателя услуг и нарушения сроков проведения оценки и определения потребности в предоставлении специальных социальных услуг в отношении деятельности местных исполнительных органов/уполномоченных ими государственных органов, субъектов независимо от формы собственности, предоставляющих специальные социальные услуги;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разработки индивидуальных планов работ после наблюдения специалистами организации за получателем услуг, нарушения по отсутствию и не полному заполнение индивидуального плана работ и журнала электронной картотеки получателя услуг, отсутствие документов подтверждающие обоснованное приостановление и (или) прекращение оказания специальных социальных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социально-психологических, социально-педагогических, социально-трудовых, социально-культурных, социально-экономических, социально-правовых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лиц с инвалидностью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лиц с инвалидностью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для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 обеспечению доступа лицам с инвалидностью к зонам оказания услуг, к средствам информации и телекоммуникации на объекте, к общественным видам транспорта и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 субъектов (организаций), обеспечивающих доступ лиц с инвалидностью к объектам социальной и транспортной инфраструктуры;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грубое нарушение – нарушение требований, установленных нормативными правовыми актами в сфере социальной защиты лиц с инвалидностью и сфере предоставления специальных социальных услуг: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предоставлении части требований социально-бытовых и социально-медицинских услуг субъектов (организаций), предоставляющих гарантированный объем специальных социальных услуг в условиях стационара, полустационара, оказания услуг на дому и временного пребывания;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доступа лицам с инвалидностью к входным группам, к санитарно-бытовым помещениям, к территории объекта, в пути движения субъектов (организаций), обеспечивающих доступ лиц с инвалидностью к объектам социальной и транспортной инфраструктуры;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 необеспечению лиц с инвалидностью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для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области социальной защиты лиц с инвалидностью - субъекты, осуществляющие деятельность по выполнению реабилитационных мероприятий лиц с инвалидностью и обеспечивающие доступ к объектам здравоохранения, социальной защиты населения, государственных организаций и учреждений, объекты транспортной инфраструктуры.";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относятся к высокой степени риска по объективным критериям субъекты, осуществляющие деятельность в области социальной защиты лиц с инвалидностью по обеспечению доступа к торговым, бытовым, производственным, жилым, хозяйственным, коммунальным, пищевым объектам, объектам физической культуры и спорта, образования, общественного питания, досуга (развлекательная и культурная инфраструктура).";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анализ данных Портала социальных услуг и результатов заключения комиссий на основе изучения пакета документов, представленных Поставщиком для регистрации на Портале социальных услуг.";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Оспанова Е.Д.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лиц с инвалидностью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сфере предоставления специальных социальных услуг и в области социальной защиты лиц с инвалидностью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предыдущих проверок и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оценки и определения потребности в предоставлении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вынесения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питания, включая диетическое питание, 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мягкого инвентаря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транспортных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организации и проведению медико-социального обследования, медицинских процедур, реабилитационных и лечебно-оздоровительных мероприятий; 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 осуществлению психологической диагностики, обследованию, консультированию, коррекции; 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 проведению социально-педагогического консультирования, педагогической диагностики; по оказанию содействия в получении образования детьми с нарушениями опорно-двигательного аппарата в общеобразовательных школах; 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лиц с инвалидностью, профессиональной ориентации детей с нарушениями опорно-двигательного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 организации праздников и досуговых мероприятий и вовлечение в эти мероприятия получателей услуг; соблюдению условий по 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стационара и полустационара по: оказанию юридического консультирования и юридической помощи; соблюдение по обеспечению представительства в суде для защиты прав и интересов; осуществлению получения по доверенности пособий,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 оказанию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лиц с инвалидностью, лекарственными средствами; 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 проведению социально-психологического патронажа; оказанию социально-психологической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 проведению социально-педагогического консультирования, консультирования членов семей;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 проведению консультирования получателей услуг и членов их семей в организации надомного труда; оказанию содействия в получении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 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 оказанию содействия в получении полагающихся льгот, пособий, компенсаций, алиментов и других выплат, улучшении жилищных условий; проведение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 оказанию юридического консультирования и юридической помощи; оказанию содействия органам, осуществляющим функции по опеке или попечительству, в устройстве детей на усыновление, попечение, патронат, под опеку; оформлению представлений на родителей, уклоняющихся от воспитания детей в комиссию по делам несовершеннолетних; 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 предоставлению койко-места, мебели, обеспечение постельными принадлежностями, предметами личной гигиены и нижнего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 соблюдению по оказанию социально-бытовых услуг индивидуального обслуживающего и гигиенического характера, бытового обслуживания, предусмотренного мягкого инвентаря; предоставлению питания в соответствии с натуральными нормами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 проведению первичного медицинского осмотра и первичной санитарной обработки, оказанию доврачебной медицинской помощи, содействие в госпитализации; 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 содействию в медицинском консультировании профильными специалистами; содействию в подготовке документов для направления на медико-социальную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по: осуществлению психологической диагностики, обследования, консультирования, коррекции; оказанию психологической помощи, проведение психологических тренингов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 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компенсаций, алиментов и других выплат, улучшении жилищных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лицам с инвалидностью условий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инвалидов по слуху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в оказания услуг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результатам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 бытовых, социально- медицинских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транспорта, из официальных источников средств массовой информации, интернет-ресурсов государственных органов и сведений информационного портала Министерства труда и социальной защиты населения Республика Казахстан – "Интерактивная карта доступности"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инвалидностью, из официальных источников средств массовой информации и интернет-ресурсов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результатам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фактического состава получателей гарантированного объема специальных социальных услуг по данным местных исполнительных органов (далее - МИО) с отчетными данными автоматизированной информационной системы Е-собес и Портала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 - бытовых, социально- медицинских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 по данным автоматизированной информационной системы Е-собес и Портала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входным группам, к санитарно-бытовым помещениям, к территории объекта, в пути движения объектов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 обеспечения доступа лицам с инвалидностью к зонам оказания услуг, к средствам информации и телекоммуникации на объекте, к общественным видам транспорта по данным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невыполнения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инвалидов по данным автоматизированной информационной системы Е-собес и Портал социальных услуг или информации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гарантированного объема социально- бытовых, социально-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гарантированного объема социально-психологических, социально-педагогических, социально-трудовых, социально-культурных, социально-экономических, социально правовых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 обеспечение доступа лицам с инвалидностью к входным группам, к санитарно-бытовым помещениям, к территории объекта, в пути движения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 обеспечение доступа лицам с инвалидностью к зонам оказания услуг, к средствам информации и телекоммуникации на объекте, к общественным видам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реабилитационных мероприятий, в части обеспечения протезно-ортопедической помощью, сурдотехническими средствами, тифлотехническими средствами и специальными средствами передвижения (кресло-колясками) согласно индивидуальной программе абилитации и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жалоб на невыполнение реабилитационных мероприятий, в части обеспечения санаторно-курортным лечением, услугами индивидуального помощника для лиц с инвалидностью первой группы, имеющих затруднение в передвижении, специалистом жестового языка для инвалидов по слуху, обязательными гигиеническими средствами, специальными социальными услугами в области социальной защиты населения в условиях стационара, полустационара и в условиях оказания услуг на дому согласно индивидуальной программе абилитации и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местных исполнительных органов/уполномоченных ими государственных органов, субъектов предоставляющих специальные социальные услуги</w:t>
      </w:r>
    </w:p>
    <w:bookmarkEnd w:id="33"/>
    <w:p>
      <w:pPr>
        <w:spacing w:after="0"/>
        <w:ind w:left="0"/>
        <w:jc w:val="both"/>
      </w:pPr>
      <w:bookmarkStart w:name="z58" w:id="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оценки и определения потребности в предоставлении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вынесения решения о предоставлении гарантированного объема специальных социальных услуг в отношении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стационара, полустационара</w:t>
      </w:r>
    </w:p>
    <w:bookmarkEnd w:id="36"/>
    <w:p>
      <w:pPr>
        <w:spacing w:after="0"/>
        <w:ind w:left="0"/>
        <w:jc w:val="both"/>
      </w:pPr>
      <w:bookmarkStart w:name="z63" w:id="3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питания, включая диетическое питание, оказанию социально-бытовых услуг индивидуального обслуживающего и гигиенического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мягкого инвентаря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предоставлению жилой площади, адаптированных помещений и приспособлений, а также помещений, оснащенных мебелью и специализированным оборудованием, для реабилитационных, лечебных, образовательных, культурных мероприятий, отправления религиозных обрядов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в условиях стационара и полустационара по предоставлению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обеспечению бытовым обслуживанием (стирка, сушка, глаженье, дезинфекция нательного белья, одежды, постельных принадлежностей)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стационара и полустационара по наличию паспортов специализированных кабинетов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 организации и проведению медико-социального обследования, медицинских процедур, реабилитационных и лечебно-оздоровительных мероприятий; по оказанию доврачебной и первичной медико-санитарной помощи, в получении гарантированного объема бесплатной медицинской помощи, по обеспечению лекарственными средствами по заключению врачей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 содействию в проведении медико-социальной экспертизы, помощь в обеспечение протезно-ортопедической и слухопротезной помощью, санаторно-курортным лечением,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 и обучению пользованием техническими вспомогательными (компенсаторными) и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стационара и полустационара по: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 по социально-медицинским вопросам, оказание услуг паллиативной, психиатрической и психотерапевтической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стационара и полустационара по: осуществлению психологической диагностики, обследованию, консультированию, коррекции; по оказанию услуг психологической помощи, по проведению психологических тренингов, проведение занятий в группах взаимоподдержки, клубах общения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стационара и полустационара по: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социально-педагогического консультирования, педагогической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содействия в получении образования детьми с нарушениями опорно-двигательного аппарата в общеобразовательных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проведению лечебно-трудовой деятельности в специализированных кабинетах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стационара и полустационара по осуществлению мероприятий по восстановлению утерянных бытовых навыков и обучению получателей услуг доступным профессиональным навыкам, по профессиональной реабилитации и ориентации лиц с инвалидностью, профессиональной ориентации детей с нарушениями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стационара и полустационара по: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 и вовлечение в эти мероприятия получателей услуг; соблюдению условий по организации и проведение клубной и кружковой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стационара и полустационара по оказанию содействия в получении полагающихся льгот, пособий, компенсаций, алиментов и других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по в условиях стационара и полустационара по: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юридического консультирования и юридической помощи; соблюдение по обеспечению представительства в суде для защиты прав и интересов; осуществлению получения по доверенности пособий,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стационара и полустационара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4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оказания услуг на дому</w:t>
      </w:r>
    </w:p>
    <w:bookmarkEnd w:id="44"/>
    <w:p>
      <w:pPr>
        <w:spacing w:after="0"/>
        <w:ind w:left="0"/>
        <w:jc w:val="both"/>
      </w:pPr>
      <w:bookmarkStart w:name="z77" w:id="4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оказанию социально-бытовых услуг индивидуального обслуживающего и гигиенического характера, 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мероприятий для престарелых и лиц с инвалидностью по сопровождению вне дома в пределах одного населенного пункта, покупке и доставке на дом горячих обедов, продовольственных и непродовольственных товаров первой необходимости, помощи в приготовлении пищи, содействии в топке печей, доставке дров, угля и воды, сдачи вещей в стирку, химчистку, ремонт и обратная их доставка, помощи в стирке вещей, содействию в организации ремонта и уборки жилых помещений, содействию в оплате жилья и коммунальных услуг, помощи в организации ритуальных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оказания услуг на дому по осуществлению обучения членов семьи получателей услуг по практическим навыкам индивидуального обслуживающего и санитарно-гигиенического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по: оказанию содействия в проведении медико-социальной экспертизы, в получении гарантированного объема бесплатной медицинской помощи, протезно-ортопедической и слухопротезной помощи,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абилитации и реабилитации лиц с инвалидностью, лекарственными средствами; осуществлению проведения медицинского консультирования, медицинских процедур, реабилитационных мероприятий, санитарно-гигиенических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оказания услуг на дому по осуществлению патронажного наблюдения детей с нарушениями опорно-двигательного аппарата, вызова врача на дом и сопровождение получателей услуг в организации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оказания услуг на дому по: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социально-психологического патронажа; оказанию социально-психологической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социально-педагогического консультирования, консультирования членов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обучения основам бытовой ориентации, формирования навыков самообслуживания, личной гигиены, поведения в быту и общественных местах, самоконтролю, навыкам общения и другим формам жизнедеятельности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социально-педагогических услуг в условиях оказания услуг на дому по оказанию содействия в получении образования детьми, оказание содействия в получении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 проведению мероприятий по профессиональной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оказания услуг на дому по: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консультирования получателей услуг и членов их семей в организации надомного труда; оказанию содействия в получении профессии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праздников и досуговых мероприятий; организации и проведение клубной и кружковой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оказания услуг на дому по вовлечению получателей услуг в досуговые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оказания услуг на дому по: оказанию содействия в получении полагающихся льгот, пособий, компенсаций, алиментов и других выплат, улучшении жилищных условий; проведению консультирования престарелых и лиц с инвалидностью,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юридического консультирования и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содействия органам, осуществляющим функции по опеке или попечительству, в устройстве детей на усыновление, попечение, патронат, под опеку;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представлений на родителей, уклоняющихся от воспитания детей в комиссию по делам несовершеннолетних;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содействия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оказания услуг на дому по обеспечению содействия в получении бесплатной юридической помощи адвоката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оказания услуг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5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по предоставлению специальных социальных услуг в отношении деятельности субъектов (организаций), предоставляющих гарантированный объем специальных социальных услуг в условиях временного пребывания</w:t>
      </w:r>
    </w:p>
    <w:bookmarkEnd w:id="52"/>
    <w:p>
      <w:pPr>
        <w:spacing w:after="0"/>
        <w:ind w:left="0"/>
        <w:jc w:val="both"/>
      </w:pPr>
      <w:bookmarkStart w:name="z91" w:id="5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разработки индивидуальных планов работ после наблюдения специалистами организации за получателем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полное заполнение индивидуального плана работ и журнала электронной картотеки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состава получателей услуг с отчетными данными автоматизированной информационной системы Е-собес и Портал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подтверждающие обоснованное приостановление и (или) прекращение оказания специальных социальных услуг в отношении получателя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по: предоставлению койко-места, мебели, обеспечение постельными принадлежностями, предметами личной гигиены и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в условиях временного пребывания по: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по оказанию социально-бытовых услуг индивидуального обслуживающего и гигиенического характера, бытового обслуживания, предусмотренного мягкого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питания для лиц, обсуживающихся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социально-бытовых услуг в условиях временного пребывания по предоставлению транспортных услуг перевоза получателей услуг для лечения,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социально-бытовых услуг в условиях временного пребывания по оказанию содействия в отправке к прежнему месту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первичного медицинского осмотра и первичной санитарной обработки, оказанию доврачебной медицинской помощи, содействие в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получении гарантированного объема бесплатной медицинской помощи и в обеспечении по заключению врачей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социально-медицинских услуг в условиях временного пребывания по: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в медицинском консультировании профильными специалистами;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в подготовке документов для направления на медико-социальную экспертизу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социально-психологических услуг в условиях временного пребывания по осуществлению психологической диагностики, обследования, консультирования, коррекции;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психологической помощи, проведение психологических тренингов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профессиональной ориентации, формированию трудовых навыков и содействию в проведении мероприятий по обучению доступным профессиональным навыкам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социально-трудовых услуг в условиях временного пребывания по проведению мероприятий по обследованию имеющихся трудовых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праздников и досуговых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проведение клубной и кружковой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социально-культурных услуг в условиях временного пребывания по вовлечению получателей услуг в досуговые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социально-экономических услуг в условиях временного пребывания по оказанию содействия в получении полагающихся льгот, пособий, компенсаций, алиментов и других выплат, улучшении жилищных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социально-правовых услуг в условиях временного пребывания по оказанию юридического консультирования и юридической помощи, по оказанию содействия в оформлении необходимых документов для помещения престарелых граждан и лиц с инвалидностью в стационарные учреждения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качества оказываемых специальных социальных услуг в условиях временного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5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отношении субъектов (организаций) независимо от формы собственности, обеспечивающих доступ лиц с инвалидностью к объектам социальной и транспортной инфраструктуры</w:t>
      </w:r>
    </w:p>
    <w:bookmarkEnd w:id="60"/>
    <w:p>
      <w:pPr>
        <w:spacing w:after="0"/>
        <w:ind w:left="0"/>
        <w:jc w:val="both"/>
      </w:pPr>
      <w:bookmarkStart w:name="z105" w:id="6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входным группам (лестница наружная, пандусы, входная площадка, входные и внутренние двери, дверной порог, лестницы)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зонам оказания услуг (гардероб, регистратура, справочная, кассы и иные места оказания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санитарно-бытовым помещениям (уборная с универсальной кабиной, умывальник, ванная, душевая кабина, унитаз, раковина, кнопка экстренной помощи, поручни, крючки)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средствам информации и телекоммуникации на объекте (тактильные средства информации, знаки и символы, сигналы тревоги, извещатели в лифтах)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территории объекта (парковки наземные, подземные, остановки такси и автобусов, административного здания, вокзалам, рынкам, торговым центрам)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в пути движения (дорожки, тротуары, наружные лестницы, пороги выше положенного стандарта, внутренние пандусы)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лицам с инвалидностью к общественным видам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лицам с инвалидностью условий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6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лицо(а)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отношении субъектов (организаций), осуществляющих выполнение реабилитационных мероприятий согласно индивидуальной программе абилитации и реабилитации лиц с инвалидностью</w:t>
      </w:r>
    </w:p>
    <w:bookmarkEnd w:id="63"/>
    <w:p>
      <w:pPr>
        <w:spacing w:after="0"/>
        <w:ind w:left="0"/>
        <w:jc w:val="both"/>
      </w:pPr>
      <w:bookmarkStart w:name="z110" w:id="6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нахождения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протезно-ортопедической помощью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сурдотехническими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тифлотехническими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средствами передвижения (кресло-колясками)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санаторно-курортного лечения лицам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индивидуального помощника для лиц с инвалидностью первой группы, имеющих затруднение в передвижении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специалиста жестового языка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полустационара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специальными социальными услугами в области социальной защиты населения в условиях оказания услуг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поставщиков зарегистрированных на портале социальных услуг требованиям по: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наличию сертификата соответствия или декларации о соответствии при поставке товаров, подлежащих обязательному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наличию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отсутствию налоговой задолженности и задолженности по социальным платежам;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процедуры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отсутствию в реестре недобросовестных участников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отсутствию в перечне ненадежных потенциальных поставщиков (поставщиков) Фонда национального благосостояния;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наличии документов, подтверждающих происхождение, характеристику и цену для реализации товаров и (или)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наличии лицензии на осуществление медицинской деятельности при предоставлении санаторно-курортного лечения и медицинской реабилитологии;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наличии документа, подтверждающего квалификацию при оказании социальной услуги специалиста жестового языка.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поставщиками реализации лицам с инвалидностью на Портале социальных услуг товаров/услуг, указанных в индивидуальной программе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комиссией информации, размещаемой лицом с инвалидностью на Портале социальных услуг, о неисполнении и (или) ненадлежащем исполнении обязательств, взятых поставщиком на себя посредством Портала социальных услуг и принятие соответствующего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регламента работы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возмещения гарантированной суммы товаров/услуг из средств государственного бюджета при реализации их лицам с инвалидностью через Портал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6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