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5e0b8" w14:textId="5a5e0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труда и социальной защиты населения Республики Казахстан от 12 декабря 2017 года № 427 "Об утверждении формы, предназначенной для сбора административных данных, представляемой Департаментами Комитета труда, социальной защиты и миграции Министерства труда и социальной защиты населения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30 сентября 2022 года № 402. Зарегистрирован в Министерстве юстиции Республики Казахстан 3 октября 2022 года № 29982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12 декабря 2017 года № 427 "Об утверждении формы, предназначенной для сбора административных данных, представляемой Департаментами Комитета труда и социальной защиты и миграции Министерства труда и социальной защиты населения Республики Казахстан" (зарегистрирован в Реестре государственной регистрации нормативных правовых актов за № 16157)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формы, предназначенной для сбора административных данных, представляемой Департаментами Комитета труда и социальной защиты Министерства труда и социальной защиты населения Республики Казахстан";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труда и социальной защиты населения Республики Казахстан, утвержденного постановлением Правительства Республики Казахстанот 18 февраля 2017 года № 81,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форму, предназначенную для сбора административных данных "Сведения о работе должностных лиц Департаментов Комитета труда и социальной защиты Министерства труда и социальной защиты населения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труда и социальной защиты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Оспанова Е.Д.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Бюро национальной статистики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Агентства по стратегическому планированию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реформам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2017 года № 427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2022 года № 402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3"/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работе должностных лиц Департаментов Комитета труда и социальной защиты Министерства труда и социальной защиты населения Республики Казахстан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Комитет труда и социальной защиты Министерство труда и социальной защиты населения Республики Казахстан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https://www.gov.kz/memleket/entities/lspm/documents/details/adilet/V1700016157?lang=ru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административных данных: сведения о работе должностных лиц Департаментов Комитета труда и социальной защиты Министерства труда и социальной защиты населения Республики Казахстан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1-ГК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ежеквартально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 квартал 20___ года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Департаменты Комитета труда и социальной защиты Министерства труда и социальной защиты населения Республики Казахстан по областям, городов Нур-Султан, Алматы и Шымкент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 ежеквартально к 5 числу месяца, следующего за отчетным кварталом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текущем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истекшем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должностных лиц Департамента Комитета труда и социальной защиты Министерства труда и социальной защиты населения Республики Казахстан,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проверок,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профилактических;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внеплановых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выявленных/устраненных нарушений,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нарушение законодательства Республики Казахстан о социальной защите лиц с инвалидностью;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невыполнение реабилитационных мероприятий согласно индивидуальной программе абилитации и реабилитации лиц с инвалидностью;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необеспечение доступа лиц с инвалидностью к объектам социальной и транспортной инфраструктуры, к культурно-зрелищным организациям и спортивным сооружениям;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нарушение законодательства Республики Казахстан о специальных социальных услугах;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условиях стационара;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 условиях полустационара;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в условиях оказания услуг на дому;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в условиях временного пребывания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предписаний,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области социальной защиты лиц с инвалидностью;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сфере предоставления специальных социальных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переданных материалов в правоохранительные и судебные органы,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органы внутренних дел;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органы прокуратуры;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антикоррупционную службу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суды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наложенных административных штрафов,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области социальной защиты лиц с инвалидностью;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сфере предоставления специальных социальных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наложенных административных штрафов,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области социальной защиты лиц с инвалидностью, тысяч тенге;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сфере предоставления специальных социальных услуг, тысяч тенге;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из них - оплаченных, тысяч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отмененных актов, предписаний, постановлений,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органами прокуратуры;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судами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жалоб (заявлений) на неправомерные действия на должностных лиц Департамента Комитета труда и социальной защиты Министерства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подтвердившиеся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должностных лиц Департамента Комитета труда и социальной защиты Министерства труда и социальной защиты населения Республики Казахстан, привлеченных к дисциплинарной ответственности, из них: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замечание;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выговор;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строгий выговор;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предупреждение о неполном служебном соответствии или понижение в государственной должности;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увольнение с занимаемой государственной должности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3" w:id="23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Руководитель_________________________________________             _________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 _______________________________________________      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 исполнителя 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организации 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 организации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 Пояснение по заполнению формы, предназначенной для сбора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административных данных "Сведения о работе должностных лиц Департамента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труда и социальной защиты Министерства труда и социальной защиты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Казахстан"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форме.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сбора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"Сведения о работе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 Департамента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 предназначенной для сбора административных данных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"Сведения о работе должностных лиц Департамента Комитета труда и социальной защиты Министерства труда и социальной защиты населения Республики Казахстан"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предназначенная для сбора административных данных "Сведения о работе должностных лиц Департамента Комитета труда и социальной защиты Министерства труда и социальной защиты населения Республики Казахстан" (далее – Форма) предоставляется в Комитет труда и социальной защиты Министерства труда и социальной защиты населения Республики Казахстан, департаментами Комитета труда и социальной защиты Министерства труда и социальной защиты населения Республики Казахстан ежеквартально к 5 числу месяца, следующего за отчетным кварталом.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Показатели формируются по фактическим данным на первое число текущего отчетного периода.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подписывает первый руководитель Департамента Комитета труда и социальной защиты Министерства труда и социальной защиты населения Республики Казахстан, а в случае его отсутствия – лицо, исполняющее его обязанности.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Формы указывается общее количество должностных лиц Департамента Комитета труда и социальной защиты Министерства труда и социальной защиты населения Республики Казахстан.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Формы указывается общее количество проверок, в том числе профилактических, внеплановых.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Формы указывается количество выявленных и устраненных нарушений, в том числе: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нарушение законодательства Республики Казахстан о социальной защите лиц с инвалидностью;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невыполнение реабилитационных мероприятий согласно индивидуальной программе абилитации и реабилитации лиц с инвалидностью;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необеспечение доступа инвалидов к объектам социальной и транспортной инфраструктуры, к культурно-зрелищным организациям и спортивным сооружениям;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нарушение законодательства Республики Казахстан о специальных социальных услугах: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условиях стационара;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условиях полустационара;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условиях оказания услуг на дому;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условиях временного пребывания.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Формы указывается общее количество выданных предписаний, в том числе в области социальной защиты лиц с инвалидностью и сфере предоставления специальных социальных услуг.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Формы указывается общее количество переданных материалов в правоохранительные и судебные органы.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Формы указывается общее количество наложенных административных штрафов, в том числе в области социальной защиты лиц с инвалидностью и сфере предоставления специальных социальных услуг.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 Формы указывается общая сумма наложенных административных штрафов, в том числе в области социальной защиты лиц с инвалидностью и сфере предоставления специальных социальных услуг из них - оплаченных, тысяч тенге.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8 Формы указывается количество отмененных актов, предписаний, постановлений должностных лиц Департамента Комитета труда и социальной защиты Министерства труда и социальной защиты населения Республики Казахстан, в том числе, органами прокуратуры, судами.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