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94b5" w14:textId="0209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24 апреля 2020 года № 155/НҚ "Об утверждении Правил оказания проактивных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30 сентября 2022 года № 364/НҚ. Зарегистрирован в Министерстве юстиции Республики Казахстан 3 октября 2022 года № 29979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24 апреля 2020 года № 155/НҚ "Об утверждении Правил оказания проактивных услуг" (зарегистрирован в Реестре государственной регистрации нормативных правовых актов под № 20495)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проактивных услуг, утвержденных указанным приказом: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проактивных услуг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государственных услугах" и определяют порядок оказания проактивных услуг.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сокращения: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проактивная услуга – государственная услуга, оказываемая без заявления услугополучателя по инициативе услугодателя;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абонентское устройство сотовой связи –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сотовой связи, не имеющее постоянного географически определяемого местоположения в рамках обслуживаемой территории, работающее в сетях сотовой связи;.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Оказание проактивных услуг осуществляется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веб-портале "электронного правительства" и наличии согласия услугополучателя на сбор и обработку персональных данных, полученного посредством государственного сервиса контроля доступа к персональным данным и включает в себя: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отправку услугополучателю автоматических уведомлений с запросом на оказание государственной услуги;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проактивное оказание услуги либо отказ в оказании проактивной услуги в случаях, предусмотренных законодательством в сфере государственных услуг.".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8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1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5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9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2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