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d5e0" w14:textId="a64d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24 января 2014 года № 56 "Об утверждении классификации видов работ, выполняемых при содержании, текущем, среднем и капитальном ремонтах автомобильных дорог общего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26 сентября 2022 года № 532. Зарегистрирован в Министерстве юстиции Республики Казахстан 3 октября 2022 года № 29972.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января 2014 года № 56 "Об утверждении классификации видов работ, выполняемых при содержании, текущем, среднем и капитальном ремонте автомобильных дорог общего пользования" (зарегистрирован в Реестре государственной регистрации нормативных правовых актов за № 9176)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классификации видов работ, выполняемых при содержании, текущем, среднем и капитальном ремонтах автомобильных дорог общего пользования и управлении дорожными активами";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классификацию видов работ, выполняемых при содержании, текущем, среднем и капитальном ремонтах автомобильных дорог общего пользования и управлении дорожными активами.";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работ, выполняемых при содержании, текущем, среднем и капитальном ремонте автомобильных дорог общего пользования, утвержденной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"Классификация видов работ, выполняемых при содержании, текущем, среднем и капитальном ремонте автомобильных дорог общего пользования и управлении дорожными активами";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классификация видов работ, выполняемых при содержании, текущем, среднем и капитальном ремонтах автомобильных дорог общего пользования и управлении дорожными активами (далее-классификация) определяет виды работ, выполняемых при содержании, текущем, среднем и капитальном ремонтах автомобильных дорог общего пользования (далее-автомобильные дороги) и сооружений на них.";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Классифицируемые виды работ, выполняемые при содержании, текущем, среднем и капитальном ремонтах автомобильных дорог общего пользования и управлении дорожными активами выполняются в соответствии с требованиями действующих в дорожной отрасли нормативно-технических документов.";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 обстановке и обустройству дорог, объектам организации движения, связи и освещению дорог: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архитектурное оформление и обустройство дорог или их отдельных участков;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замена и ремонт остановочных, посадочных площадок и автопавильонов, поручней, пандусов различных модификаций, подъемников различных модификаций, как вертикального, так и наклонного перемещения, лифтов, лестниц и ступень для маломобильных групп населения и лиц с инвалидностью;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замена и ремонт кнопки вызова светофора для маломобильных групп населения и лиц с инвалидностью;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площадок отдыха (с беседками, водоисточниками, смотровыми ямами или эстакадами для профилактического осмотра автомобилей в пути, туалетом, павильоном дорожного сервиса и другим обустройством), площадок для остановки или стоянки автомобилей, остановочных карманов с устройством переходно-скоростных полос к ним, пешеходных переходов (в том числе в разных уровнях), а также островков безопасности, тротуаров, пешеходных дорожек на участках дорог, проходящих в пределах населенных пунктов;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замена барьерных ограждений, направляющих устройств и дорожных знаков на участках, где проводится капитальный ремонт;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переустройство существующих пересечений и примыканий автомобильных дорог в одном и в разных уровнях, а также отдельных переездов, съездов и виражей на всей дороге или ее участках, подъездов к зданиям линейной дорожной службы и комплексам дорожного сервиса;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переустройство существующих летних тракторных путей, сооружение временных объездных путей на период ремонта или восстановления участков дорог, разрушенных стихийными бедствиями;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электроосвещения на отдельных участках дорог, мостах и паромных переправах, сооружений дорожной линейной (телетайпной) или радиосвязи и других средств технологической связи;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оборудование пунктов по учету движения, снегомерных и водомерных постов и других устройств, необходимых для изучения работы дороги, ее отдельных элементов, сооружений и проходящих по ней транспортных потоков;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обустройство пунктов пропуска на автомобильных дорогах общего пользования, включая уширение полос в целях увеличения пропускной способности;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охране окружающей среды (установка пылеулавливающих устройств на котельных, защита водоисточников от загрязнений и другие работы);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измерительных приборов, оборудований и программного обеспечения для контроля и мониторинга движения транспортных средств, с подключением к необходимым коммуникационным сетям;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охранной системы и видео наблюдении на стратегически важных объектах, требующей охраны;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программно-аппаратного комплекса взимания платы за проезд, ИТС автомобильных дорог с монтажом соответствующего оборудования и подключением к необходимым коммуникационным сетям;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туалетов (в том числе с комнатами для лиц с инвалидностью, матери и ребенка, душевыми кабинами), павильонов дорожного сервиса, в том числе их освещение и электроснабжение.".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