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f6a6" w14:textId="180f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30 сентября 2022 года № 211. Зарегистрирован в Министерстве юстиции Республики Казахстан 3 октября 2022 года № 29964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 (зарегистрирован в Реестре государственной регистрации нормативных правовых актов за № 14468)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Типовых формах документов кадрового делопроизводства административной государственной службы,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"Приказ о предоставлении дополнительного трудового отпуска (инвалидам первой и второй групп)"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"Распоряжение (решение) о предоставлении дополнительного трудового отпуска (инвалидам первой и второй групп)"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"Приказ о предоставлении дополнительного трудового отпуска (инвалидам первой и второй групп)"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"Распоряжение (решение) о предоставлении дополнительного трудового отпуска (инвалидам первой и второй групп)"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приказу 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сентября2022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трудового отпуска (лицам с инвалидностью первой и второй групп)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дополнительного отпуска</w:t>
      </w:r>
    </w:p>
    <w:bookmarkEnd w:id="12"/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лиц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инвалидностью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ПРИКАЗЫ</w:t>
      </w:r>
      <w:r>
        <w:rPr>
          <w:rFonts w:ascii="Times New Roman"/>
          <w:b/>
          <w:i w:val="false"/>
          <w:color w:val="000000"/>
          <w:sz w:val="28"/>
        </w:rPr>
        <w:t>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дополнительный оплачиваемый ежегодный трудовой отпуск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продолжительностью ___ календарных дней с "__" 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заявление 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      ___________________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(подпись)             (фамилия,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трудового отпуска (лицам с инвалидностью первой и второй групп)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дополнительного отпуска</w:t>
      </w:r>
    </w:p>
    <w:bookmarkEnd w:id="16"/>
    <w:p>
      <w:pPr>
        <w:spacing w:after="0"/>
        <w:ind w:left="0"/>
        <w:jc w:val="both"/>
      </w:pPr>
      <w:bookmarkStart w:name="z30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лиц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инвалидностью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Предоставить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дополнительный оплачиваемый ежегодный трудовой отпуск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заявление 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      _____________ 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(подпись)             (фамилия, инициалы)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трудового отпуска (лицам с инвалидностью первой и второй групп)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дополнительного отпуска</w:t>
      </w:r>
    </w:p>
    <w:bookmarkEnd w:id="20"/>
    <w:p>
      <w:pPr>
        <w:spacing w:after="0"/>
        <w:ind w:left="0"/>
        <w:jc w:val="both"/>
      </w:pPr>
      <w:bookmarkStart w:name="z36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лиц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инвалидностью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продолжительностью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 календарных дней с "__" ______ 20___года по "__" ________ 20___года;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продолжительностью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заявления 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      _____________ 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(подпись)                   (фамилия,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трудового отпуска (лиц с инвалидностью первой и второй групп)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дополнительного отпуска</w:t>
      </w:r>
    </w:p>
    <w:bookmarkEnd w:id="24"/>
    <w:p>
      <w:pPr>
        <w:spacing w:after="0"/>
        <w:ind w:left="0"/>
        <w:jc w:val="both"/>
      </w:pPr>
      <w:bookmarkStart w:name="z42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 лиц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инвалидностью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продолжительностью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 календарных дней с "__" ______ 20___года по "__" ________ 20___года;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продолжительностью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заявления ___________________от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      _____________ 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(подпись)                   (фамилия,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