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1f582" w14:textId="091f5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по инвестициям и развитию Республики Казахстан от 22 января 2016 года № 52 "Об утверждении Правил деятельности Государственной корпорации "Правительство для граждан"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26 сентября 2022 года № 343/НҚ. Зарегистрирован в Министерстве юстиции Республики Казахстан 30 сентября 2022 года № 29942.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22 января 2016 года № 52 "Об утверждении Правил деятельности Государственной корпорации "Правительство для граждан" (зарегистрирован в Государственном реестре нормативных правовых актов за № 13248)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деятельности Государственной корпорации "Правительство для граждан",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Прием заявлений и выдача готовых результатов государственных услуг осуществляется через Государственную корпорацию с понедельника по пятницу включительно с 9.00 до 18.00 часов без перерыва, дежурные отделы обслуживания населения Государственной корпорации с понедельника по пятницу включительно с 9.00 до 20.00 часов и в субботу с 9.00 до 13.00 часов кроме праздничных и выходных дней согласно Трудового кодекса Республики Казахстан.";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Государственная корпорация: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информированность услугополучателей в доступной форме о порядке оказания государственных услуг, в том числе с учетом доступности для лиц с нарушениями зрения и (или) слуха;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обучение работников Государственной корпорации навыкам общения с лицами с инвалидностью (жестовой речи);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меры по беспрепятственному равному доступу обслуживанию лиц с инвалидностью к государственным услугам.".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услуг Министерства цифрового развития, инноваций и аэрокосмической промышленности Республики Казахстан в установленном законодательством порядке обеспечить: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цифрового развития, инноваций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аэрокосмической промышленности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1" w:id="14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