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3665" w14:textId="0a23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сентября 2022 года № 819. Зарегистрирован в Министерстве юстиции Республики Казахстан 30 сентября 2022 года № 29934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 (зарегистрирован в Реестре государственной регистрации нормативных правовых актов под № 17325):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направление информации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 (в соответствии с Реестром государственных услуг), в том числе в Единый контакт-центр.";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сведений и их изменений в Государственный реестр прав на объекты, охраняемые авторским правом,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создано произведение науки, литературы, искусства;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электронный кабинет услугополучателя, предназначенный для подачи заявления для внесения сведений в Государственный реестр прав на объекты, охраняемые авторским правом, и их изменений;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– информационная система, содержащая сведения об авторских правах на объекты, охраняемые авторским правом, внесенных на основании заявлений авторов;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свидетельство – документ, подтверждающий внесение сведений в Государственный реестр прав на объекты, охраняемые авторским правом;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организация, созданная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Основные требования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"Внесение сведений и их изменений в Государственный реестр прав на объекты, охраняемые авторским правом"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внесения сведений и их изменений в Государственный реестр прав на объекты, охраняемые авторским правом: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"Внесение сведений и их изменений в Государственный реестр прав на объекты, охраняемые авторским правом";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− с понедельника по пятницу включительно, в соответствии с установленным графиком работы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корпорация −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−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 согласно трудовому законодательству Республики Казахстан).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сведений в Реестр: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экземпляр произведения.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основные технические характеристики, язык программирования, тип реализующей ЭВМ, а также исходный код (исходный текст);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составного или производного произведения дополнительно представляется копия авторского договора, заключенного с автором (-ами) или правообладателем оригинального произведения. В случае, если в составном произведении использованы произведения других авторов, срок охраны которых истек на дату подачи заявления услугополучателем, авторский договор не требуется. В случае истечения срока охраны произведения, на основе которого создано производное произведение, представление авторского договора с автором основного произведения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отношении произведений религиозного содержания дополнительно представляется электронная копия положительного заключения религиоведческой экспертизы.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внесении изменений в сведения в Реестр –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</w:tbl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марта 2020 года № 105 "Об утверждении Правил оказания государственной услуги "Аккредитация организаций, управляющих имущественными правами на коллективной основе" (зарегистрирован в Реестре государственной регистрации нормативных правовых актов под № 20153):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направление информации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 (в соответствии с Реестром государственных услуг), в том числе в Единый контакт-центр.";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"Аккредитация организаций, управляющих имущественными правами на коллективной основе",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– одна из форм обращения, содержащая ходатайство участника административной процедуры о содействии в реализации его прав, свобод и законных интересов или прав, свобод и законных интересов других лиц;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административный акт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административная процедура –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административное дело – материалы, фиксирующие ход и результаты осуществления административной процедуры и (или) рассмотрение публично-правового спора в суде;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основных требований к оказанию государственной услуги – перечень,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аккредитация организаций, управляющих имущественными правами на коллективной основе (далее – аккредитация) – процедура официального признания уполномоченным органом правомочий организаций, управляющих имущественными правами на коллективной основе в сферах коллективного управления;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Основные требования к оказанию государственной услуги приведены в перечне основных требований к оказанию государственной услуги "Аккредитация организаций, управляющих имущественными правами на коллективной основе"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"Услугодатель проверяет полноту и соответствие представленных документов, предусмотренных пунктом 8 Перечня основных требований к оказанию государственной услуги. В случае ненадлежащего оформления услугополучателем либо представления неполного пакета документов согласно пункту 8 Перечня основных требований к оказанию государственной услуги, услугодатель направляет услугополучателю уведомление с указанием каким требованиям не соответствует пакет документов и сроке приведения его в соответствие."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"Аккредитация организаций, управляющих имущественными правами на коллективной основе":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"Аккредитация организаций, управляющих имущественными правами на коллективной основе";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веб-портал "электронного правительства": www.egov.kz, www.elicense.kz.</w:t>
            </w:r>
          </w:p>
        </w:tc>
      </w:tr>
    </w:tbl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включительно, в соответствии с установленным графиком работы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корпорация −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порталах www.egov.kz, www.elicense.kz.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</w:tbl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документов,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неполнота сведений,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привлечение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обязанностей, а также невыполнение постановлений, предписаний и иных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невыполнение и (или) ненадлежащее исполнение организацией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авторском праве и смежных правах".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принятия услугодателем решения об отказе в аккредитации в связи с невыполнением и (или) ненадлежащим исполнением организацией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организация не вправе получить свидетельство об аккредитации на осуществление деятельности в сферах коллективного управления,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Закона, в течение двух лет с даты принятия услугодателем решения об отказе в аккредитации.</w:t>
            </w:r>
          </w:p>
        </w:tc>
      </w:tr>
    </w:tbl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информации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и услугодателям (в соответствии с Реестром государственных услуг), в том числе в Единый контакт-центр.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8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