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f013" w14:textId="090f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Министра юстиции Республики Казахстан от 30 сентября 2022 года № 821. Зарегистрирован в Министерстве юстиции Республики Казахстан 30 сентября 2022 года № 29933.</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(зарегистрирован в Реестре государственной регистрации нормативных правовых актов под № 20771),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утвержденные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утвержденные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интернет-ресурсе Министерства юстиции Республики Казахстан.</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юстиции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 № 821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мая 2020 года № 66 </w:t>
            </w:r>
            <w:r>
              <w:br/>
            </w: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 лиц</w:t>
            </w:r>
            <w:r>
              <w:br/>
            </w:r>
            <w:r>
              <w:rPr>
                <w:rFonts w:ascii="Times New Roman"/>
                <w:b w:val="false"/>
                <w:i w:val="false"/>
                <w:color w:val="000000"/>
                <w:sz w:val="20"/>
              </w:rPr>
              <w:t>и учетной регистрации филиалов</w:t>
            </w:r>
            <w:r>
              <w:br/>
            </w:r>
            <w:r>
              <w:rPr>
                <w:rFonts w:ascii="Times New Roman"/>
                <w:b w:val="false"/>
                <w:i w:val="false"/>
                <w:color w:val="000000"/>
                <w:sz w:val="20"/>
              </w:rPr>
              <w:t>и представительств"</w:t>
            </w:r>
          </w:p>
        </w:tc>
      </w:tr>
    </w:tbl>
    <w:bookmarkStart w:name="z19" w:id="12"/>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юридических лиц, учетная регистрация их филиалов и представительств"</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юридических лиц, учетная регистрация их филиалов и представительств" (далее - Правила) разработаны в соответствии с пунктом 1) </w:t>
      </w:r>
      <w:r>
        <w:rPr>
          <w:rFonts w:ascii="Times New Roman"/>
          <w:b w:val="false"/>
          <w:i w:val="false"/>
          <w:color w:val="000000"/>
          <w:sz w:val="28"/>
        </w:rPr>
        <w:t>статьи 10</w:t>
      </w:r>
      <w:r>
        <w:rPr>
          <w:rFonts w:ascii="Times New Roman"/>
          <w:b w:val="false"/>
          <w:i w:val="false"/>
          <w:color w:val="000000"/>
          <w:sz w:val="28"/>
        </w:rPr>
        <w:t xml:space="preserve"> Закона "О государственных услугах" (далее – Закон о госуслугах) и определяет порядок оказания государственной услуги "Государственная регистрация юридических лиц, учетная регистрация их филиалов и представительств" (далее-государственная услуга).</w:t>
      </w:r>
    </w:p>
    <w:bookmarkEnd w:id="14"/>
    <w:bookmarkStart w:name="z22" w:id="15"/>
    <w:p>
      <w:pPr>
        <w:spacing w:after="0"/>
        <w:ind w:left="0"/>
        <w:jc w:val="both"/>
      </w:pPr>
      <w:r>
        <w:rPr>
          <w:rFonts w:ascii="Times New Roman"/>
          <w:b w:val="false"/>
          <w:i w:val="false"/>
          <w:color w:val="000000"/>
          <w:sz w:val="28"/>
        </w:rPr>
        <w:t>
      2. Министерство юстиции Республики Казахстан (далее – Министерство) и территориальные органы юстиции осуществляют государственную регистрацию юридических лиц, являющихся некоммерческими организациями, и учетную регистрацию их филиалов и представительств.</w:t>
      </w:r>
    </w:p>
    <w:bookmarkEnd w:id="15"/>
    <w:bookmarkStart w:name="z23" w:id="16"/>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юридических лиц, являющихся коммерческими организациями, и учетную регистрацию их филиалов и представительств (далее – услугодатель).</w:t>
      </w:r>
    </w:p>
    <w:bookmarkEnd w:id="16"/>
    <w:bookmarkStart w:name="z24" w:id="17"/>
    <w:p>
      <w:pPr>
        <w:spacing w:after="0"/>
        <w:ind w:left="0"/>
        <w:jc w:val="both"/>
      </w:pPr>
      <w:r>
        <w:rPr>
          <w:rFonts w:ascii="Times New Roman"/>
          <w:b w:val="false"/>
          <w:i w:val="false"/>
          <w:color w:val="000000"/>
          <w:sz w:val="28"/>
        </w:rPr>
        <w:t>
      3. Государственную 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регистрацию филиалов и представительств иностранных и международных некоммерческих неправительственных объединений производит Министерство.</w:t>
      </w:r>
    </w:p>
    <w:bookmarkEnd w:id="17"/>
    <w:bookmarkStart w:name="z25" w:id="18"/>
    <w:p>
      <w:pPr>
        <w:spacing w:after="0"/>
        <w:ind w:left="0"/>
        <w:jc w:val="both"/>
      </w:pPr>
      <w:r>
        <w:rPr>
          <w:rFonts w:ascii="Times New Roman"/>
          <w:b w:val="false"/>
          <w:i w:val="false"/>
          <w:color w:val="000000"/>
          <w:sz w:val="28"/>
        </w:rPr>
        <w:t>
      4. Государственная регистрация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18"/>
    <w:bookmarkStart w:name="z26" w:id="19"/>
    <w:p>
      <w:pPr>
        <w:spacing w:after="0"/>
        <w:ind w:left="0"/>
        <w:jc w:val="both"/>
      </w:pPr>
      <w:r>
        <w:rPr>
          <w:rFonts w:ascii="Times New Roman"/>
          <w:b w:val="false"/>
          <w:i w:val="false"/>
          <w:color w:val="000000"/>
          <w:sz w:val="28"/>
        </w:rPr>
        <w:t>
      5. Государственную регистрацию юридических лиц, относящихся к коммерческим организациям и учетную регистрацию их филиалов и представительств, осуществляет Государственная корпорация.</w:t>
      </w:r>
    </w:p>
    <w:bookmarkEnd w:id="19"/>
    <w:bookmarkStart w:name="z27" w:id="20"/>
    <w:p>
      <w:pPr>
        <w:spacing w:after="0"/>
        <w:ind w:left="0"/>
        <w:jc w:val="both"/>
      </w:pPr>
      <w:r>
        <w:rPr>
          <w:rFonts w:ascii="Times New Roman"/>
          <w:b w:val="false"/>
          <w:i w:val="false"/>
          <w:color w:val="000000"/>
          <w:sz w:val="28"/>
        </w:rPr>
        <w:t>
      6. Для юридических лиц, зарегистрированных на территории Республики Казахстан, открывающих свои структурные подразделения (филиалы и представительства) вне пределов Республики Казахстан услугодатель предоставляет выписку из Нацреестра согласно приложению 1 настоящих Правил.</w:t>
      </w:r>
    </w:p>
    <w:bookmarkEnd w:id="20"/>
    <w:bookmarkStart w:name="z28" w:id="21"/>
    <w:p>
      <w:pPr>
        <w:spacing w:after="0"/>
        <w:ind w:left="0"/>
        <w:jc w:val="both"/>
      </w:pPr>
      <w:r>
        <w:rPr>
          <w:rFonts w:ascii="Times New Roman"/>
          <w:b w:val="false"/>
          <w:i w:val="false"/>
          <w:color w:val="000000"/>
          <w:sz w:val="28"/>
        </w:rPr>
        <w:t xml:space="preserve">
      7. При государственной регистрации юридического лица, относящегося к субъекту малого и среднего предпринимательства, а также в случае, предусмотренном частью второй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через веб-портал "электронного правительства" в обязательном порядке подается заявление в электронной форме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и нормативными правовыми актами уполномоченного органа по регулированию, контролю и надзору финансового рынка и финансовых организаций.</w:t>
      </w:r>
    </w:p>
    <w:bookmarkEnd w:id="21"/>
    <w:bookmarkStart w:name="z29" w:id="22"/>
    <w:p>
      <w:pPr>
        <w:spacing w:after="0"/>
        <w:ind w:left="0"/>
        <w:jc w:val="both"/>
      </w:pPr>
      <w:r>
        <w:rPr>
          <w:rFonts w:ascii="Times New Roman"/>
          <w:b w:val="false"/>
          <w:i w:val="false"/>
          <w:color w:val="000000"/>
          <w:sz w:val="28"/>
        </w:rPr>
        <w:t xml:space="preserve">
      Банки второго уровня или организации, осуществляющие отдельные виды банковских операций, вправе отказать в открытии банковского счета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22"/>
    <w:bookmarkStart w:name="z30" w:id="23"/>
    <w:p>
      <w:pPr>
        <w:spacing w:after="0"/>
        <w:ind w:left="0"/>
        <w:jc w:val="both"/>
      </w:pPr>
      <w:r>
        <w:rPr>
          <w:rFonts w:ascii="Times New Roman"/>
          <w:b w:val="false"/>
          <w:i w:val="false"/>
          <w:color w:val="000000"/>
          <w:sz w:val="28"/>
        </w:rPr>
        <w:t>
      8. Государственная регистрация юридического лица, относящегося к субъекту малого и среднего предпринимательства, осуществляется посредством подачи электронного уведомления по форме согласно приложению 2 настоящих Правил, которое заполняется учредителем (учредителями) на портале.</w:t>
      </w:r>
    </w:p>
    <w:bookmarkEnd w:id="23"/>
    <w:bookmarkStart w:name="z31" w:id="24"/>
    <w:p>
      <w:pPr>
        <w:spacing w:after="0"/>
        <w:ind w:left="0"/>
        <w:jc w:val="both"/>
      </w:pPr>
      <w:r>
        <w:rPr>
          <w:rFonts w:ascii="Times New Roman"/>
          <w:b w:val="false"/>
          <w:i w:val="false"/>
          <w:color w:val="000000"/>
          <w:sz w:val="28"/>
        </w:rPr>
        <w:t>
      9. В случае электронной регистрации государственная регистрация юридических лиц осуществляется на основании уведомления, поступающего в государственную базу данных "Юридические лица" (далее - ГБД ЮЛ) через портал.</w:t>
      </w:r>
    </w:p>
    <w:bookmarkEnd w:id="24"/>
    <w:bookmarkStart w:name="z32" w:id="25"/>
    <w:p>
      <w:pPr>
        <w:spacing w:after="0"/>
        <w:ind w:left="0"/>
        <w:jc w:val="both"/>
      </w:pPr>
      <w:r>
        <w:rPr>
          <w:rFonts w:ascii="Times New Roman"/>
          <w:b w:val="false"/>
          <w:i w:val="false"/>
          <w:color w:val="000000"/>
          <w:sz w:val="28"/>
        </w:rPr>
        <w:t xml:space="preserve">
      10. Государственная 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25"/>
    <w:bookmarkStart w:name="z33" w:id="26"/>
    <w:p>
      <w:pPr>
        <w:spacing w:after="0"/>
        <w:ind w:left="0"/>
        <w:jc w:val="both"/>
      </w:pPr>
      <w:r>
        <w:rPr>
          <w:rFonts w:ascii="Times New Roman"/>
          <w:b w:val="false"/>
          <w:i w:val="false"/>
          <w:color w:val="000000"/>
          <w:sz w:val="28"/>
        </w:rPr>
        <w:t xml:space="preserve">
      11. 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w:t>
      </w:r>
    </w:p>
    <w:bookmarkEnd w:id="26"/>
    <w:bookmarkStart w:name="z34" w:id="27"/>
    <w:p>
      <w:pPr>
        <w:spacing w:after="0"/>
        <w:ind w:left="0"/>
        <w:jc w:val="both"/>
      </w:pPr>
      <w:r>
        <w:rPr>
          <w:rFonts w:ascii="Times New Roman"/>
          <w:b w:val="false"/>
          <w:i w:val="false"/>
          <w:color w:val="000000"/>
          <w:sz w:val="28"/>
        </w:rPr>
        <w:t xml:space="preserve">
      12. Государственная регистрация юридического лица, создаваемого путем реорганизации,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w:t>
      </w:r>
    </w:p>
    <w:bookmarkEnd w:id="27"/>
    <w:bookmarkStart w:name="z35" w:id="28"/>
    <w:p>
      <w:pPr>
        <w:spacing w:after="0"/>
        <w:ind w:left="0"/>
        <w:jc w:val="both"/>
      </w:pPr>
      <w:r>
        <w:rPr>
          <w:rFonts w:ascii="Times New Roman"/>
          <w:b w:val="false"/>
          <w:i w:val="false"/>
          <w:color w:val="000000"/>
          <w:sz w:val="28"/>
        </w:rPr>
        <w:t>
      13.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ЭЦП.</w:t>
      </w:r>
    </w:p>
    <w:bookmarkEnd w:id="28"/>
    <w:bookmarkStart w:name="z36" w:id="29"/>
    <w:p>
      <w:pPr>
        <w:spacing w:after="0"/>
        <w:ind w:left="0"/>
        <w:jc w:val="left"/>
      </w:pPr>
      <w:r>
        <w:rPr>
          <w:rFonts w:ascii="Times New Roman"/>
          <w:b/>
          <w:i w:val="false"/>
          <w:color w:val="000000"/>
        </w:rPr>
        <w:t xml:space="preserve"> Глава 2. Порядок оказания государственной услуги</w:t>
      </w:r>
    </w:p>
    <w:bookmarkEnd w:id="29"/>
    <w:bookmarkStart w:name="z37" w:id="30"/>
    <w:p>
      <w:pPr>
        <w:spacing w:after="0"/>
        <w:ind w:left="0"/>
        <w:jc w:val="both"/>
      </w:pPr>
      <w:r>
        <w:rPr>
          <w:rFonts w:ascii="Times New Roman"/>
          <w:b w:val="false"/>
          <w:i w:val="false"/>
          <w:color w:val="000000"/>
          <w:sz w:val="28"/>
        </w:rPr>
        <w:t>
      14. Для получения государственной услуги физические и (или) юридические лица (далее - услугополучатель) подают заявление по форме согласно приложениям 3, 4, 5, 6 и 7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"Государственная регистрация юридических лиц, учетная регистрация их филиалов и представительств" согласно приложению 8 к настоящим Правилам (далее-Перечень) в Государственную корпорацию или на веб-портале "электронного правительства": www.egov.kz (далее – портал).</w:t>
      </w:r>
    </w:p>
    <w:bookmarkEnd w:id="30"/>
    <w:bookmarkStart w:name="z38" w:id="31"/>
    <w:p>
      <w:pPr>
        <w:spacing w:after="0"/>
        <w:ind w:left="0"/>
        <w:jc w:val="both"/>
      </w:pPr>
      <w:r>
        <w:rPr>
          <w:rFonts w:ascii="Times New Roman"/>
          <w:b w:val="false"/>
          <w:i w:val="false"/>
          <w:color w:val="000000"/>
          <w:sz w:val="28"/>
        </w:rPr>
        <w:t>
      15.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1"/>
    <w:bookmarkStart w:name="z39" w:id="32"/>
    <w:p>
      <w:pPr>
        <w:spacing w:after="0"/>
        <w:ind w:left="0"/>
        <w:jc w:val="both"/>
      </w:pPr>
      <w:r>
        <w:rPr>
          <w:rFonts w:ascii="Times New Roman"/>
          <w:b w:val="false"/>
          <w:i w:val="false"/>
          <w:color w:val="000000"/>
          <w:sz w:val="28"/>
        </w:rPr>
        <w:t>
      16.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32"/>
    <w:bookmarkStart w:name="z40" w:id="33"/>
    <w:p>
      <w:pPr>
        <w:spacing w:after="0"/>
        <w:ind w:left="0"/>
        <w:jc w:val="both"/>
      </w:pPr>
      <w:r>
        <w:rPr>
          <w:rFonts w:ascii="Times New Roman"/>
          <w:b w:val="false"/>
          <w:i w:val="false"/>
          <w:color w:val="000000"/>
          <w:sz w:val="28"/>
        </w:rPr>
        <w:t>
      17.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приложению 9 к настоящим Правилам.</w:t>
      </w:r>
    </w:p>
    <w:bookmarkEnd w:id="33"/>
    <w:bookmarkStart w:name="z41" w:id="34"/>
    <w:p>
      <w:pPr>
        <w:spacing w:after="0"/>
        <w:ind w:left="0"/>
        <w:jc w:val="both"/>
      </w:pPr>
      <w:r>
        <w:rPr>
          <w:rFonts w:ascii="Times New Roman"/>
          <w:b w:val="false"/>
          <w:i w:val="false"/>
          <w:color w:val="000000"/>
          <w:sz w:val="28"/>
        </w:rPr>
        <w:t>
      18.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34"/>
    <w:bookmarkStart w:name="z42" w:id="35"/>
    <w:p>
      <w:pPr>
        <w:spacing w:after="0"/>
        <w:ind w:left="0"/>
        <w:jc w:val="both"/>
      </w:pPr>
      <w:r>
        <w:rPr>
          <w:rFonts w:ascii="Times New Roman"/>
          <w:b w:val="false"/>
          <w:i w:val="false"/>
          <w:color w:val="000000"/>
          <w:sz w:val="28"/>
        </w:rPr>
        <w:t>
      19. При поступлении документов на оказание государственной услуги согласно пунктам 3 и 4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35"/>
    <w:bookmarkStart w:name="z43" w:id="36"/>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bookmarkEnd w:id="36"/>
    <w:bookmarkStart w:name="z44" w:id="37"/>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регистрации юридического лица, об учетной регистрации филиала (представительства), вносит сведения в Национальный реестр бизнес-идентификационных номеров (далее - Нацреестр),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37"/>
    <w:bookmarkStart w:name="z45" w:id="38"/>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 либо направляет услугополучателю посредством портала.</w:t>
      </w:r>
    </w:p>
    <w:bookmarkEnd w:id="38"/>
    <w:bookmarkStart w:name="z46" w:id="39"/>
    <w:p>
      <w:pPr>
        <w:spacing w:after="0"/>
        <w:ind w:left="0"/>
        <w:jc w:val="both"/>
      </w:pPr>
      <w:r>
        <w:rPr>
          <w:rFonts w:ascii="Times New Roman"/>
          <w:b w:val="false"/>
          <w:i w:val="false"/>
          <w:color w:val="000000"/>
          <w:sz w:val="28"/>
        </w:rPr>
        <w:t>
      20. При поступлении документов на оказание государственной услуги согласно пункту 5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39"/>
    <w:bookmarkStart w:name="z47" w:id="4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bookmarkEnd w:id="40"/>
    <w:bookmarkStart w:name="z48" w:id="41"/>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регистрации юридического лица, об учетной регистрации филиала (представительства), вносит сведения в Нацреестр;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41"/>
    <w:bookmarkStart w:name="z49" w:id="42"/>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Подписанные руководством документы передаются исполнителем в отдел выдачи Государственной корпорации.</w:t>
      </w:r>
    </w:p>
    <w:bookmarkEnd w:id="42"/>
    <w:bookmarkStart w:name="z50" w:id="43"/>
    <w:p>
      <w:pPr>
        <w:spacing w:after="0"/>
        <w:ind w:left="0"/>
        <w:jc w:val="both"/>
      </w:pPr>
      <w:r>
        <w:rPr>
          <w:rFonts w:ascii="Times New Roman"/>
          <w:b w:val="false"/>
          <w:i w:val="false"/>
          <w:color w:val="000000"/>
          <w:sz w:val="28"/>
        </w:rPr>
        <w:t>
      21. В Государственной корпорации выдача готовых документов осуществляется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3"/>
    <w:bookmarkStart w:name="z51" w:id="44"/>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44"/>
    <w:bookmarkStart w:name="z52" w:id="45"/>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45"/>
    <w:bookmarkStart w:name="z53" w:id="46"/>
    <w:p>
      <w:pPr>
        <w:spacing w:after="0"/>
        <w:ind w:left="0"/>
        <w:jc w:val="both"/>
      </w:pPr>
      <w:r>
        <w:rPr>
          <w:rFonts w:ascii="Times New Roman"/>
          <w:b w:val="false"/>
          <w:i w:val="false"/>
          <w:color w:val="000000"/>
          <w:sz w:val="28"/>
        </w:rPr>
        <w:t>
      22. В случае подачи документов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ЭЦП услугодателя.</w:t>
      </w:r>
    </w:p>
    <w:bookmarkEnd w:id="46"/>
    <w:bookmarkStart w:name="z54" w:id="47"/>
    <w:p>
      <w:pPr>
        <w:spacing w:after="0"/>
        <w:ind w:left="0"/>
        <w:jc w:val="both"/>
      </w:pPr>
      <w:r>
        <w:rPr>
          <w:rFonts w:ascii="Times New Roman"/>
          <w:b w:val="false"/>
          <w:i w:val="false"/>
          <w:color w:val="000000"/>
          <w:sz w:val="28"/>
        </w:rPr>
        <w:t>
      23.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47"/>
    <w:bookmarkStart w:name="z55" w:id="48"/>
    <w:p>
      <w:pPr>
        <w:spacing w:after="0"/>
        <w:ind w:left="0"/>
        <w:jc w:val="both"/>
      </w:pPr>
      <w:r>
        <w:rPr>
          <w:rFonts w:ascii="Times New Roman"/>
          <w:b w:val="false"/>
          <w:i w:val="false"/>
          <w:color w:val="000000"/>
          <w:sz w:val="28"/>
        </w:rPr>
        <w:t xml:space="preserve">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w:t>
      </w:r>
    </w:p>
    <w:bookmarkEnd w:id="48"/>
    <w:bookmarkStart w:name="z56" w:id="49"/>
    <w:p>
      <w:pPr>
        <w:spacing w:after="0"/>
        <w:ind w:left="0"/>
        <w:jc w:val="both"/>
      </w:pPr>
      <w:r>
        <w:rPr>
          <w:rFonts w:ascii="Times New Roman"/>
          <w:b w:val="false"/>
          <w:i w:val="false"/>
          <w:color w:val="000000"/>
          <w:sz w:val="28"/>
        </w:rPr>
        <w:t>
      При этом услугодатель уведомляет услугополучателя с указанием причин и срока перерыва.</w:t>
      </w:r>
    </w:p>
    <w:bookmarkEnd w:id="49"/>
    <w:bookmarkStart w:name="z57" w:id="50"/>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bookmarkEnd w:id="50"/>
    <w:bookmarkStart w:name="z58" w:id="51"/>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не устранены, то уведомление об отказе в оказании государственной услуги выносится не позднее трех рабочих дней до окончания срока перерыва.</w:t>
      </w:r>
    </w:p>
    <w:bookmarkEnd w:id="51"/>
    <w:bookmarkStart w:name="z59" w:id="52"/>
    <w:p>
      <w:pPr>
        <w:spacing w:after="0"/>
        <w:ind w:left="0"/>
        <w:jc w:val="both"/>
      </w:pPr>
      <w:r>
        <w:rPr>
          <w:rFonts w:ascii="Times New Roman"/>
          <w:b w:val="false"/>
          <w:i w:val="false"/>
          <w:color w:val="000000"/>
          <w:sz w:val="28"/>
        </w:rPr>
        <w:t xml:space="preserve">
      24.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Перечня.</w:t>
      </w:r>
    </w:p>
    <w:bookmarkEnd w:id="52"/>
    <w:bookmarkStart w:name="z60" w:id="53"/>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53"/>
    <w:bookmarkStart w:name="z61" w:id="54"/>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54"/>
    <w:bookmarkStart w:name="z62" w:id="55"/>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55"/>
    <w:bookmarkStart w:name="z63" w:id="56"/>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56"/>
    <w:bookmarkStart w:name="z64" w:id="57"/>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57"/>
    <w:bookmarkStart w:name="z65" w:id="58"/>
    <w:p>
      <w:pPr>
        <w:spacing w:after="0"/>
        <w:ind w:left="0"/>
        <w:jc w:val="both"/>
      </w:pPr>
      <w:r>
        <w:rPr>
          <w:rFonts w:ascii="Times New Roman"/>
          <w:b w:val="false"/>
          <w:i w:val="false"/>
          <w:color w:val="000000"/>
          <w:sz w:val="28"/>
        </w:rPr>
        <w:t xml:space="preserve">
      25.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58"/>
    <w:bookmarkStart w:name="z66" w:id="59"/>
    <w:p>
      <w:pPr>
        <w:spacing w:after="0"/>
        <w:ind w:left="0"/>
        <w:jc w:val="both"/>
      </w:pPr>
      <w:r>
        <w:rPr>
          <w:rFonts w:ascii="Times New Roman"/>
          <w:b w:val="false"/>
          <w:i w:val="false"/>
          <w:color w:val="000000"/>
          <w:sz w:val="28"/>
        </w:rPr>
        <w:t>
      26.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59"/>
    <w:bookmarkStart w:name="z67" w:id="60"/>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60"/>
    <w:bookmarkStart w:name="z68" w:id="6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61"/>
    <w:bookmarkStart w:name="z69" w:id="62"/>
    <w:p>
      <w:pPr>
        <w:spacing w:after="0"/>
        <w:ind w:left="0"/>
        <w:jc w:val="both"/>
      </w:pPr>
      <w:r>
        <w:rPr>
          <w:rFonts w:ascii="Times New Roman"/>
          <w:b w:val="false"/>
          <w:i w:val="false"/>
          <w:color w:val="000000"/>
          <w:sz w:val="28"/>
        </w:rPr>
        <w:t>
      27.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62"/>
    <w:bookmarkStart w:name="z70" w:id="6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63"/>
    <w:bookmarkStart w:name="z71" w:id="6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4"/>
    <w:bookmarkStart w:name="z72" w:id="6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65"/>
    <w:bookmarkStart w:name="z73" w:id="66"/>
    <w:p>
      <w:pPr>
        <w:spacing w:after="0"/>
        <w:ind w:left="0"/>
        <w:jc w:val="both"/>
      </w:pPr>
      <w:r>
        <w:rPr>
          <w:rFonts w:ascii="Times New Roman"/>
          <w:b w:val="false"/>
          <w:i w:val="false"/>
          <w:color w:val="000000"/>
          <w:sz w:val="28"/>
        </w:rPr>
        <w:t>
      28.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66"/>
    <w:bookmarkStart w:name="z74" w:id="6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67"/>
    <w:bookmarkStart w:name="z75" w:id="6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68"/>
    <w:bookmarkStart w:name="z76" w:id="6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69"/>
    <w:bookmarkStart w:name="z77" w:id="7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Наименование регистрирующего органа</w:t>
            </w:r>
          </w:p>
        </w:tc>
      </w:tr>
    </w:tbl>
    <w:bookmarkStart w:name="z81" w:id="71"/>
    <w:p>
      <w:pPr>
        <w:spacing w:after="0"/>
        <w:ind w:left="0"/>
        <w:jc w:val="left"/>
      </w:pPr>
      <w:r>
        <w:rPr>
          <w:rFonts w:ascii="Times New Roman"/>
          <w:b/>
          <w:i w:val="false"/>
          <w:color w:val="000000"/>
        </w:rPr>
        <w:t xml:space="preserve">                                      Выписка</w:t>
      </w:r>
      <w:r>
        <w:br/>
      </w:r>
      <w:r>
        <w:rPr>
          <w:rFonts w:ascii="Times New Roman"/>
          <w:b/>
          <w:i w:val="false"/>
          <w:color w:val="000000"/>
        </w:rPr>
        <w:t xml:space="preserve">             из Национального реестра бизнес-идентификационных номеров</w:t>
      </w:r>
    </w:p>
    <w:bookmarkEnd w:id="71"/>
    <w:p>
      <w:pPr>
        <w:spacing w:after="0"/>
        <w:ind w:left="0"/>
        <w:jc w:val="both"/>
      </w:pPr>
      <w:bookmarkStart w:name="z82" w:id="72"/>
      <w:r>
        <w:rPr>
          <w:rFonts w:ascii="Times New Roman"/>
          <w:b w:val="false"/>
          <w:i w:val="false"/>
          <w:color w:val="000000"/>
          <w:sz w:val="28"/>
        </w:rPr>
        <w:t>
      Настоящие выписка содержит сведения о юридическом лице</w:t>
      </w:r>
    </w:p>
    <w:bookmarkEnd w:id="72"/>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r>
        <w:rPr>
          <w:rFonts w:ascii="Times New Roman"/>
          <w:b w:val="false"/>
          <w:i w:val="false"/>
          <w:color w:val="000000"/>
          <w:sz w:val="28"/>
        </w:rPr>
        <w:t>Национальный реестр бизнес-идентификационных номеров содержит сведения по</w:t>
      </w:r>
    </w:p>
    <w:p>
      <w:pPr>
        <w:spacing w:after="0"/>
        <w:ind w:left="0"/>
        <w:jc w:val="both"/>
      </w:pPr>
      <w:r>
        <w:rPr>
          <w:rFonts w:ascii="Times New Roman"/>
          <w:b w:val="false"/>
          <w:i w:val="false"/>
          <w:color w:val="000000"/>
          <w:sz w:val="28"/>
        </w:rPr>
        <w:t>следующим показателям:</w:t>
      </w:r>
    </w:p>
    <w:p>
      <w:pPr>
        <w:spacing w:after="0"/>
        <w:ind w:left="0"/>
        <w:jc w:val="both"/>
      </w:pPr>
      <w:r>
        <w:rPr>
          <w:rFonts w:ascii="Times New Roman"/>
          <w:b w:val="false"/>
          <w:i w:val="false"/>
          <w:color w:val="000000"/>
          <w:sz w:val="28"/>
        </w:rPr>
        <w:t>Организационно-правовая форма: __________________________________________</w:t>
      </w:r>
    </w:p>
    <w:p>
      <w:pPr>
        <w:spacing w:after="0"/>
        <w:ind w:left="0"/>
        <w:jc w:val="both"/>
      </w:pPr>
      <w:r>
        <w:rPr>
          <w:rFonts w:ascii="Times New Roman"/>
          <w:b w:val="false"/>
          <w:i w:val="false"/>
          <w:color w:val="000000"/>
          <w:sz w:val="28"/>
        </w:rPr>
        <w:t>Полное наименование юридического лица на казахском языке:__________________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на русском языке:____________________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номер:__________________________________________</w:t>
      </w:r>
    </w:p>
    <w:p>
      <w:pPr>
        <w:spacing w:after="0"/>
        <w:ind w:left="0"/>
        <w:jc w:val="both"/>
      </w:pPr>
      <w:r>
        <w:rPr>
          <w:rFonts w:ascii="Times New Roman"/>
          <w:b w:val="false"/>
          <w:i w:val="false"/>
          <w:color w:val="000000"/>
          <w:sz w:val="28"/>
        </w:rPr>
        <w:t>Дата регистрации (перерегистрации): ________________________________________</w:t>
      </w:r>
    </w:p>
    <w:p>
      <w:pPr>
        <w:spacing w:after="0"/>
        <w:ind w:left="0"/>
        <w:jc w:val="both"/>
      </w:pPr>
      <w:r>
        <w:rPr>
          <w:rFonts w:ascii="Times New Roman"/>
          <w:b w:val="false"/>
          <w:i w:val="false"/>
          <w:color w:val="000000"/>
          <w:sz w:val="28"/>
        </w:rPr>
        <w:t>Сведения об адресе (месте нахождения) юридического лица:_____________________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(с указанием полного почтового адреса)</w:t>
      </w:r>
    </w:p>
    <w:p>
      <w:pPr>
        <w:spacing w:after="0"/>
        <w:ind w:left="0"/>
        <w:jc w:val="both"/>
      </w:pPr>
      <w:r>
        <w:rPr>
          <w:rFonts w:ascii="Times New Roman"/>
          <w:b w:val="false"/>
          <w:i w:val="false"/>
          <w:color w:val="000000"/>
          <w:sz w:val="28"/>
        </w:rPr>
        <w:t>Наименование регистрирующего органа:______________________________________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выдачи ____________ ___________ __________</w:t>
      </w:r>
    </w:p>
    <w:p>
      <w:pPr>
        <w:spacing w:after="0"/>
        <w:ind w:left="0"/>
        <w:jc w:val="both"/>
      </w:pPr>
      <w:r>
        <w:rPr>
          <w:rFonts w:ascii="Times New Roman"/>
          <w:b w:val="false"/>
          <w:i w:val="false"/>
          <w:color w:val="000000"/>
          <w:sz w:val="28"/>
        </w:rPr>
        <w:t>руководитель подпись Ф.И.О. (при его наличии)</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73"/>
    <w:p>
      <w:pPr>
        <w:spacing w:after="0"/>
        <w:ind w:left="0"/>
        <w:jc w:val="left"/>
      </w:pPr>
      <w:r>
        <w:rPr>
          <w:rFonts w:ascii="Times New Roman"/>
          <w:b/>
          <w:i w:val="false"/>
          <w:color w:val="000000"/>
        </w:rPr>
        <w:t xml:space="preserve">        Уведомление о начале осуществления предпринимательской деятельности</w:t>
      </w:r>
      <w:r>
        <w:br/>
      </w:r>
      <w:r>
        <w:rPr>
          <w:rFonts w:ascii="Times New Roman"/>
          <w:b/>
          <w:i w:val="false"/>
          <w:color w:val="000000"/>
        </w:rPr>
        <w:t xml:space="preserve">       (для субъектов малого предпринимательства) с открытием банковского счета</w:t>
      </w:r>
      <w:r>
        <w:br/>
      </w:r>
      <w:r>
        <w:rPr>
          <w:rFonts w:ascii="Times New Roman"/>
          <w:b/>
          <w:i w:val="false"/>
          <w:color w:val="000000"/>
        </w:rPr>
        <w:t xml:space="preserve">       и обязательным страхованием работника от несчастных случаев</w:t>
      </w:r>
      <w:r>
        <w:br/>
      </w:r>
      <w:r>
        <w:rPr>
          <w:rFonts w:ascii="Times New Roman"/>
          <w:b/>
          <w:i w:val="false"/>
          <w:color w:val="000000"/>
        </w:rPr>
        <w:t xml:space="preserve">       (за исключением случаев, когда учредитель (учредители) юридического лица</w:t>
      </w:r>
      <w:r>
        <w:br/>
      </w:r>
      <w:r>
        <w:rPr>
          <w:rFonts w:ascii="Times New Roman"/>
          <w:b/>
          <w:i w:val="false"/>
          <w:color w:val="000000"/>
        </w:rPr>
        <w:t xml:space="preserve">             осуществляет (осуществляют) деятельность без вступления</w:t>
      </w:r>
      <w:r>
        <w:br/>
      </w:r>
      <w:r>
        <w:rPr>
          <w:rFonts w:ascii="Times New Roman"/>
          <w:b/>
          <w:i w:val="false"/>
          <w:color w:val="000000"/>
        </w:rPr>
        <w:t xml:space="preserve">                   в трудовые отношения с физическими лицами)</w:t>
      </w:r>
    </w:p>
    <w:bookmarkEnd w:id="73"/>
    <w:p>
      <w:pPr>
        <w:spacing w:after="0"/>
        <w:ind w:left="0"/>
        <w:jc w:val="both"/>
      </w:pPr>
      <w:bookmarkStart w:name="z86" w:id="74"/>
      <w:r>
        <w:rPr>
          <w:rFonts w:ascii="Times New Roman"/>
          <w:b w:val="false"/>
          <w:i w:val="false"/>
          <w:color w:val="000000"/>
          <w:sz w:val="28"/>
        </w:rPr>
        <w:t>
      1. Форма организации: ___________________________________________</w:t>
      </w:r>
    </w:p>
    <w:bookmarkEnd w:id="74"/>
    <w:p>
      <w:pPr>
        <w:spacing w:after="0"/>
        <w:ind w:left="0"/>
        <w:jc w:val="both"/>
      </w:pPr>
      <w:r>
        <w:rPr>
          <w:rFonts w:ascii="Times New Roman"/>
          <w:b w:val="false"/>
          <w:i w:val="false"/>
          <w:color w:val="000000"/>
          <w:sz w:val="28"/>
        </w:rPr>
        <w:t xml:space="preserve">       2. Организационно-правовая форма: ________________________________</w:t>
      </w:r>
    </w:p>
    <w:p>
      <w:pPr>
        <w:spacing w:after="0"/>
        <w:ind w:left="0"/>
        <w:jc w:val="both"/>
      </w:pPr>
      <w:r>
        <w:rPr>
          <w:rFonts w:ascii="Times New Roman"/>
          <w:b w:val="false"/>
          <w:i w:val="false"/>
          <w:color w:val="000000"/>
          <w:sz w:val="28"/>
        </w:rPr>
        <w:t xml:space="preserve">       3. Укажите наименование организации без организационно-правовой формы:</w:t>
      </w:r>
    </w:p>
    <w:p>
      <w:pPr>
        <w:spacing w:after="0"/>
        <w:ind w:left="0"/>
        <w:jc w:val="both"/>
      </w:pPr>
      <w:r>
        <w:rPr>
          <w:rFonts w:ascii="Times New Roman"/>
          <w:b w:val="false"/>
          <w:i w:val="false"/>
          <w:color w:val="000000"/>
          <w:sz w:val="28"/>
        </w:rPr>
        <w:t xml:space="preserve">       название на государственном языке без указания ОПФ:__________________</w:t>
      </w:r>
    </w:p>
    <w:p>
      <w:pPr>
        <w:spacing w:after="0"/>
        <w:ind w:left="0"/>
        <w:jc w:val="both"/>
      </w:pPr>
      <w:r>
        <w:rPr>
          <w:rFonts w:ascii="Times New Roman"/>
          <w:b w:val="false"/>
          <w:i w:val="false"/>
          <w:color w:val="000000"/>
          <w:sz w:val="28"/>
        </w:rPr>
        <w:t xml:space="preserve">       название на русском языке без указания ОПФ:__________________________</w:t>
      </w:r>
    </w:p>
    <w:p>
      <w:pPr>
        <w:spacing w:after="0"/>
        <w:ind w:left="0"/>
        <w:jc w:val="both"/>
      </w:pPr>
      <w:r>
        <w:rPr>
          <w:rFonts w:ascii="Times New Roman"/>
          <w:b w:val="false"/>
          <w:i w:val="false"/>
          <w:color w:val="000000"/>
          <w:sz w:val="28"/>
        </w:rPr>
        <w:t xml:space="preserve">       название на английском языке с указанием ОПФ:________________________</w:t>
      </w:r>
    </w:p>
    <w:p>
      <w:pPr>
        <w:spacing w:after="0"/>
        <w:ind w:left="0"/>
        <w:jc w:val="both"/>
      </w:pPr>
      <w:r>
        <w:rPr>
          <w:rFonts w:ascii="Times New Roman"/>
          <w:b w:val="false"/>
          <w:i w:val="false"/>
          <w:color w:val="000000"/>
          <w:sz w:val="28"/>
        </w:rPr>
        <w:t xml:space="preserve">       краткое название на государственном языке:____________________________</w:t>
      </w:r>
    </w:p>
    <w:p>
      <w:pPr>
        <w:spacing w:after="0"/>
        <w:ind w:left="0"/>
        <w:jc w:val="both"/>
      </w:pPr>
      <w:r>
        <w:rPr>
          <w:rFonts w:ascii="Times New Roman"/>
          <w:b w:val="false"/>
          <w:i w:val="false"/>
          <w:color w:val="000000"/>
          <w:sz w:val="28"/>
        </w:rPr>
        <w:t xml:space="preserve">       краткое название на русском языке:____________________________________</w:t>
      </w:r>
    </w:p>
    <w:p>
      <w:pPr>
        <w:spacing w:after="0"/>
        <w:ind w:left="0"/>
        <w:jc w:val="both"/>
      </w:pPr>
      <w:r>
        <w:rPr>
          <w:rFonts w:ascii="Times New Roman"/>
          <w:b w:val="false"/>
          <w:i w:val="false"/>
          <w:color w:val="000000"/>
          <w:sz w:val="28"/>
        </w:rPr>
        <w:t xml:space="preserve">       краткое название на английском языке с указанием ОПФ:______________________</w:t>
      </w:r>
    </w:p>
    <w:p>
      <w:pPr>
        <w:spacing w:after="0"/>
        <w:ind w:left="0"/>
        <w:jc w:val="both"/>
      </w:pPr>
      <w:r>
        <w:rPr>
          <w:rFonts w:ascii="Times New Roman"/>
          <w:b w:val="false"/>
          <w:i w:val="false"/>
          <w:color w:val="000000"/>
          <w:sz w:val="28"/>
        </w:rPr>
        <w:t xml:space="preserve">       4. Руководитель: Ф.И.О. (при его наличии)/гражданство/номер (серия при наличии),</w:t>
      </w:r>
    </w:p>
    <w:p>
      <w:pPr>
        <w:spacing w:after="0"/>
        <w:ind w:left="0"/>
        <w:jc w:val="both"/>
      </w:pPr>
      <w:r>
        <w:rPr>
          <w:rFonts w:ascii="Times New Roman"/>
          <w:b w:val="false"/>
          <w:i w:val="false"/>
          <w:color w:val="000000"/>
          <w:sz w:val="28"/>
        </w:rPr>
        <w:t xml:space="preserve"> орган выдачи/ сроки действия, данные документа, удостоверяющего личность, в т.ч. ИИН</w:t>
      </w:r>
    </w:p>
    <w:p>
      <w:pPr>
        <w:spacing w:after="0"/>
        <w:ind w:left="0"/>
        <w:jc w:val="both"/>
      </w:pPr>
      <w:r>
        <w:rPr>
          <w:rFonts w:ascii="Times New Roman"/>
          <w:b w:val="false"/>
          <w:i w:val="false"/>
          <w:color w:val="000000"/>
          <w:sz w:val="28"/>
        </w:rPr>
        <w:t xml:space="preserve">       5. Решение уполномоченного органа ЮЛ о назначении руководителя</w:t>
      </w:r>
    </w:p>
    <w:p>
      <w:pPr>
        <w:spacing w:after="0"/>
        <w:ind w:left="0"/>
        <w:jc w:val="both"/>
      </w:pPr>
      <w:r>
        <w:rPr>
          <w:rFonts w:ascii="Times New Roman"/>
          <w:b w:val="false"/>
          <w:i w:val="false"/>
          <w:color w:val="000000"/>
          <w:sz w:val="28"/>
        </w:rPr>
        <w:t>номер решения: _______ дата решения: _________</w:t>
      </w:r>
    </w:p>
    <w:p>
      <w:pPr>
        <w:spacing w:after="0"/>
        <w:ind w:left="0"/>
        <w:jc w:val="both"/>
      </w:pPr>
      <w:r>
        <w:rPr>
          <w:rFonts w:ascii="Times New Roman"/>
          <w:b w:val="false"/>
          <w:i w:val="false"/>
          <w:color w:val="000000"/>
          <w:sz w:val="28"/>
        </w:rPr>
        <w:t xml:space="preserve">       6. Сведения об учредителях - резидентах: для физического лица:</w:t>
      </w:r>
    </w:p>
    <w:p>
      <w:pPr>
        <w:spacing w:after="0"/>
        <w:ind w:left="0"/>
        <w:jc w:val="both"/>
      </w:pPr>
      <w:r>
        <w:rPr>
          <w:rFonts w:ascii="Times New Roman"/>
          <w:b w:val="false"/>
          <w:i w:val="false"/>
          <w:color w:val="000000"/>
          <w:sz w:val="28"/>
        </w:rPr>
        <w:t>ИИН, Ф.И.О. (при его наличии), сумма вклада _________тенге,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для юридического лица: БИН, наименование организации, сумма вклада __________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 xml:space="preserve">       6.1. Сведения об учредителях - нерезидентах:</w:t>
      </w:r>
    </w:p>
    <w:p>
      <w:pPr>
        <w:spacing w:after="0"/>
        <w:ind w:left="0"/>
        <w:jc w:val="both"/>
      </w:pPr>
      <w:r>
        <w:rPr>
          <w:rFonts w:ascii="Times New Roman"/>
          <w:b w:val="false"/>
          <w:i w:val="false"/>
          <w:color w:val="000000"/>
          <w:sz w:val="28"/>
        </w:rPr>
        <w:t xml:space="preserve">       для физического лица: ИИН (при наличии), данные документа</w:t>
      </w:r>
    </w:p>
    <w:p>
      <w:pPr>
        <w:spacing w:after="0"/>
        <w:ind w:left="0"/>
        <w:jc w:val="both"/>
      </w:pPr>
      <w:r>
        <w:rPr>
          <w:rFonts w:ascii="Times New Roman"/>
          <w:b w:val="false"/>
          <w:i w:val="false"/>
          <w:color w:val="000000"/>
          <w:sz w:val="28"/>
        </w:rPr>
        <w:t xml:space="preserve">       удостоверяющего личность, Ф.И.О. (при его наличии), гражданство, сумма вклада</w:t>
      </w:r>
    </w:p>
    <w:p>
      <w:pPr>
        <w:spacing w:after="0"/>
        <w:ind w:left="0"/>
        <w:jc w:val="both"/>
      </w:pPr>
      <w:r>
        <w:rPr>
          <w:rFonts w:ascii="Times New Roman"/>
          <w:b w:val="false"/>
          <w:i w:val="false"/>
          <w:color w:val="000000"/>
          <w:sz w:val="28"/>
        </w:rPr>
        <w:t>______ тенге,</w:t>
      </w:r>
    </w:p>
    <w:p>
      <w:pPr>
        <w:spacing w:after="0"/>
        <w:ind w:left="0"/>
        <w:jc w:val="both"/>
      </w:pPr>
      <w:r>
        <w:rPr>
          <w:rFonts w:ascii="Times New Roman"/>
          <w:b w:val="false"/>
          <w:i w:val="false"/>
          <w:color w:val="000000"/>
          <w:sz w:val="28"/>
        </w:rPr>
        <w:t xml:space="preserve">       доля участия _____ %;</w:t>
      </w:r>
    </w:p>
    <w:p>
      <w:pPr>
        <w:spacing w:after="0"/>
        <w:ind w:left="0"/>
        <w:jc w:val="both"/>
      </w:pPr>
      <w:r>
        <w:rPr>
          <w:rFonts w:ascii="Times New Roman"/>
          <w:b w:val="false"/>
          <w:i w:val="false"/>
          <w:color w:val="000000"/>
          <w:sz w:val="28"/>
        </w:rPr>
        <w:t xml:space="preserve">       для юридического лица: БИН (при наличии), номер, под которым организация</w:t>
      </w:r>
    </w:p>
    <w:p>
      <w:pPr>
        <w:spacing w:after="0"/>
        <w:ind w:left="0"/>
        <w:jc w:val="both"/>
      </w:pPr>
      <w:r>
        <w:rPr>
          <w:rFonts w:ascii="Times New Roman"/>
          <w:b w:val="false"/>
          <w:i w:val="false"/>
          <w:color w:val="000000"/>
          <w:sz w:val="28"/>
        </w:rPr>
        <w:t>зарегистрирована в иностранном государстве, наименование организации, юрисдикция</w:t>
      </w:r>
    </w:p>
    <w:p>
      <w:pPr>
        <w:spacing w:after="0"/>
        <w:ind w:left="0"/>
        <w:jc w:val="both"/>
      </w:pPr>
      <w:r>
        <w:rPr>
          <w:rFonts w:ascii="Times New Roman"/>
          <w:b w:val="false"/>
          <w:i w:val="false"/>
          <w:color w:val="000000"/>
          <w:sz w:val="28"/>
        </w:rPr>
        <w:t xml:space="preserve">(страна) регистрации, адрес места нахождения, сумма вклада _______тенге, доля участия ___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Действует по типовому уставу: Да _______, Нет ________</w:t>
      </w:r>
    </w:p>
    <w:p>
      <w:pPr>
        <w:spacing w:after="0"/>
        <w:ind w:left="0"/>
        <w:jc w:val="both"/>
      </w:pPr>
      <w:r>
        <w:rPr>
          <w:rFonts w:ascii="Times New Roman"/>
          <w:b w:val="false"/>
          <w:i w:val="false"/>
          <w:color w:val="000000"/>
          <w:sz w:val="28"/>
        </w:rPr>
        <w:t xml:space="preserve">       8. Сведения о бенефициарном (-х) собственнике (-ах): гражданство, Ф.И.О. (при его</w:t>
      </w:r>
    </w:p>
    <w:p>
      <w:pPr>
        <w:spacing w:after="0"/>
        <w:ind w:left="0"/>
        <w:jc w:val="both"/>
      </w:pPr>
      <w:r>
        <w:rPr>
          <w:rFonts w:ascii="Times New Roman"/>
          <w:b w:val="false"/>
          <w:i w:val="false"/>
          <w:color w:val="000000"/>
          <w:sz w:val="28"/>
        </w:rPr>
        <w:t>наличии), данные документа, удостоверяющего личность, ИИН (при наличии)</w:t>
      </w:r>
    </w:p>
    <w:p>
      <w:pPr>
        <w:spacing w:after="0"/>
        <w:ind w:left="0"/>
        <w:jc w:val="both"/>
      </w:pPr>
      <w:r>
        <w:rPr>
          <w:rFonts w:ascii="Times New Roman"/>
          <w:b w:val="false"/>
          <w:i w:val="false"/>
          <w:color w:val="000000"/>
          <w:sz w:val="28"/>
        </w:rPr>
        <w:t xml:space="preserve">       9. Местонахождение юридического лица, филиала (представительства) тип</w:t>
      </w:r>
    </w:p>
    <w:p>
      <w:pPr>
        <w:spacing w:after="0"/>
        <w:ind w:left="0"/>
        <w:jc w:val="both"/>
      </w:pPr>
      <w:r>
        <w:rPr>
          <w:rFonts w:ascii="Times New Roman"/>
          <w:b w:val="false"/>
          <w:i w:val="false"/>
          <w:color w:val="000000"/>
          <w:sz w:val="28"/>
        </w:rPr>
        <w:t>местонахождения: адрес собственной недвижимости ____________</w:t>
      </w:r>
    </w:p>
    <w:p>
      <w:pPr>
        <w:spacing w:after="0"/>
        <w:ind w:left="0"/>
        <w:jc w:val="both"/>
      </w:pPr>
      <w:r>
        <w:rPr>
          <w:rFonts w:ascii="Times New Roman"/>
          <w:b w:val="false"/>
          <w:i w:val="false"/>
          <w:color w:val="000000"/>
          <w:sz w:val="28"/>
        </w:rPr>
        <w:t xml:space="preserve">адрес арендуемой недвижимости _______________________________ </w:t>
      </w:r>
    </w:p>
    <w:p>
      <w:pPr>
        <w:spacing w:after="0"/>
        <w:ind w:left="0"/>
        <w:jc w:val="both"/>
      </w:pPr>
      <w:r>
        <w:rPr>
          <w:rFonts w:ascii="Times New Roman"/>
          <w:b w:val="false"/>
          <w:i w:val="false"/>
          <w:color w:val="000000"/>
          <w:sz w:val="28"/>
        </w:rPr>
        <w:t>регистрационный код адреса: ___________________________________</w:t>
      </w:r>
    </w:p>
    <w:p>
      <w:pPr>
        <w:spacing w:after="0"/>
        <w:ind w:left="0"/>
        <w:jc w:val="both"/>
      </w:pPr>
      <w:r>
        <w:rPr>
          <w:rFonts w:ascii="Times New Roman"/>
          <w:b w:val="false"/>
          <w:i w:val="false"/>
          <w:color w:val="000000"/>
          <w:sz w:val="28"/>
        </w:rPr>
        <w:t>адрес: область ____________, город, район, ______________________</w:t>
      </w:r>
    </w:p>
    <w:p>
      <w:pPr>
        <w:spacing w:after="0"/>
        <w:ind w:left="0"/>
        <w:jc w:val="both"/>
      </w:pPr>
      <w:r>
        <w:rPr>
          <w:rFonts w:ascii="Times New Roman"/>
          <w:b w:val="false"/>
          <w:i w:val="false"/>
          <w:color w:val="000000"/>
          <w:sz w:val="28"/>
        </w:rPr>
        <w:t>сельский округ, район в городе: _________________________________</w:t>
      </w:r>
    </w:p>
    <w:p>
      <w:pPr>
        <w:spacing w:after="0"/>
        <w:ind w:left="0"/>
        <w:jc w:val="both"/>
      </w:pPr>
      <w:r>
        <w:rPr>
          <w:rFonts w:ascii="Times New Roman"/>
          <w:b w:val="false"/>
          <w:i w:val="false"/>
          <w:color w:val="000000"/>
          <w:sz w:val="28"/>
        </w:rPr>
        <w:t>село, поселок 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_________________</w:t>
      </w:r>
    </w:p>
    <w:p>
      <w:pPr>
        <w:spacing w:after="0"/>
        <w:ind w:left="0"/>
        <w:jc w:val="both"/>
      </w:pPr>
      <w:r>
        <w:rPr>
          <w:rFonts w:ascii="Times New Roman"/>
          <w:b w:val="false"/>
          <w:i w:val="false"/>
          <w:color w:val="000000"/>
          <w:sz w:val="28"/>
        </w:rPr>
        <w:t xml:space="preserve">тип недвижимости:помещение ______________, здание ____________ </w:t>
      </w:r>
    </w:p>
    <w:p>
      <w:pPr>
        <w:spacing w:after="0"/>
        <w:ind w:left="0"/>
        <w:jc w:val="both"/>
      </w:pPr>
      <w:r>
        <w:rPr>
          <w:rFonts w:ascii="Times New Roman"/>
          <w:b w:val="false"/>
          <w:i w:val="false"/>
          <w:color w:val="000000"/>
          <w:sz w:val="28"/>
        </w:rPr>
        <w:t xml:space="preserve">идентификационные данные: номер дома ________, номер корпуса___, </w:t>
      </w:r>
    </w:p>
    <w:p>
      <w:pPr>
        <w:spacing w:after="0"/>
        <w:ind w:left="0"/>
        <w:jc w:val="both"/>
      </w:pPr>
      <w:r>
        <w:rPr>
          <w:rFonts w:ascii="Times New Roman"/>
          <w:b w:val="false"/>
          <w:i w:val="false"/>
          <w:color w:val="000000"/>
          <w:sz w:val="28"/>
        </w:rPr>
        <w:t>номер блока______, квартира______________________________</w:t>
      </w:r>
    </w:p>
    <w:p>
      <w:pPr>
        <w:spacing w:after="0"/>
        <w:ind w:left="0"/>
        <w:jc w:val="both"/>
      </w:pPr>
      <w:r>
        <w:rPr>
          <w:rFonts w:ascii="Times New Roman"/>
          <w:b w:val="false"/>
          <w:i w:val="false"/>
          <w:color w:val="000000"/>
          <w:sz w:val="28"/>
        </w:rPr>
        <w:t>почтовый индекс: ___________ номер телефона (факса) ____________</w:t>
      </w:r>
    </w:p>
    <w:p>
      <w:pPr>
        <w:spacing w:after="0"/>
        <w:ind w:left="0"/>
        <w:jc w:val="both"/>
      </w:pPr>
      <w:r>
        <w:rPr>
          <w:rFonts w:ascii="Times New Roman"/>
          <w:b w:val="false"/>
          <w:i w:val="false"/>
          <w:color w:val="000000"/>
          <w:sz w:val="28"/>
        </w:rPr>
        <w:t xml:space="preserve">       10. Регистрирующий орган (заполняется автоматически согласно указанному адресу):</w:t>
      </w:r>
    </w:p>
    <w:p>
      <w:pPr>
        <w:spacing w:after="0"/>
        <w:ind w:left="0"/>
        <w:jc w:val="both"/>
      </w:pPr>
      <w:r>
        <w:rPr>
          <w:rFonts w:ascii="Times New Roman"/>
          <w:b w:val="false"/>
          <w:i w:val="false"/>
          <w:color w:val="000000"/>
          <w:sz w:val="28"/>
        </w:rPr>
        <w:t xml:space="preserve">       11. Код основного вида экономической деятельности: ______________</w:t>
      </w:r>
    </w:p>
    <w:p>
      <w:pPr>
        <w:spacing w:after="0"/>
        <w:ind w:left="0"/>
        <w:jc w:val="both"/>
      </w:pPr>
      <w:r>
        <w:rPr>
          <w:rFonts w:ascii="Times New Roman"/>
          <w:b w:val="false"/>
          <w:i w:val="false"/>
          <w:color w:val="000000"/>
          <w:sz w:val="28"/>
        </w:rPr>
        <w:t xml:space="preserve">       12. Ожидаемая (примерная) численность занятых человек (не менее 1 человека):_____</w:t>
      </w:r>
    </w:p>
    <w:p>
      <w:pPr>
        <w:spacing w:after="0"/>
        <w:ind w:left="0"/>
        <w:jc w:val="both"/>
      </w:pPr>
      <w:r>
        <w:rPr>
          <w:rFonts w:ascii="Times New Roman"/>
          <w:b w:val="false"/>
          <w:i w:val="false"/>
          <w:color w:val="000000"/>
          <w:sz w:val="28"/>
        </w:rPr>
        <w:t xml:space="preserve">       13. Регистрация в качестве плательщика НДС: Да __________, Нет ______</w:t>
      </w:r>
    </w:p>
    <w:p>
      <w:pPr>
        <w:spacing w:after="0"/>
        <w:ind w:left="0"/>
        <w:jc w:val="both"/>
      </w:pPr>
      <w:r>
        <w:rPr>
          <w:rFonts w:ascii="Times New Roman"/>
          <w:b w:val="false"/>
          <w:i w:val="false"/>
          <w:color w:val="000000"/>
          <w:sz w:val="28"/>
        </w:rPr>
        <w:t xml:space="preserve">       14. Открыть банковский счет и заключить договор страхования.</w:t>
      </w:r>
    </w:p>
    <w:p>
      <w:pPr>
        <w:spacing w:after="0"/>
        <w:ind w:left="0"/>
        <w:jc w:val="both"/>
      </w:pPr>
      <w:r>
        <w:rPr>
          <w:rFonts w:ascii="Times New Roman"/>
          <w:b w:val="false"/>
          <w:i w:val="false"/>
          <w:color w:val="000000"/>
          <w:sz w:val="28"/>
        </w:rPr>
        <w:t xml:space="preserve">       15. Выбрать банк (выбор из справочника): ________________________</w:t>
      </w:r>
    </w:p>
    <w:p>
      <w:pPr>
        <w:spacing w:after="0"/>
        <w:ind w:left="0"/>
        <w:jc w:val="both"/>
      </w:pPr>
      <w:r>
        <w:rPr>
          <w:rFonts w:ascii="Times New Roman"/>
          <w:b w:val="false"/>
          <w:i w:val="false"/>
          <w:color w:val="000000"/>
          <w:sz w:val="28"/>
        </w:rPr>
        <w:t xml:space="preserve">       16. Выбрать филиал банка (выбор из справочника): _________________</w:t>
      </w:r>
    </w:p>
    <w:p>
      <w:pPr>
        <w:spacing w:after="0"/>
        <w:ind w:left="0"/>
        <w:jc w:val="both"/>
      </w:pPr>
      <w:r>
        <w:rPr>
          <w:rFonts w:ascii="Times New Roman"/>
          <w:b w:val="false"/>
          <w:i w:val="false"/>
          <w:color w:val="000000"/>
          <w:sz w:val="28"/>
        </w:rPr>
        <w:t xml:space="preserve">       17. Выбрать валюту (выбор из справочника): ________________________</w:t>
      </w:r>
    </w:p>
    <w:p>
      <w:pPr>
        <w:spacing w:after="0"/>
        <w:ind w:left="0"/>
        <w:jc w:val="both"/>
      </w:pPr>
      <w:r>
        <w:rPr>
          <w:rFonts w:ascii="Times New Roman"/>
          <w:b w:val="false"/>
          <w:i w:val="false"/>
          <w:color w:val="000000"/>
          <w:sz w:val="28"/>
        </w:rPr>
        <w:t xml:space="preserve">       18. Номер телефона: _____________________________________________</w:t>
      </w:r>
    </w:p>
    <w:p>
      <w:pPr>
        <w:spacing w:after="0"/>
        <w:ind w:left="0"/>
        <w:jc w:val="both"/>
      </w:pPr>
      <w:r>
        <w:rPr>
          <w:rFonts w:ascii="Times New Roman"/>
          <w:b w:val="false"/>
          <w:i w:val="false"/>
          <w:color w:val="000000"/>
          <w:sz w:val="28"/>
        </w:rPr>
        <w:t xml:space="preserve">       19. Сведения об исполнительном органе: единоличный _______________,</w:t>
      </w:r>
    </w:p>
    <w:p>
      <w:pPr>
        <w:spacing w:after="0"/>
        <w:ind w:left="0"/>
        <w:jc w:val="both"/>
      </w:pPr>
      <w:r>
        <w:rPr>
          <w:rFonts w:ascii="Times New Roman"/>
          <w:b w:val="false"/>
          <w:i w:val="false"/>
          <w:color w:val="000000"/>
          <w:sz w:val="28"/>
        </w:rPr>
        <w:t>коллегиальный ____________наименование исполнительного органа ____</w:t>
      </w:r>
    </w:p>
    <w:p>
      <w:pPr>
        <w:spacing w:after="0"/>
        <w:ind w:left="0"/>
        <w:jc w:val="both"/>
      </w:pPr>
      <w:r>
        <w:rPr>
          <w:rFonts w:ascii="Times New Roman"/>
          <w:b w:val="false"/>
          <w:i w:val="false"/>
          <w:color w:val="000000"/>
          <w:sz w:val="28"/>
        </w:rPr>
        <w:t xml:space="preserve">       20. Выбрать страховую компанию (выбор из справочника): _____________</w:t>
      </w:r>
    </w:p>
    <w:p>
      <w:pPr>
        <w:spacing w:after="0"/>
        <w:ind w:left="0"/>
        <w:jc w:val="both"/>
      </w:pPr>
      <w:r>
        <w:rPr>
          <w:rFonts w:ascii="Times New Roman"/>
          <w:b w:val="false"/>
          <w:i w:val="false"/>
          <w:color w:val="000000"/>
          <w:sz w:val="28"/>
        </w:rPr>
        <w:t xml:space="preserve">       21. Годовой фонд оплаты труда в тенге _____________________________</w:t>
      </w:r>
    </w:p>
    <w:p>
      <w:pPr>
        <w:spacing w:after="0"/>
        <w:ind w:left="0"/>
        <w:jc w:val="both"/>
      </w:pPr>
      <w:r>
        <w:rPr>
          <w:rFonts w:ascii="Times New Roman"/>
          <w:b w:val="false"/>
          <w:i w:val="false"/>
          <w:color w:val="000000"/>
          <w:sz w:val="28"/>
        </w:rPr>
        <w:t xml:space="preserve">       22. Указать дату начала и окончания срока страхования: дата начала срока</w:t>
      </w:r>
    </w:p>
    <w:p>
      <w:pPr>
        <w:spacing w:after="0"/>
        <w:ind w:left="0"/>
        <w:jc w:val="both"/>
      </w:pPr>
      <w:r>
        <w:rPr>
          <w:rFonts w:ascii="Times New Roman"/>
          <w:b w:val="false"/>
          <w:i w:val="false"/>
          <w:color w:val="000000"/>
          <w:sz w:val="28"/>
        </w:rPr>
        <w:t>страхования _____________________________________</w:t>
      </w:r>
    </w:p>
    <w:p>
      <w:pPr>
        <w:spacing w:after="0"/>
        <w:ind w:left="0"/>
        <w:jc w:val="both"/>
      </w:pPr>
      <w:r>
        <w:rPr>
          <w:rFonts w:ascii="Times New Roman"/>
          <w:b w:val="false"/>
          <w:i w:val="false"/>
          <w:color w:val="000000"/>
          <w:sz w:val="28"/>
        </w:rPr>
        <w:t>дата окончания срока страхования __________________________________</w:t>
      </w:r>
    </w:p>
    <w:p>
      <w:pPr>
        <w:spacing w:after="0"/>
        <w:ind w:left="0"/>
        <w:jc w:val="both"/>
      </w:pPr>
      <w:r>
        <w:rPr>
          <w:rFonts w:ascii="Times New Roman"/>
          <w:b w:val="false"/>
          <w:i w:val="false"/>
          <w:color w:val="000000"/>
          <w:sz w:val="28"/>
        </w:rPr>
        <w:t xml:space="preserve">       23. Прикрепить документы: электронная копия устава (при наличии).</w:t>
      </w:r>
    </w:p>
    <w:p>
      <w:pPr>
        <w:spacing w:after="0"/>
        <w:ind w:left="0"/>
        <w:jc w:val="both"/>
      </w:pPr>
      <w:r>
        <w:rPr>
          <w:rFonts w:ascii="Times New Roman"/>
          <w:b w:val="false"/>
          <w:i w:val="false"/>
          <w:color w:val="000000"/>
          <w:sz w:val="28"/>
        </w:rPr>
        <w:t xml:space="preserve">       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75"/>
    <w:p>
      <w:pPr>
        <w:spacing w:after="0"/>
        <w:ind w:left="0"/>
        <w:jc w:val="left"/>
      </w:pPr>
      <w:r>
        <w:rPr>
          <w:rFonts w:ascii="Times New Roman"/>
          <w:b/>
          <w:i w:val="false"/>
          <w:color w:val="000000"/>
        </w:rPr>
        <w:t xml:space="preserve">                    Заявление о государственной (учетной) регистрации</w:t>
      </w:r>
      <w:r>
        <w:br/>
      </w:r>
      <w:r>
        <w:rPr>
          <w:rFonts w:ascii="Times New Roman"/>
          <w:b/>
          <w:i w:val="false"/>
          <w:color w:val="000000"/>
        </w:rPr>
        <w:t xml:space="preserve">                    юридического лица, филиала (представительства)</w:t>
      </w:r>
    </w:p>
    <w:bookmarkEnd w:id="75"/>
    <w:p>
      <w:pPr>
        <w:spacing w:after="0"/>
        <w:ind w:left="0"/>
        <w:jc w:val="both"/>
      </w:pPr>
      <w:bookmarkStart w:name="z90" w:id="76"/>
      <w:r>
        <w:rPr>
          <w:rFonts w:ascii="Times New Roman"/>
          <w:b w:val="false"/>
          <w:i w:val="false"/>
          <w:color w:val="000000"/>
          <w:sz w:val="28"/>
        </w:rPr>
        <w:t>
      1. Форма организации (укажите в соответствующей ячейке х)</w:t>
      </w:r>
    </w:p>
    <w:bookmarkEnd w:id="76"/>
    <w:p>
      <w:pPr>
        <w:spacing w:after="0"/>
        <w:ind w:left="0"/>
        <w:jc w:val="both"/>
      </w:pPr>
      <w:r>
        <w:rPr>
          <w:rFonts w:ascii="Times New Roman"/>
          <w:b w:val="false"/>
          <w:i w:val="false"/>
          <w:color w:val="000000"/>
          <w:sz w:val="28"/>
        </w:rPr>
        <w:t>1) юридическое лицо _________</w:t>
      </w:r>
    </w:p>
    <w:p>
      <w:pPr>
        <w:spacing w:after="0"/>
        <w:ind w:left="0"/>
        <w:jc w:val="both"/>
      </w:pPr>
      <w:r>
        <w:rPr>
          <w:rFonts w:ascii="Times New Roman"/>
          <w:b w:val="false"/>
          <w:i w:val="false"/>
          <w:color w:val="000000"/>
          <w:sz w:val="28"/>
        </w:rPr>
        <w:t>2) филиал ________</w:t>
      </w:r>
    </w:p>
    <w:p>
      <w:pPr>
        <w:spacing w:after="0"/>
        <w:ind w:left="0"/>
        <w:jc w:val="both"/>
      </w:pPr>
      <w:r>
        <w:rPr>
          <w:rFonts w:ascii="Times New Roman"/>
          <w:b w:val="false"/>
          <w:i w:val="false"/>
          <w:color w:val="000000"/>
          <w:sz w:val="28"/>
        </w:rPr>
        <w:t>3) представительство ________</w:t>
      </w:r>
    </w:p>
    <w:p>
      <w:pPr>
        <w:spacing w:after="0"/>
        <w:ind w:left="0"/>
        <w:jc w:val="both"/>
      </w:pPr>
      <w:r>
        <w:rPr>
          <w:rFonts w:ascii="Times New Roman"/>
          <w:b w:val="false"/>
          <w:i w:val="false"/>
          <w:color w:val="000000"/>
          <w:sz w:val="28"/>
        </w:rPr>
        <w:t>2. Наименование юридического лица, филиала (представительства)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Участие в составе юридического лица, филиала (представительства) иностранных инвесторов</w:t>
      </w:r>
    </w:p>
    <w:p>
      <w:pPr>
        <w:spacing w:after="0"/>
        <w:ind w:left="0"/>
        <w:jc w:val="both"/>
      </w:pPr>
      <w:r>
        <w:rPr>
          <w:rFonts w:ascii="Times New Roman"/>
          <w:b w:val="false"/>
          <w:i w:val="false"/>
          <w:color w:val="000000"/>
          <w:sz w:val="28"/>
        </w:rPr>
        <w:t xml:space="preserve">(укажите в соответствующей ячейке х) </w:t>
      </w:r>
    </w:p>
    <w:p>
      <w:pPr>
        <w:spacing w:after="0"/>
        <w:ind w:left="0"/>
        <w:jc w:val="both"/>
      </w:pPr>
      <w:r>
        <w:rPr>
          <w:rFonts w:ascii="Times New Roman"/>
          <w:b w:val="false"/>
          <w:i w:val="false"/>
          <w:color w:val="000000"/>
          <w:sz w:val="28"/>
        </w:rPr>
        <w:t>1) да _____________ 2) нет __________________</w:t>
      </w:r>
    </w:p>
    <w:p>
      <w:pPr>
        <w:spacing w:after="0"/>
        <w:ind w:left="0"/>
        <w:jc w:val="both"/>
      </w:pPr>
      <w:r>
        <w:rPr>
          <w:rFonts w:ascii="Times New Roman"/>
          <w:b w:val="false"/>
          <w:i w:val="false"/>
          <w:color w:val="000000"/>
          <w:sz w:val="28"/>
        </w:rPr>
        <w:t>4. Место нахождения юридического лица, филиала (представительства)</w:t>
      </w:r>
    </w:p>
    <w:p>
      <w:pPr>
        <w:spacing w:after="0"/>
        <w:ind w:left="0"/>
        <w:jc w:val="both"/>
      </w:pPr>
      <w:r>
        <w:rPr>
          <w:rFonts w:ascii="Times New Roman"/>
          <w:b w:val="false"/>
          <w:i w:val="false"/>
          <w:color w:val="000000"/>
          <w:sz w:val="28"/>
        </w:rPr>
        <w:t>Регистрационный код адреса: _____________ Почтовый индекс: _________</w:t>
      </w:r>
    </w:p>
    <w:p>
      <w:pPr>
        <w:spacing w:after="0"/>
        <w:ind w:left="0"/>
        <w:jc w:val="both"/>
      </w:pPr>
      <w:r>
        <w:rPr>
          <w:rFonts w:ascii="Times New Roman"/>
          <w:b w:val="false"/>
          <w:i w:val="false"/>
          <w:color w:val="000000"/>
          <w:sz w:val="28"/>
        </w:rPr>
        <w:t>Область: _______________________________________</w:t>
      </w:r>
    </w:p>
    <w:p>
      <w:pPr>
        <w:spacing w:after="0"/>
        <w:ind w:left="0"/>
        <w:jc w:val="both"/>
      </w:pPr>
      <w:r>
        <w:rPr>
          <w:rFonts w:ascii="Times New Roman"/>
          <w:b w:val="false"/>
          <w:i w:val="false"/>
          <w:color w:val="000000"/>
          <w:sz w:val="28"/>
        </w:rPr>
        <w:t>Город, район, 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w:t>
      </w:r>
    </w:p>
    <w:p>
      <w:pPr>
        <w:spacing w:after="0"/>
        <w:ind w:left="0"/>
        <w:jc w:val="both"/>
      </w:pPr>
      <w:r>
        <w:rPr>
          <w:rFonts w:ascii="Times New Roman"/>
          <w:b w:val="false"/>
          <w:i w:val="false"/>
          <w:color w:val="000000"/>
          <w:sz w:val="28"/>
        </w:rPr>
        <w:t>Село, поселок 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w:t>
      </w:r>
    </w:p>
    <w:p>
      <w:pPr>
        <w:spacing w:after="0"/>
        <w:ind w:left="0"/>
        <w:jc w:val="both"/>
      </w:pPr>
      <w:r>
        <w:rPr>
          <w:rFonts w:ascii="Times New Roman"/>
          <w:b w:val="false"/>
          <w:i w:val="false"/>
          <w:color w:val="000000"/>
          <w:sz w:val="28"/>
        </w:rPr>
        <w:t>Номер дома _________________, помещение: ____________________</w:t>
      </w:r>
    </w:p>
    <w:p>
      <w:pPr>
        <w:spacing w:after="0"/>
        <w:ind w:left="0"/>
        <w:jc w:val="both"/>
      </w:pPr>
      <w:r>
        <w:rPr>
          <w:rFonts w:ascii="Times New Roman"/>
          <w:b w:val="false"/>
          <w:i w:val="false"/>
          <w:color w:val="000000"/>
          <w:sz w:val="28"/>
        </w:rPr>
        <w:t xml:space="preserve">Номер телефона: __________________ Адрес электронной почты:________ </w:t>
      </w:r>
    </w:p>
    <w:p>
      <w:pPr>
        <w:spacing w:after="0"/>
        <w:ind w:left="0"/>
        <w:jc w:val="both"/>
      </w:pPr>
      <w:r>
        <w:rPr>
          <w:rFonts w:ascii="Times New Roman"/>
          <w:b w:val="false"/>
          <w:i w:val="false"/>
          <w:color w:val="000000"/>
          <w:sz w:val="28"/>
        </w:rPr>
        <w:t>5. Ф.И.О (при его наличии) руководителя ___________________________</w:t>
      </w:r>
    </w:p>
    <w:p>
      <w:pPr>
        <w:spacing w:after="0"/>
        <w:ind w:left="0"/>
        <w:jc w:val="both"/>
      </w:pPr>
      <w:r>
        <w:rPr>
          <w:rFonts w:ascii="Times New Roman"/>
          <w:b w:val="false"/>
          <w:i w:val="false"/>
          <w:color w:val="000000"/>
          <w:sz w:val="28"/>
        </w:rPr>
        <w:t>ИИН________________________,</w:t>
      </w:r>
    </w:p>
    <w:p>
      <w:pPr>
        <w:spacing w:after="0"/>
        <w:ind w:left="0"/>
        <w:jc w:val="both"/>
      </w:pPr>
      <w:r>
        <w:rPr>
          <w:rFonts w:ascii="Times New Roman"/>
          <w:b w:val="false"/>
          <w:i w:val="false"/>
          <w:color w:val="000000"/>
          <w:sz w:val="28"/>
        </w:rPr>
        <w:t>6.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 2) физическое лицо _______________</w:t>
      </w:r>
    </w:p>
    <w:p>
      <w:pPr>
        <w:spacing w:after="0"/>
        <w:ind w:left="0"/>
        <w:jc w:val="both"/>
      </w:pPr>
      <w:r>
        <w:rPr>
          <w:rFonts w:ascii="Times New Roman"/>
          <w:b w:val="false"/>
          <w:i w:val="false"/>
          <w:color w:val="000000"/>
          <w:sz w:val="28"/>
        </w:rPr>
        <w:t>Наименование юридического лица __________________________________</w:t>
      </w:r>
    </w:p>
    <w:p>
      <w:pPr>
        <w:spacing w:after="0"/>
        <w:ind w:left="0"/>
        <w:jc w:val="both"/>
      </w:pPr>
      <w:r>
        <w:rPr>
          <w:rFonts w:ascii="Times New Roman"/>
          <w:b w:val="false"/>
          <w:i w:val="false"/>
          <w:color w:val="000000"/>
          <w:sz w:val="28"/>
        </w:rPr>
        <w:t>БИН, аналог номера налоговой регистрации, либо код страны (для иностранного</w:t>
      </w:r>
    </w:p>
    <w:p>
      <w:pPr>
        <w:spacing w:after="0"/>
        <w:ind w:left="0"/>
        <w:jc w:val="both"/>
      </w:pPr>
      <w:r>
        <w:rPr>
          <w:rFonts w:ascii="Times New Roman"/>
          <w:b w:val="false"/>
          <w:i w:val="false"/>
          <w:color w:val="000000"/>
          <w:sz w:val="28"/>
        </w:rPr>
        <w:t>юридического лица) ________________________________</w:t>
      </w:r>
    </w:p>
    <w:p>
      <w:pPr>
        <w:spacing w:after="0"/>
        <w:ind w:left="0"/>
        <w:jc w:val="both"/>
      </w:pPr>
      <w:r>
        <w:rPr>
          <w:rFonts w:ascii="Times New Roman"/>
          <w:b w:val="false"/>
          <w:i w:val="false"/>
          <w:color w:val="000000"/>
          <w:sz w:val="28"/>
        </w:rPr>
        <w:t xml:space="preserve">Доля в уставном капитале % ________ Сумма вклада (тыс. тенге) _______ </w:t>
      </w:r>
    </w:p>
    <w:p>
      <w:pPr>
        <w:spacing w:after="0"/>
        <w:ind w:left="0"/>
        <w:jc w:val="both"/>
      </w:pPr>
      <w:r>
        <w:rPr>
          <w:rFonts w:ascii="Times New Roman"/>
          <w:b w:val="false"/>
          <w:i w:val="false"/>
          <w:color w:val="000000"/>
          <w:sz w:val="28"/>
        </w:rPr>
        <w:t xml:space="preserve">Ф.И.О. (при его наличии) физического лица _________________________ </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w:t>
      </w:r>
    </w:p>
    <w:p>
      <w:pPr>
        <w:spacing w:after="0"/>
        <w:ind w:left="0"/>
        <w:jc w:val="both"/>
      </w:pPr>
      <w:r>
        <w:rPr>
          <w:rFonts w:ascii="Times New Roman"/>
          <w:b w:val="false"/>
          <w:i w:val="false"/>
          <w:color w:val="000000"/>
          <w:sz w:val="28"/>
        </w:rPr>
        <w:t>физического лица) __________________________________</w:t>
      </w:r>
    </w:p>
    <w:p>
      <w:pPr>
        <w:spacing w:after="0"/>
        <w:ind w:left="0"/>
        <w:jc w:val="both"/>
      </w:pPr>
      <w:r>
        <w:rPr>
          <w:rFonts w:ascii="Times New Roman"/>
          <w:b w:val="false"/>
          <w:i w:val="false"/>
          <w:color w:val="000000"/>
          <w:sz w:val="28"/>
        </w:rPr>
        <w:t xml:space="preserve">Доля в уставном капитале % ________ Сумма вклада (тыс. тенге) ______ </w:t>
      </w:r>
    </w:p>
    <w:p>
      <w:pPr>
        <w:spacing w:after="0"/>
        <w:ind w:left="0"/>
        <w:jc w:val="both"/>
      </w:pPr>
      <w:r>
        <w:rPr>
          <w:rFonts w:ascii="Times New Roman"/>
          <w:b w:val="false"/>
          <w:i w:val="false"/>
          <w:color w:val="000000"/>
          <w:sz w:val="28"/>
        </w:rPr>
        <w:t>В случае если учредителей более одного сведения о них: Ф.И.О. (при его наличии), ИИН,</w:t>
      </w:r>
    </w:p>
    <w:p>
      <w:pPr>
        <w:spacing w:after="0"/>
        <w:ind w:left="0"/>
        <w:jc w:val="both"/>
      </w:pPr>
      <w:r>
        <w:rPr>
          <w:rFonts w:ascii="Times New Roman"/>
          <w:b w:val="false"/>
          <w:i w:val="false"/>
          <w:color w:val="000000"/>
          <w:sz w:val="28"/>
        </w:rPr>
        <w:t>аналог номера налоговой регистрации, либо код страны (для физического лица),</w:t>
      </w:r>
    </w:p>
    <w:p>
      <w:pPr>
        <w:spacing w:after="0"/>
        <w:ind w:left="0"/>
        <w:jc w:val="both"/>
      </w:pPr>
      <w:r>
        <w:rPr>
          <w:rFonts w:ascii="Times New Roman"/>
          <w:b w:val="false"/>
          <w:i w:val="false"/>
          <w:color w:val="000000"/>
          <w:sz w:val="28"/>
        </w:rPr>
        <w:t>наименование, БИН, аналог номера налоговой регистрации, либо код страны (для</w:t>
      </w:r>
    </w:p>
    <w:p>
      <w:pPr>
        <w:spacing w:after="0"/>
        <w:ind w:left="0"/>
        <w:jc w:val="both"/>
      </w:pPr>
      <w:r>
        <w:rPr>
          <w:rFonts w:ascii="Times New Roman"/>
          <w:b w:val="false"/>
          <w:i w:val="false"/>
          <w:color w:val="000000"/>
          <w:sz w:val="28"/>
        </w:rPr>
        <w:t>юридического лица), а также их доля в уставном капитале в процентном и денежном</w:t>
      </w:r>
    </w:p>
    <w:p>
      <w:pPr>
        <w:spacing w:after="0"/>
        <w:ind w:left="0"/>
        <w:jc w:val="both"/>
      </w:pPr>
      <w:r>
        <w:rPr>
          <w:rFonts w:ascii="Times New Roman"/>
          <w:b w:val="false"/>
          <w:i w:val="false"/>
          <w:color w:val="000000"/>
          <w:sz w:val="28"/>
        </w:rPr>
        <w:t>выражении прикладываются к заявлению на отдельном листе.</w:t>
      </w:r>
    </w:p>
    <w:p>
      <w:pPr>
        <w:spacing w:after="0"/>
        <w:ind w:left="0"/>
        <w:jc w:val="both"/>
      </w:pPr>
      <w:r>
        <w:rPr>
          <w:rFonts w:ascii="Times New Roman"/>
          <w:b w:val="false"/>
          <w:i w:val="false"/>
          <w:color w:val="000000"/>
          <w:sz w:val="28"/>
        </w:rPr>
        <w:t>7.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 __________________________________________________</w:t>
      </w:r>
    </w:p>
    <w:p>
      <w:pPr>
        <w:spacing w:after="0"/>
        <w:ind w:left="0"/>
        <w:jc w:val="both"/>
      </w:pPr>
      <w:r>
        <w:rPr>
          <w:rFonts w:ascii="Times New Roman"/>
          <w:b w:val="false"/>
          <w:i w:val="false"/>
          <w:color w:val="000000"/>
          <w:sz w:val="28"/>
        </w:rPr>
        <w:t xml:space="preserve">8. Укажите код основного вида экономической деятельности: _______ </w:t>
      </w:r>
    </w:p>
    <w:p>
      <w:pPr>
        <w:spacing w:after="0"/>
        <w:ind w:left="0"/>
        <w:jc w:val="both"/>
      </w:pPr>
      <w:r>
        <w:rPr>
          <w:rFonts w:ascii="Times New Roman"/>
          <w:b w:val="false"/>
          <w:i w:val="false"/>
          <w:color w:val="000000"/>
          <w:sz w:val="28"/>
        </w:rPr>
        <w:t>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xml:space="preserve">1) да__________________ 2) нет_____________________ </w:t>
      </w:r>
    </w:p>
    <w:p>
      <w:pPr>
        <w:spacing w:after="0"/>
        <w:ind w:left="0"/>
        <w:jc w:val="both"/>
      </w:pPr>
      <w:r>
        <w:rPr>
          <w:rFonts w:ascii="Times New Roman"/>
          <w:b w:val="false"/>
          <w:i w:val="false"/>
          <w:color w:val="000000"/>
          <w:sz w:val="28"/>
        </w:rPr>
        <w:t xml:space="preserve">10. Размер уставного капитала _____________________________________ </w:t>
      </w:r>
    </w:p>
    <w:p>
      <w:pPr>
        <w:spacing w:after="0"/>
        <w:ind w:left="0"/>
        <w:jc w:val="both"/>
      </w:pPr>
      <w:r>
        <w:rPr>
          <w:rFonts w:ascii="Times New Roman"/>
          <w:b w:val="false"/>
          <w:i w:val="false"/>
          <w:color w:val="000000"/>
          <w:sz w:val="28"/>
        </w:rPr>
        <w:t>11. Сведения о юридическом лице, создающего филиал(представительство)</w:t>
      </w:r>
    </w:p>
    <w:p>
      <w:pPr>
        <w:spacing w:after="0"/>
        <w:ind w:left="0"/>
        <w:jc w:val="both"/>
      </w:pPr>
      <w:r>
        <w:rPr>
          <w:rFonts w:ascii="Times New Roman"/>
          <w:b w:val="false"/>
          <w:i w:val="false"/>
          <w:color w:val="000000"/>
          <w:sz w:val="28"/>
        </w:rPr>
        <w:t>Юридическое лицо (нерезидент)</w:t>
      </w:r>
    </w:p>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 xml:space="preserve">БИН, (в случае отсутствия указать аналог номера налоговой регистрации либо код страны) ____ </w:t>
      </w:r>
    </w:p>
    <w:p>
      <w:pPr>
        <w:spacing w:after="0"/>
        <w:ind w:left="0"/>
        <w:jc w:val="both"/>
      </w:pPr>
      <w:r>
        <w:rPr>
          <w:rFonts w:ascii="Times New Roman"/>
          <w:b w:val="false"/>
          <w:i w:val="false"/>
          <w:color w:val="000000"/>
          <w:sz w:val="28"/>
        </w:rPr>
        <w:t>12. Ожидаемая (примерная) численность занятых человек ______________</w:t>
      </w:r>
    </w:p>
    <w:p>
      <w:pPr>
        <w:spacing w:after="0"/>
        <w:ind w:left="0"/>
        <w:jc w:val="both"/>
      </w:pPr>
      <w:r>
        <w:rPr>
          <w:rFonts w:ascii="Times New Roman"/>
          <w:b w:val="false"/>
          <w:i w:val="false"/>
          <w:color w:val="000000"/>
          <w:sz w:val="28"/>
        </w:rPr>
        <w:t>13.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среднего предпринимательства ______________________</w:t>
      </w:r>
    </w:p>
    <w:p>
      <w:pPr>
        <w:spacing w:after="0"/>
        <w:ind w:left="0"/>
        <w:jc w:val="both"/>
      </w:pPr>
      <w:r>
        <w:rPr>
          <w:rFonts w:ascii="Times New Roman"/>
          <w:b w:val="false"/>
          <w:i w:val="false"/>
          <w:color w:val="000000"/>
          <w:sz w:val="28"/>
        </w:rPr>
        <w:t>2) субъект крупного бизнеса _______________________________________</w:t>
      </w:r>
    </w:p>
    <w:p>
      <w:pPr>
        <w:spacing w:after="0"/>
        <w:ind w:left="0"/>
        <w:jc w:val="both"/>
      </w:pPr>
      <w:r>
        <w:rPr>
          <w:rFonts w:ascii="Times New Roman"/>
          <w:b w:val="false"/>
          <w:i w:val="false"/>
          <w:color w:val="000000"/>
          <w:sz w:val="28"/>
        </w:rPr>
        <w:t>14.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__________________</w:t>
      </w:r>
    </w:p>
    <w:p>
      <w:pPr>
        <w:spacing w:after="0"/>
        <w:ind w:left="0"/>
        <w:jc w:val="both"/>
      </w:pPr>
      <w:r>
        <w:rPr>
          <w:rFonts w:ascii="Times New Roman"/>
          <w:b w:val="false"/>
          <w:i w:val="false"/>
          <w:color w:val="000000"/>
          <w:sz w:val="28"/>
        </w:rPr>
        <w:t>2) слияние _________________________</w:t>
      </w:r>
    </w:p>
    <w:p>
      <w:pPr>
        <w:spacing w:after="0"/>
        <w:ind w:left="0"/>
        <w:jc w:val="both"/>
      </w:pPr>
      <w:r>
        <w:rPr>
          <w:rFonts w:ascii="Times New Roman"/>
          <w:b w:val="false"/>
          <w:i w:val="false"/>
          <w:color w:val="000000"/>
          <w:sz w:val="28"/>
        </w:rPr>
        <w:t>3) выделение _______________________</w:t>
      </w:r>
    </w:p>
    <w:p>
      <w:pPr>
        <w:spacing w:after="0"/>
        <w:ind w:left="0"/>
        <w:jc w:val="both"/>
      </w:pPr>
      <w:r>
        <w:rPr>
          <w:rFonts w:ascii="Times New Roman"/>
          <w:b w:val="false"/>
          <w:i w:val="false"/>
          <w:color w:val="000000"/>
          <w:sz w:val="28"/>
        </w:rPr>
        <w:t>4) разделение 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 xml:space="preserve">К заявлению прилагаются: ___________________________________________________ </w:t>
      </w:r>
    </w:p>
    <w:p>
      <w:pPr>
        <w:spacing w:after="0"/>
        <w:ind w:left="0"/>
        <w:jc w:val="both"/>
      </w:pPr>
      <w:r>
        <w:rPr>
          <w:rFonts w:ascii="Times New Roman"/>
          <w:b w:val="false"/>
          <w:i w:val="false"/>
          <w:color w:val="000000"/>
          <w:sz w:val="28"/>
        </w:rPr>
        <w:t xml:space="preserve">"____"________________ 20__ года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Ф.И.О. (при его наличии) и подпись заявителя</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77"/>
    <w:p>
      <w:pPr>
        <w:spacing w:after="0"/>
        <w:ind w:left="0"/>
        <w:jc w:val="left"/>
      </w:pPr>
      <w:r>
        <w:rPr>
          <w:rFonts w:ascii="Times New Roman"/>
          <w:b/>
          <w:i w:val="false"/>
          <w:color w:val="000000"/>
        </w:rPr>
        <w:t xml:space="preserve">              Заявление о государственной регистрации хозяйственных товариществ,</w:t>
      </w:r>
      <w:r>
        <w:br/>
      </w:r>
      <w:r>
        <w:rPr>
          <w:rFonts w:ascii="Times New Roman"/>
          <w:b/>
          <w:i w:val="false"/>
          <w:color w:val="000000"/>
        </w:rPr>
        <w:t xml:space="preserve">              осуществляющих свою деятельность на основании типового устава</w:t>
      </w:r>
    </w:p>
    <w:bookmarkEnd w:id="77"/>
    <w:p>
      <w:pPr>
        <w:spacing w:after="0"/>
        <w:ind w:left="0"/>
        <w:jc w:val="both"/>
      </w:pPr>
      <w:bookmarkStart w:name="z94" w:id="78"/>
      <w:r>
        <w:rPr>
          <w:rFonts w:ascii="Times New Roman"/>
          <w:b w:val="false"/>
          <w:i w:val="false"/>
          <w:color w:val="000000"/>
          <w:sz w:val="28"/>
        </w:rPr>
        <w:t>
      1. Наименование юридического лица __________________________</w:t>
      </w:r>
    </w:p>
    <w:bookmarkEnd w:id="78"/>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2. Организационно-правовая форма (укажите в соответствующей ячейке х):</w:t>
      </w:r>
    </w:p>
    <w:p>
      <w:pPr>
        <w:spacing w:after="0"/>
        <w:ind w:left="0"/>
        <w:jc w:val="both"/>
      </w:pPr>
      <w:r>
        <w:rPr>
          <w:rFonts w:ascii="Times New Roman"/>
          <w:b w:val="false"/>
          <w:i w:val="false"/>
          <w:color w:val="000000"/>
          <w:sz w:val="28"/>
        </w:rPr>
        <w:t>1) полное товарищество _____________</w:t>
      </w:r>
    </w:p>
    <w:p>
      <w:pPr>
        <w:spacing w:after="0"/>
        <w:ind w:left="0"/>
        <w:jc w:val="both"/>
      </w:pPr>
      <w:r>
        <w:rPr>
          <w:rFonts w:ascii="Times New Roman"/>
          <w:b w:val="false"/>
          <w:i w:val="false"/>
          <w:color w:val="000000"/>
          <w:sz w:val="28"/>
        </w:rPr>
        <w:t>2) товарищество с ограниченной ответственностью __________________________</w:t>
      </w:r>
    </w:p>
    <w:p>
      <w:pPr>
        <w:spacing w:after="0"/>
        <w:ind w:left="0"/>
        <w:jc w:val="both"/>
      </w:pPr>
      <w:r>
        <w:rPr>
          <w:rFonts w:ascii="Times New Roman"/>
          <w:b w:val="false"/>
          <w:i w:val="false"/>
          <w:color w:val="000000"/>
          <w:sz w:val="28"/>
        </w:rPr>
        <w:t>3) коммандитное товарищество ___________________________________________</w:t>
      </w:r>
    </w:p>
    <w:p>
      <w:pPr>
        <w:spacing w:after="0"/>
        <w:ind w:left="0"/>
        <w:jc w:val="both"/>
      </w:pPr>
      <w:r>
        <w:rPr>
          <w:rFonts w:ascii="Times New Roman"/>
          <w:b w:val="false"/>
          <w:i w:val="false"/>
          <w:color w:val="000000"/>
          <w:sz w:val="28"/>
        </w:rPr>
        <w:t>4) товарищество с дополнительной ответственностью ________________________</w:t>
      </w:r>
    </w:p>
    <w:p>
      <w:pPr>
        <w:spacing w:after="0"/>
        <w:ind w:left="0"/>
        <w:jc w:val="both"/>
      </w:pPr>
      <w:r>
        <w:rPr>
          <w:rFonts w:ascii="Times New Roman"/>
          <w:b w:val="false"/>
          <w:i w:val="false"/>
          <w:color w:val="000000"/>
          <w:sz w:val="28"/>
        </w:rPr>
        <w:t>3.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1) да _________________ 2) нет ____________________</w:t>
      </w:r>
    </w:p>
    <w:p>
      <w:pPr>
        <w:spacing w:after="0"/>
        <w:ind w:left="0"/>
        <w:jc w:val="both"/>
      </w:pPr>
      <w:r>
        <w:rPr>
          <w:rFonts w:ascii="Times New Roman"/>
          <w:b w:val="false"/>
          <w:i w:val="false"/>
          <w:color w:val="000000"/>
          <w:sz w:val="28"/>
        </w:rPr>
        <w:t>4.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1) да _______________ 2) нет ____________</w:t>
      </w:r>
    </w:p>
    <w:p>
      <w:pPr>
        <w:spacing w:after="0"/>
        <w:ind w:left="0"/>
        <w:jc w:val="both"/>
      </w:pPr>
      <w:r>
        <w:rPr>
          <w:rFonts w:ascii="Times New Roman"/>
          <w:b w:val="false"/>
          <w:i w:val="false"/>
          <w:color w:val="000000"/>
          <w:sz w:val="28"/>
        </w:rPr>
        <w:t>5. Место нахождения юридического лица:</w:t>
      </w:r>
    </w:p>
    <w:p>
      <w:pPr>
        <w:spacing w:after="0"/>
        <w:ind w:left="0"/>
        <w:jc w:val="both"/>
      </w:pPr>
      <w:r>
        <w:rPr>
          <w:rFonts w:ascii="Times New Roman"/>
          <w:b w:val="false"/>
          <w:i w:val="false"/>
          <w:color w:val="000000"/>
          <w:sz w:val="28"/>
        </w:rPr>
        <w:t>Регистрационный код адреса:____________________</w:t>
      </w:r>
    </w:p>
    <w:p>
      <w:pPr>
        <w:spacing w:after="0"/>
        <w:ind w:left="0"/>
        <w:jc w:val="both"/>
      </w:pPr>
      <w:r>
        <w:rPr>
          <w:rFonts w:ascii="Times New Roman"/>
          <w:b w:val="false"/>
          <w:i w:val="false"/>
          <w:color w:val="000000"/>
          <w:sz w:val="28"/>
        </w:rPr>
        <w:t>Почтовый индекс: ___________</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w:t>
      </w:r>
    </w:p>
    <w:p>
      <w:pPr>
        <w:spacing w:after="0"/>
        <w:ind w:left="0"/>
        <w:jc w:val="both"/>
      </w:pPr>
      <w:r>
        <w:rPr>
          <w:rFonts w:ascii="Times New Roman"/>
          <w:b w:val="false"/>
          <w:i w:val="false"/>
          <w:color w:val="000000"/>
          <w:sz w:val="28"/>
        </w:rPr>
        <w:t xml:space="preserve">Сельский округ, район в городе: __________________________________________ </w:t>
      </w:r>
    </w:p>
    <w:p>
      <w:pPr>
        <w:spacing w:after="0"/>
        <w:ind w:left="0"/>
        <w:jc w:val="both"/>
      </w:pPr>
      <w:r>
        <w:rPr>
          <w:rFonts w:ascii="Times New Roman"/>
          <w:b w:val="false"/>
          <w:i w:val="false"/>
          <w:color w:val="000000"/>
          <w:sz w:val="28"/>
        </w:rPr>
        <w:t>Село, поселок 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проспект):__________________________________</w:t>
      </w:r>
    </w:p>
    <w:p>
      <w:pPr>
        <w:spacing w:after="0"/>
        <w:ind w:left="0"/>
        <w:jc w:val="both"/>
      </w:pPr>
      <w:r>
        <w:rPr>
          <w:rFonts w:ascii="Times New Roman"/>
          <w:b w:val="false"/>
          <w:i w:val="false"/>
          <w:color w:val="000000"/>
          <w:sz w:val="28"/>
        </w:rPr>
        <w:t>Номер дома _________________, помещение: __________________________________</w:t>
      </w:r>
    </w:p>
    <w:p>
      <w:pPr>
        <w:spacing w:after="0"/>
        <w:ind w:left="0"/>
        <w:jc w:val="both"/>
      </w:pPr>
      <w:r>
        <w:rPr>
          <w:rFonts w:ascii="Times New Roman"/>
          <w:b w:val="false"/>
          <w:i w:val="false"/>
          <w:color w:val="000000"/>
          <w:sz w:val="28"/>
        </w:rPr>
        <w:t>Номер телефона: _________________Адрес электронной почты:__________________</w:t>
      </w:r>
    </w:p>
    <w:p>
      <w:pPr>
        <w:spacing w:after="0"/>
        <w:ind w:left="0"/>
        <w:jc w:val="both"/>
      </w:pPr>
      <w:r>
        <w:rPr>
          <w:rFonts w:ascii="Times New Roman"/>
          <w:b w:val="false"/>
          <w:i w:val="false"/>
          <w:color w:val="000000"/>
          <w:sz w:val="28"/>
        </w:rPr>
        <w:t>6. Ф.И.О. (при его наличии) руководителя 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7.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 __________________________________________________</w:t>
      </w:r>
    </w:p>
    <w:p>
      <w:pPr>
        <w:spacing w:after="0"/>
        <w:ind w:left="0"/>
        <w:jc w:val="both"/>
      </w:pPr>
      <w:r>
        <w:rPr>
          <w:rFonts w:ascii="Times New Roman"/>
          <w:b w:val="false"/>
          <w:i w:val="false"/>
          <w:color w:val="000000"/>
          <w:sz w:val="28"/>
        </w:rPr>
        <w:t xml:space="preserve">8. Укажите код основного вида экономической деятельности: _________________ </w:t>
      </w:r>
    </w:p>
    <w:p>
      <w:pPr>
        <w:spacing w:after="0"/>
        <w:ind w:left="0"/>
        <w:jc w:val="both"/>
      </w:pPr>
      <w:r>
        <w:rPr>
          <w:rFonts w:ascii="Times New Roman"/>
          <w:b w:val="false"/>
          <w:i w:val="false"/>
          <w:color w:val="000000"/>
          <w:sz w:val="28"/>
        </w:rPr>
        <w:t>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xml:space="preserve">1) да__________________ 2) нет_____________________________ </w:t>
      </w:r>
    </w:p>
    <w:p>
      <w:pPr>
        <w:spacing w:after="0"/>
        <w:ind w:left="0"/>
        <w:jc w:val="both"/>
      </w:pPr>
      <w:r>
        <w:rPr>
          <w:rFonts w:ascii="Times New Roman"/>
          <w:b w:val="false"/>
          <w:i w:val="false"/>
          <w:color w:val="000000"/>
          <w:sz w:val="28"/>
        </w:rPr>
        <w:t xml:space="preserve">10. Размер уставного капитала ________________________________ </w:t>
      </w:r>
    </w:p>
    <w:p>
      <w:pPr>
        <w:spacing w:after="0"/>
        <w:ind w:left="0"/>
        <w:jc w:val="both"/>
      </w:pPr>
      <w:r>
        <w:rPr>
          <w:rFonts w:ascii="Times New Roman"/>
          <w:b w:val="false"/>
          <w:i w:val="false"/>
          <w:color w:val="000000"/>
          <w:sz w:val="28"/>
        </w:rPr>
        <w:t>11.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 xml:space="preserve">цифровом обозначении): </w:t>
      </w:r>
    </w:p>
    <w:p>
      <w:pPr>
        <w:spacing w:after="0"/>
        <w:ind w:left="0"/>
        <w:jc w:val="both"/>
      </w:pPr>
      <w:r>
        <w:rPr>
          <w:rFonts w:ascii="Times New Roman"/>
          <w:b w:val="false"/>
          <w:i w:val="false"/>
          <w:color w:val="000000"/>
          <w:sz w:val="28"/>
        </w:rPr>
        <w:t xml:space="preserve">1) юридическое лицо _____________ 2) физическое лицо __________________ </w:t>
      </w:r>
    </w:p>
    <w:p>
      <w:pPr>
        <w:spacing w:after="0"/>
        <w:ind w:left="0"/>
        <w:jc w:val="both"/>
      </w:pPr>
      <w:r>
        <w:rPr>
          <w:rFonts w:ascii="Times New Roman"/>
          <w:b w:val="false"/>
          <w:i w:val="false"/>
          <w:color w:val="000000"/>
          <w:sz w:val="28"/>
        </w:rPr>
        <w:t xml:space="preserve">Наименование юридического лица 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(с указанием БИН)</w:t>
      </w:r>
    </w:p>
    <w:p>
      <w:pPr>
        <w:spacing w:after="0"/>
        <w:ind w:left="0"/>
        <w:jc w:val="both"/>
      </w:pPr>
      <w:r>
        <w:rPr>
          <w:rFonts w:ascii="Times New Roman"/>
          <w:b w:val="false"/>
          <w:i w:val="false"/>
          <w:color w:val="000000"/>
          <w:sz w:val="28"/>
        </w:rPr>
        <w:t>Доля в уставном капитале % _____ Сумма вклада (тыс. тенге) ___________________</w:t>
      </w:r>
    </w:p>
    <w:p>
      <w:pPr>
        <w:spacing w:after="0"/>
        <w:ind w:left="0"/>
        <w:jc w:val="both"/>
      </w:pPr>
      <w:r>
        <w:rPr>
          <w:rFonts w:ascii="Times New Roman"/>
          <w:b w:val="false"/>
          <w:i w:val="false"/>
          <w:color w:val="000000"/>
          <w:sz w:val="28"/>
        </w:rPr>
        <w:t>Ф.И.О. (при его наличии) физического лица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 xml:space="preserve">Доля в уставном капитале % ______ Сумма вклада (тыс. тенге) __________________ </w:t>
      </w:r>
    </w:p>
    <w:p>
      <w:pPr>
        <w:spacing w:after="0"/>
        <w:ind w:left="0"/>
        <w:jc w:val="both"/>
      </w:pPr>
      <w:r>
        <w:rPr>
          <w:rFonts w:ascii="Times New Roman"/>
          <w:b w:val="false"/>
          <w:i w:val="false"/>
          <w:color w:val="000000"/>
          <w:sz w:val="28"/>
        </w:rPr>
        <w:t>В случае, если учредителей более одного, сведения о них: Ф.И.О. (при его наличии) с</w:t>
      </w:r>
    </w:p>
    <w:p>
      <w:pPr>
        <w:spacing w:after="0"/>
        <w:ind w:left="0"/>
        <w:jc w:val="both"/>
      </w:pPr>
      <w:r>
        <w:rPr>
          <w:rFonts w:ascii="Times New Roman"/>
          <w:b w:val="false"/>
          <w:i w:val="false"/>
          <w:color w:val="000000"/>
          <w:sz w:val="28"/>
        </w:rPr>
        <w:t>указанием данных удостоверения личности и ИИН, аналог номера налоговой регистрации,</w:t>
      </w:r>
    </w:p>
    <w:p>
      <w:pPr>
        <w:spacing w:after="0"/>
        <w:ind w:left="0"/>
        <w:jc w:val="both"/>
      </w:pPr>
      <w:r>
        <w:rPr>
          <w:rFonts w:ascii="Times New Roman"/>
          <w:b w:val="false"/>
          <w:i w:val="false"/>
          <w:color w:val="000000"/>
          <w:sz w:val="28"/>
        </w:rPr>
        <w:t>либо код страны (для физического лица), наименование с указанием БИН, аналог номера</w:t>
      </w:r>
    </w:p>
    <w:p>
      <w:pPr>
        <w:spacing w:after="0"/>
        <w:ind w:left="0"/>
        <w:jc w:val="both"/>
      </w:pPr>
      <w:r>
        <w:rPr>
          <w:rFonts w:ascii="Times New Roman"/>
          <w:b w:val="false"/>
          <w:i w:val="false"/>
          <w:color w:val="000000"/>
          <w:sz w:val="28"/>
        </w:rPr>
        <w:t>налоговой регистрации, либо код страны (для юридического лица), а также их доля в</w:t>
      </w:r>
    </w:p>
    <w:p>
      <w:pPr>
        <w:spacing w:after="0"/>
        <w:ind w:left="0"/>
        <w:jc w:val="both"/>
      </w:pPr>
      <w:r>
        <w:rPr>
          <w:rFonts w:ascii="Times New Roman"/>
          <w:b w:val="false"/>
          <w:i w:val="false"/>
          <w:color w:val="000000"/>
          <w:sz w:val="28"/>
        </w:rPr>
        <w:t>уставном капитале в процентном и денежном выражении прикладываются к заявлению на</w:t>
      </w:r>
    </w:p>
    <w:p>
      <w:pPr>
        <w:spacing w:after="0"/>
        <w:ind w:left="0"/>
        <w:jc w:val="both"/>
      </w:pPr>
      <w:r>
        <w:rPr>
          <w:rFonts w:ascii="Times New Roman"/>
          <w:b w:val="false"/>
          <w:i w:val="false"/>
          <w:color w:val="000000"/>
          <w:sz w:val="28"/>
        </w:rPr>
        <w:t xml:space="preserve">отдельном листе. </w:t>
      </w:r>
    </w:p>
    <w:p>
      <w:pPr>
        <w:spacing w:after="0"/>
        <w:ind w:left="0"/>
        <w:jc w:val="both"/>
      </w:pPr>
      <w:r>
        <w:rPr>
          <w:rFonts w:ascii="Times New Roman"/>
          <w:b w:val="false"/>
          <w:i w:val="false"/>
          <w:color w:val="000000"/>
          <w:sz w:val="28"/>
        </w:rPr>
        <w:t>12. В случае образования наблюдательного совета указать исключительную компетенцию: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13. Укажите срок ревизионной комиссии (единоличного ревизора)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14. Ожидаемая (примерная) численность занятых человек _________________</w:t>
      </w:r>
    </w:p>
    <w:p>
      <w:pPr>
        <w:spacing w:after="0"/>
        <w:ind w:left="0"/>
        <w:jc w:val="both"/>
      </w:pPr>
      <w:r>
        <w:rPr>
          <w:rFonts w:ascii="Times New Roman"/>
          <w:b w:val="false"/>
          <w:i w:val="false"/>
          <w:color w:val="000000"/>
          <w:sz w:val="28"/>
        </w:rPr>
        <w:t>15.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__________________________________</w:t>
      </w:r>
    </w:p>
    <w:p>
      <w:pPr>
        <w:spacing w:after="0"/>
        <w:ind w:left="0"/>
        <w:jc w:val="both"/>
      </w:pPr>
      <w:r>
        <w:rPr>
          <w:rFonts w:ascii="Times New Roman"/>
          <w:b w:val="false"/>
          <w:i w:val="false"/>
          <w:color w:val="000000"/>
          <w:sz w:val="28"/>
        </w:rPr>
        <w:t>2) субъект среднего предпринимательства _________________________________</w:t>
      </w:r>
    </w:p>
    <w:p>
      <w:pPr>
        <w:spacing w:after="0"/>
        <w:ind w:left="0"/>
        <w:jc w:val="both"/>
      </w:pPr>
      <w:r>
        <w:rPr>
          <w:rFonts w:ascii="Times New Roman"/>
          <w:b w:val="false"/>
          <w:i w:val="false"/>
          <w:color w:val="000000"/>
          <w:sz w:val="28"/>
        </w:rPr>
        <w:t>3) субъект крупного предпринимательства _________________________________</w:t>
      </w:r>
    </w:p>
    <w:p>
      <w:pPr>
        <w:spacing w:after="0"/>
        <w:ind w:left="0"/>
        <w:jc w:val="both"/>
      </w:pPr>
      <w:r>
        <w:rPr>
          <w:rFonts w:ascii="Times New Roman"/>
          <w:b w:val="false"/>
          <w:i w:val="false"/>
          <w:color w:val="000000"/>
          <w:sz w:val="28"/>
        </w:rPr>
        <w:t>16.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 2) слияние __________</w:t>
      </w:r>
    </w:p>
    <w:p>
      <w:pPr>
        <w:spacing w:after="0"/>
        <w:ind w:left="0"/>
        <w:jc w:val="both"/>
      </w:pPr>
      <w:r>
        <w:rPr>
          <w:rFonts w:ascii="Times New Roman"/>
          <w:b w:val="false"/>
          <w:i w:val="false"/>
          <w:color w:val="000000"/>
          <w:sz w:val="28"/>
        </w:rPr>
        <w:t xml:space="preserve">3) выделение ___________________ 4) разделение _______________________ </w:t>
      </w:r>
    </w:p>
    <w:p>
      <w:pPr>
        <w:spacing w:after="0"/>
        <w:ind w:left="0"/>
        <w:jc w:val="both"/>
      </w:pPr>
      <w:r>
        <w:rPr>
          <w:rFonts w:ascii="Times New Roman"/>
          <w:b w:val="false"/>
          <w:i w:val="false"/>
          <w:color w:val="000000"/>
          <w:sz w:val="28"/>
        </w:rPr>
        <w:t xml:space="preserve">17. Количество юридических лиц, участвующих в реорганизации ______________ </w:t>
      </w:r>
    </w:p>
    <w:p>
      <w:pPr>
        <w:spacing w:after="0"/>
        <w:ind w:left="0"/>
        <w:jc w:val="both"/>
      </w:pPr>
      <w:r>
        <w:rPr>
          <w:rFonts w:ascii="Times New Roman"/>
          <w:b w:val="false"/>
          <w:i w:val="false"/>
          <w:color w:val="000000"/>
          <w:sz w:val="28"/>
        </w:rPr>
        <w:t>18.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xml:space="preserve">Прежнее наименование юридического лица 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__________________________________ </w:t>
      </w:r>
    </w:p>
    <w:p>
      <w:pPr>
        <w:spacing w:after="0"/>
        <w:ind w:left="0"/>
        <w:jc w:val="both"/>
      </w:pPr>
      <w:r>
        <w:rPr>
          <w:rFonts w:ascii="Times New Roman"/>
          <w:b w:val="false"/>
          <w:i w:val="false"/>
          <w:color w:val="000000"/>
          <w:sz w:val="28"/>
        </w:rPr>
        <w:t>19. В случае слияния необходимо указать следующие свеедения:</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__________________________________ </w:t>
      </w:r>
    </w:p>
    <w:p>
      <w:pPr>
        <w:spacing w:after="0"/>
        <w:ind w:left="0"/>
        <w:jc w:val="both"/>
      </w:pPr>
      <w:r>
        <w:rPr>
          <w:rFonts w:ascii="Times New Roman"/>
          <w:b w:val="false"/>
          <w:i w:val="false"/>
          <w:color w:val="000000"/>
          <w:sz w:val="28"/>
        </w:rPr>
        <w:t>20.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лицо______________________________________________________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w:t>
      </w:r>
    </w:p>
    <w:p>
      <w:pPr>
        <w:spacing w:after="0"/>
        <w:ind w:left="0"/>
        <w:jc w:val="both"/>
      </w:pPr>
      <w:r>
        <w:rPr>
          <w:rFonts w:ascii="Times New Roman"/>
          <w:b w:val="false"/>
          <w:i w:val="false"/>
          <w:color w:val="000000"/>
          <w:sz w:val="28"/>
        </w:rPr>
        <w:t>21.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"____" ______________ 20___ года</w:t>
      </w:r>
    </w:p>
    <w:p>
      <w:pPr>
        <w:spacing w:after="0"/>
        <w:ind w:left="0"/>
        <w:jc w:val="both"/>
      </w:pPr>
      <w:r>
        <w:rPr>
          <w:rFonts w:ascii="Times New Roman"/>
          <w:b w:val="false"/>
          <w:i w:val="false"/>
          <w:color w:val="000000"/>
          <w:sz w:val="28"/>
        </w:rPr>
        <w:t xml:space="preserve">       Ф.И.О (при его наличии) и подписи учредителя (либо одним из учредителей либо</w:t>
      </w:r>
    </w:p>
    <w:p>
      <w:pPr>
        <w:spacing w:after="0"/>
        <w:ind w:left="0"/>
        <w:jc w:val="both"/>
      </w:pPr>
      <w:r>
        <w:rPr>
          <w:rFonts w:ascii="Times New Roman"/>
          <w:b w:val="false"/>
          <w:i w:val="false"/>
          <w:color w:val="000000"/>
          <w:sz w:val="28"/>
        </w:rPr>
        <w:t>уполномоченным учредителем лицом в случаях, когда единственным учредителем либо</w:t>
      </w:r>
    </w:p>
    <w:p>
      <w:pPr>
        <w:spacing w:after="0"/>
        <w:ind w:left="0"/>
        <w:jc w:val="both"/>
      </w:pPr>
      <w:r>
        <w:rPr>
          <w:rFonts w:ascii="Times New Roman"/>
          <w:b w:val="false"/>
          <w:i w:val="false"/>
          <w:color w:val="000000"/>
          <w:sz w:val="28"/>
        </w:rPr>
        <w:t>одним из учредителей являются иностранец или иностранное юридическое лицо). Ф.И.О</w:t>
      </w:r>
    </w:p>
    <w:p>
      <w:pPr>
        <w:spacing w:after="0"/>
        <w:ind w:left="0"/>
        <w:jc w:val="both"/>
      </w:pPr>
      <w:r>
        <w:rPr>
          <w:rFonts w:ascii="Times New Roman"/>
          <w:b w:val="false"/>
          <w:i w:val="false"/>
          <w:color w:val="000000"/>
          <w:sz w:val="28"/>
        </w:rPr>
        <w:t>(при его наличии) и подписи учредителей (в случае, когда ведение реестра участников</w:t>
      </w:r>
    </w:p>
    <w:p>
      <w:pPr>
        <w:spacing w:after="0"/>
        <w:ind w:left="0"/>
        <w:jc w:val="both"/>
      </w:pPr>
      <w:r>
        <w:rPr>
          <w:rFonts w:ascii="Times New Roman"/>
          <w:b w:val="false"/>
          <w:i w:val="false"/>
          <w:color w:val="000000"/>
          <w:sz w:val="28"/>
        </w:rPr>
        <w:t>осуществляется центральным депозитарием – подпись лица, уполномоченного протоколом</w:t>
      </w:r>
    </w:p>
    <w:p>
      <w:pPr>
        <w:spacing w:after="0"/>
        <w:ind w:left="0"/>
        <w:jc w:val="both"/>
      </w:pPr>
      <w:r>
        <w:rPr>
          <w:rFonts w:ascii="Times New Roman"/>
          <w:b w:val="false"/>
          <w:i w:val="false"/>
          <w:color w:val="000000"/>
          <w:sz w:val="28"/>
        </w:rPr>
        <w:t>общего собрания учредителей (решением участника).</w:t>
      </w:r>
    </w:p>
    <w:p>
      <w:pPr>
        <w:spacing w:after="0"/>
        <w:ind w:left="0"/>
        <w:jc w:val="both"/>
      </w:pPr>
      <w:r>
        <w:rPr>
          <w:rFonts w:ascii="Times New Roman"/>
          <w:b w:val="false"/>
          <w:i w:val="false"/>
          <w:color w:val="000000"/>
          <w:sz w:val="28"/>
        </w:rPr>
        <w:t xml:space="preserve">       Подлинность подписи (ей) должна быть засвидетельствована в нотариальном</w:t>
      </w:r>
    </w:p>
    <w:p>
      <w:pPr>
        <w:spacing w:after="0"/>
        <w:ind w:left="0"/>
        <w:jc w:val="both"/>
      </w:pPr>
      <w:r>
        <w:rPr>
          <w:rFonts w:ascii="Times New Roman"/>
          <w:b w:val="false"/>
          <w:i w:val="false"/>
          <w:color w:val="000000"/>
          <w:sz w:val="28"/>
        </w:rPr>
        <w:t>порядке, за исключением хозяйственных товариществ.</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регистрация 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 w:id="79"/>
    <w:p>
      <w:pPr>
        <w:spacing w:after="0"/>
        <w:ind w:left="0"/>
        <w:jc w:val="left"/>
      </w:pPr>
      <w:r>
        <w:rPr>
          <w:rFonts w:ascii="Times New Roman"/>
          <w:b/>
          <w:i w:val="false"/>
          <w:color w:val="000000"/>
        </w:rPr>
        <w:t xml:space="preserve">                    Заявление о государственной регистрации акционерного</w:t>
      </w:r>
      <w:r>
        <w:br/>
      </w:r>
      <w:r>
        <w:rPr>
          <w:rFonts w:ascii="Times New Roman"/>
          <w:b/>
          <w:i w:val="false"/>
          <w:color w:val="000000"/>
        </w:rPr>
        <w:t xml:space="preserve">        общества, осуществляющего свою деятельность на основании типового устава</w:t>
      </w:r>
    </w:p>
    <w:bookmarkEnd w:id="79"/>
    <w:p>
      <w:pPr>
        <w:spacing w:after="0"/>
        <w:ind w:left="0"/>
        <w:jc w:val="both"/>
      </w:pPr>
      <w:bookmarkStart w:name="z98" w:id="80"/>
      <w:r>
        <w:rPr>
          <w:rFonts w:ascii="Times New Roman"/>
          <w:b w:val="false"/>
          <w:i w:val="false"/>
          <w:color w:val="000000"/>
          <w:sz w:val="28"/>
        </w:rPr>
        <w:t>
      1. Наименование регистрируемого акционерного общества</w:t>
      </w:r>
    </w:p>
    <w:bookmarkEnd w:id="80"/>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1) да ____________ 2) нет ____________</w:t>
      </w:r>
    </w:p>
    <w:p>
      <w:pPr>
        <w:spacing w:after="0"/>
        <w:ind w:left="0"/>
        <w:jc w:val="both"/>
      </w:pPr>
      <w:r>
        <w:rPr>
          <w:rFonts w:ascii="Times New Roman"/>
          <w:b w:val="false"/>
          <w:i w:val="false"/>
          <w:color w:val="000000"/>
          <w:sz w:val="28"/>
        </w:rPr>
        <w:t>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1) да _____________ 2) нет ___________</w:t>
      </w:r>
    </w:p>
    <w:p>
      <w:pPr>
        <w:spacing w:after="0"/>
        <w:ind w:left="0"/>
        <w:jc w:val="both"/>
      </w:pPr>
      <w:r>
        <w:rPr>
          <w:rFonts w:ascii="Times New Roman"/>
          <w:b w:val="false"/>
          <w:i w:val="false"/>
          <w:color w:val="000000"/>
          <w:sz w:val="28"/>
        </w:rPr>
        <w:t>4. Местонахождение акционерного общества Регистрационный код</w:t>
      </w:r>
    </w:p>
    <w:p>
      <w:pPr>
        <w:spacing w:after="0"/>
        <w:ind w:left="0"/>
        <w:jc w:val="both"/>
      </w:pPr>
      <w:r>
        <w:rPr>
          <w:rFonts w:ascii="Times New Roman"/>
          <w:b w:val="false"/>
          <w:i w:val="false"/>
          <w:color w:val="000000"/>
          <w:sz w:val="28"/>
        </w:rPr>
        <w:t>адреса_______________Почтовый индекс: _______</w:t>
      </w:r>
    </w:p>
    <w:p>
      <w:pPr>
        <w:spacing w:after="0"/>
        <w:ind w:left="0"/>
        <w:jc w:val="both"/>
      </w:pPr>
      <w:r>
        <w:rPr>
          <w:rFonts w:ascii="Times New Roman"/>
          <w:b w:val="false"/>
          <w:i w:val="false"/>
          <w:color w:val="000000"/>
          <w:sz w:val="28"/>
        </w:rPr>
        <w:t xml:space="preserve">Область: __________________________ Город, район, _____________________ </w:t>
      </w:r>
    </w:p>
    <w:p>
      <w:pPr>
        <w:spacing w:after="0"/>
        <w:ind w:left="0"/>
        <w:jc w:val="both"/>
      </w:pPr>
      <w:r>
        <w:rPr>
          <w:rFonts w:ascii="Times New Roman"/>
          <w:b w:val="false"/>
          <w:i w:val="false"/>
          <w:color w:val="000000"/>
          <w:sz w:val="28"/>
        </w:rPr>
        <w:t>Сельский округ, район в городе: ________________________________________</w:t>
      </w:r>
    </w:p>
    <w:p>
      <w:pPr>
        <w:spacing w:after="0"/>
        <w:ind w:left="0"/>
        <w:jc w:val="both"/>
      </w:pPr>
      <w:r>
        <w:rPr>
          <w:rFonts w:ascii="Times New Roman"/>
          <w:b w:val="false"/>
          <w:i w:val="false"/>
          <w:color w:val="000000"/>
          <w:sz w:val="28"/>
        </w:rPr>
        <w:t xml:space="preserve">Село, поселок ____________________________________ </w:t>
      </w:r>
    </w:p>
    <w:p>
      <w:pPr>
        <w:spacing w:after="0"/>
        <w:ind w:left="0"/>
        <w:jc w:val="both"/>
      </w:pPr>
      <w:r>
        <w:rPr>
          <w:rFonts w:ascii="Times New Roman"/>
          <w:b w:val="false"/>
          <w:i w:val="false"/>
          <w:color w:val="000000"/>
          <w:sz w:val="28"/>
        </w:rPr>
        <w:t xml:space="preserve">Часть населенного пункта (улица, проспект): ____________________ </w:t>
      </w:r>
    </w:p>
    <w:p>
      <w:pPr>
        <w:spacing w:after="0"/>
        <w:ind w:left="0"/>
        <w:jc w:val="both"/>
      </w:pPr>
      <w:r>
        <w:rPr>
          <w:rFonts w:ascii="Times New Roman"/>
          <w:b w:val="false"/>
          <w:i w:val="false"/>
          <w:color w:val="000000"/>
          <w:sz w:val="28"/>
        </w:rPr>
        <w:t>Номер дома _________________, помещение: ______________</w:t>
      </w:r>
    </w:p>
    <w:p>
      <w:pPr>
        <w:spacing w:after="0"/>
        <w:ind w:left="0"/>
        <w:jc w:val="both"/>
      </w:pPr>
      <w:r>
        <w:rPr>
          <w:rFonts w:ascii="Times New Roman"/>
          <w:b w:val="false"/>
          <w:i w:val="false"/>
          <w:color w:val="000000"/>
          <w:sz w:val="28"/>
        </w:rPr>
        <w:t xml:space="preserve">Номер телефона: _______________ Адрес электронной почты:__________ </w:t>
      </w:r>
    </w:p>
    <w:p>
      <w:pPr>
        <w:spacing w:after="0"/>
        <w:ind w:left="0"/>
        <w:jc w:val="both"/>
      </w:pPr>
      <w:r>
        <w:rPr>
          <w:rFonts w:ascii="Times New Roman"/>
          <w:b w:val="false"/>
          <w:i w:val="false"/>
          <w:color w:val="000000"/>
          <w:sz w:val="28"/>
        </w:rPr>
        <w:t xml:space="preserve">5. Ф.И.О. (при его наличии) руководителя _______________________ </w:t>
      </w:r>
    </w:p>
    <w:p>
      <w:pPr>
        <w:spacing w:after="0"/>
        <w:ind w:left="0"/>
        <w:jc w:val="both"/>
      </w:pPr>
      <w:r>
        <w:rPr>
          <w:rFonts w:ascii="Times New Roman"/>
          <w:b w:val="false"/>
          <w:i w:val="false"/>
          <w:color w:val="000000"/>
          <w:sz w:val="28"/>
        </w:rPr>
        <w:t xml:space="preserve">(с указанием данных удостоверения личности и ИИН) </w:t>
      </w:r>
    </w:p>
    <w:p>
      <w:pPr>
        <w:spacing w:after="0"/>
        <w:ind w:left="0"/>
        <w:jc w:val="both"/>
      </w:pPr>
      <w:r>
        <w:rPr>
          <w:rFonts w:ascii="Times New Roman"/>
          <w:b w:val="false"/>
          <w:i w:val="false"/>
          <w:color w:val="000000"/>
          <w:sz w:val="28"/>
        </w:rPr>
        <w:t xml:space="preserve">6. Укажите код основного вида экономической деятельности: ___________ </w:t>
      </w:r>
    </w:p>
    <w:p>
      <w:pPr>
        <w:spacing w:after="0"/>
        <w:ind w:left="0"/>
        <w:jc w:val="both"/>
      </w:pPr>
      <w:r>
        <w:rPr>
          <w:rFonts w:ascii="Times New Roman"/>
          <w:b w:val="false"/>
          <w:i w:val="false"/>
          <w:color w:val="000000"/>
          <w:sz w:val="28"/>
        </w:rPr>
        <w:t>7.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 _______________ </w:t>
      </w:r>
    </w:p>
    <w:p>
      <w:pPr>
        <w:spacing w:after="0"/>
        <w:ind w:left="0"/>
        <w:jc w:val="both"/>
      </w:pPr>
      <w:r>
        <w:rPr>
          <w:rFonts w:ascii="Times New Roman"/>
          <w:b w:val="false"/>
          <w:i w:val="false"/>
          <w:color w:val="000000"/>
          <w:sz w:val="28"/>
        </w:rPr>
        <w:t xml:space="preserve">Размер уставного капитала _____________________ </w:t>
      </w:r>
    </w:p>
    <w:p>
      <w:pPr>
        <w:spacing w:after="0"/>
        <w:ind w:left="0"/>
        <w:jc w:val="both"/>
      </w:pPr>
      <w:r>
        <w:rPr>
          <w:rFonts w:ascii="Times New Roman"/>
          <w:b w:val="false"/>
          <w:i w:val="false"/>
          <w:color w:val="000000"/>
          <w:sz w:val="28"/>
        </w:rPr>
        <w:t>8.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xml:space="preserve">1) да__________________ 2) нет_____________________ </w:t>
      </w:r>
    </w:p>
    <w:p>
      <w:pPr>
        <w:spacing w:after="0"/>
        <w:ind w:left="0"/>
        <w:jc w:val="both"/>
      </w:pPr>
      <w:r>
        <w:rPr>
          <w:rFonts w:ascii="Times New Roman"/>
          <w:b w:val="false"/>
          <w:i w:val="false"/>
          <w:color w:val="000000"/>
          <w:sz w:val="28"/>
        </w:rPr>
        <w:t>9.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 xml:space="preserve">количество в цифровом обозначении): </w:t>
      </w:r>
    </w:p>
    <w:p>
      <w:pPr>
        <w:spacing w:after="0"/>
        <w:ind w:left="0"/>
        <w:jc w:val="both"/>
      </w:pPr>
      <w:r>
        <w:rPr>
          <w:rFonts w:ascii="Times New Roman"/>
          <w:b w:val="false"/>
          <w:i w:val="false"/>
          <w:color w:val="000000"/>
          <w:sz w:val="28"/>
        </w:rPr>
        <w:t xml:space="preserve">1) юридическое лицо _________ 2) физическое лицо __________________ </w:t>
      </w:r>
    </w:p>
    <w:p>
      <w:pPr>
        <w:spacing w:after="0"/>
        <w:ind w:left="0"/>
        <w:jc w:val="both"/>
      </w:pPr>
      <w:r>
        <w:rPr>
          <w:rFonts w:ascii="Times New Roman"/>
          <w:b w:val="false"/>
          <w:i w:val="false"/>
          <w:color w:val="000000"/>
          <w:sz w:val="28"/>
        </w:rPr>
        <w:t>10.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фиксированном выражении или с индексированием относительно какого-</w:t>
      </w:r>
    </w:p>
    <w:p>
      <w:pPr>
        <w:spacing w:after="0"/>
        <w:ind w:left="0"/>
        <w:jc w:val="both"/>
      </w:pPr>
      <w:r>
        <w:rPr>
          <w:rFonts w:ascii="Times New Roman"/>
          <w:b w:val="false"/>
          <w:i w:val="false"/>
          <w:color w:val="000000"/>
          <w:sz w:val="28"/>
        </w:rPr>
        <w:t xml:space="preserve">             либо показателя при условии регулярности и общедоступности его значений)</w:t>
      </w:r>
    </w:p>
    <w:p>
      <w:pPr>
        <w:spacing w:after="0"/>
        <w:ind w:left="0"/>
        <w:jc w:val="both"/>
      </w:pPr>
      <w:r>
        <w:rPr>
          <w:rFonts w:ascii="Times New Roman"/>
          <w:b w:val="false"/>
          <w:i w:val="false"/>
          <w:color w:val="000000"/>
          <w:sz w:val="28"/>
        </w:rPr>
        <w:t>11. Укажите периодичность выплаты дивидендов по привилегированным</w:t>
      </w:r>
    </w:p>
    <w:p>
      <w:pPr>
        <w:spacing w:after="0"/>
        <w:ind w:left="0"/>
        <w:jc w:val="both"/>
      </w:pPr>
      <w:r>
        <w:rPr>
          <w:rFonts w:ascii="Times New Roman"/>
          <w:b w:val="false"/>
          <w:i w:val="false"/>
          <w:color w:val="000000"/>
          <w:sz w:val="28"/>
        </w:rPr>
        <w:t xml:space="preserve">акциям:_________________________________________________________ </w:t>
      </w:r>
    </w:p>
    <w:p>
      <w:pPr>
        <w:spacing w:after="0"/>
        <w:ind w:left="0"/>
        <w:jc w:val="both"/>
      </w:pPr>
      <w:r>
        <w:rPr>
          <w:rFonts w:ascii="Times New Roman"/>
          <w:b w:val="false"/>
          <w:i w:val="false"/>
          <w:color w:val="000000"/>
          <w:sz w:val="28"/>
        </w:rPr>
        <w:t>12. Укажите средства массовой информации, используемые для публикации информации,</w:t>
      </w:r>
    </w:p>
    <w:p>
      <w:pPr>
        <w:spacing w:after="0"/>
        <w:ind w:left="0"/>
        <w:jc w:val="both"/>
      </w:pPr>
      <w:r>
        <w:rPr>
          <w:rFonts w:ascii="Times New Roman"/>
          <w:b w:val="false"/>
          <w:i w:val="false"/>
          <w:color w:val="000000"/>
          <w:sz w:val="28"/>
        </w:rPr>
        <w:t>подлежащих обязательному опубликованию_______________________________________</w:t>
      </w:r>
    </w:p>
    <w:p>
      <w:pPr>
        <w:spacing w:after="0"/>
        <w:ind w:left="0"/>
        <w:jc w:val="both"/>
      </w:pPr>
      <w:r>
        <w:rPr>
          <w:rFonts w:ascii="Times New Roman"/>
          <w:b w:val="false"/>
          <w:i w:val="false"/>
          <w:color w:val="000000"/>
          <w:sz w:val="28"/>
        </w:rPr>
        <w:t xml:space="preserve">13. Количество членов совета директоров общества ___________________ </w:t>
      </w:r>
    </w:p>
    <w:p>
      <w:pPr>
        <w:spacing w:after="0"/>
        <w:ind w:left="0"/>
        <w:jc w:val="both"/>
      </w:pPr>
      <w:r>
        <w:rPr>
          <w:rFonts w:ascii="Times New Roman"/>
          <w:b w:val="false"/>
          <w:i w:val="false"/>
          <w:color w:val="000000"/>
          <w:sz w:val="28"/>
        </w:rPr>
        <w:t>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 xml:space="preserve">14. Количество членов правления общества ___________________ </w:t>
      </w:r>
    </w:p>
    <w:p>
      <w:pPr>
        <w:spacing w:after="0"/>
        <w:ind w:left="0"/>
        <w:jc w:val="both"/>
      </w:pPr>
      <w:r>
        <w:rPr>
          <w:rFonts w:ascii="Times New Roman"/>
          <w:b w:val="false"/>
          <w:i w:val="false"/>
          <w:color w:val="000000"/>
          <w:sz w:val="28"/>
        </w:rPr>
        <w:t xml:space="preserve">15. Ожидаемая (примерная) численность занятых человек _____________ </w:t>
      </w:r>
    </w:p>
    <w:p>
      <w:pPr>
        <w:spacing w:after="0"/>
        <w:ind w:left="0"/>
        <w:jc w:val="both"/>
      </w:pPr>
      <w:r>
        <w:rPr>
          <w:rFonts w:ascii="Times New Roman"/>
          <w:b w:val="false"/>
          <w:i w:val="false"/>
          <w:color w:val="000000"/>
          <w:sz w:val="28"/>
        </w:rPr>
        <w:t>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среднего предпринимательства ______________ </w:t>
      </w:r>
    </w:p>
    <w:p>
      <w:pPr>
        <w:spacing w:after="0"/>
        <w:ind w:left="0"/>
        <w:jc w:val="both"/>
      </w:pPr>
      <w:r>
        <w:rPr>
          <w:rFonts w:ascii="Times New Roman"/>
          <w:b w:val="false"/>
          <w:i w:val="false"/>
          <w:color w:val="000000"/>
          <w:sz w:val="28"/>
        </w:rPr>
        <w:t>2) субъект крупного предпринимательства __________________________</w:t>
      </w:r>
    </w:p>
    <w:p>
      <w:pPr>
        <w:spacing w:after="0"/>
        <w:ind w:left="0"/>
        <w:jc w:val="both"/>
      </w:pPr>
      <w:r>
        <w:rPr>
          <w:rFonts w:ascii="Times New Roman"/>
          <w:b w:val="false"/>
          <w:i w:val="false"/>
          <w:color w:val="000000"/>
          <w:sz w:val="28"/>
        </w:rPr>
        <w:t>17.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______________ 2) слияние _______________________</w:t>
      </w:r>
    </w:p>
    <w:p>
      <w:pPr>
        <w:spacing w:after="0"/>
        <w:ind w:left="0"/>
        <w:jc w:val="both"/>
      </w:pPr>
      <w:r>
        <w:rPr>
          <w:rFonts w:ascii="Times New Roman"/>
          <w:b w:val="false"/>
          <w:i w:val="false"/>
          <w:color w:val="000000"/>
          <w:sz w:val="28"/>
        </w:rPr>
        <w:t xml:space="preserve">3) выделение _________________ 4) разделение ____________________ </w:t>
      </w:r>
    </w:p>
    <w:p>
      <w:pPr>
        <w:spacing w:after="0"/>
        <w:ind w:left="0"/>
        <w:jc w:val="both"/>
      </w:pPr>
      <w:r>
        <w:rPr>
          <w:rFonts w:ascii="Times New Roman"/>
          <w:b w:val="false"/>
          <w:i w:val="false"/>
          <w:color w:val="000000"/>
          <w:sz w:val="28"/>
        </w:rPr>
        <w:t xml:space="preserve">18. Количество юридических лиц, участвующих в реорганизации _______ </w:t>
      </w:r>
    </w:p>
    <w:p>
      <w:pPr>
        <w:spacing w:after="0"/>
        <w:ind w:left="0"/>
        <w:jc w:val="both"/>
      </w:pPr>
      <w:r>
        <w:rPr>
          <w:rFonts w:ascii="Times New Roman"/>
          <w:b w:val="false"/>
          <w:i w:val="false"/>
          <w:color w:val="000000"/>
          <w:sz w:val="28"/>
        </w:rPr>
        <w:t xml:space="preserve">19. В случае преобразования необходимо указать следующие сведения: </w:t>
      </w:r>
    </w:p>
    <w:p>
      <w:pPr>
        <w:spacing w:after="0"/>
        <w:ind w:left="0"/>
        <w:jc w:val="both"/>
      </w:pPr>
      <w:r>
        <w:rPr>
          <w:rFonts w:ascii="Times New Roman"/>
          <w:b w:val="false"/>
          <w:i w:val="false"/>
          <w:color w:val="000000"/>
          <w:sz w:val="28"/>
        </w:rPr>
        <w:t xml:space="preserve">Прежнее наименование юридического лица 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 </w:t>
      </w:r>
    </w:p>
    <w:p>
      <w:pPr>
        <w:spacing w:after="0"/>
        <w:ind w:left="0"/>
        <w:jc w:val="both"/>
      </w:pPr>
      <w:r>
        <w:rPr>
          <w:rFonts w:ascii="Times New Roman"/>
          <w:b w:val="false"/>
          <w:i w:val="false"/>
          <w:color w:val="000000"/>
          <w:sz w:val="28"/>
        </w:rPr>
        <w:t xml:space="preserve">20. В случае слияния необходимо указать следующие сведения: </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21.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 xml:space="preserve">лицо 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22.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w:t>
      </w:r>
    </w:p>
    <w:p>
      <w:pPr>
        <w:spacing w:after="0"/>
        <w:ind w:left="0"/>
        <w:jc w:val="both"/>
      </w:pPr>
      <w:r>
        <w:rPr>
          <w:rFonts w:ascii="Times New Roman"/>
          <w:b w:val="false"/>
          <w:i w:val="false"/>
          <w:color w:val="000000"/>
          <w:sz w:val="28"/>
        </w:rPr>
        <w:t xml:space="preserve">лица___________________________________________________________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 содержащихся</w:t>
      </w:r>
    </w:p>
    <w:p>
      <w:pPr>
        <w:spacing w:after="0"/>
        <w:ind w:left="0"/>
        <w:jc w:val="both"/>
      </w:pPr>
      <w:r>
        <w:rPr>
          <w:rFonts w:ascii="Times New Roman"/>
          <w:b w:val="false"/>
          <w:i w:val="false"/>
          <w:color w:val="000000"/>
          <w:sz w:val="28"/>
        </w:rPr>
        <w:t xml:space="preserve">в информационных системах _________ </w:t>
      </w:r>
    </w:p>
    <w:p>
      <w:pPr>
        <w:spacing w:after="0"/>
        <w:ind w:left="0"/>
        <w:jc w:val="both"/>
      </w:pPr>
      <w:r>
        <w:rPr>
          <w:rFonts w:ascii="Times New Roman"/>
          <w:b w:val="false"/>
          <w:i w:val="false"/>
          <w:color w:val="000000"/>
          <w:sz w:val="28"/>
        </w:rPr>
        <w:t>К заявлению прилагаются: _____________________________</w:t>
      </w:r>
    </w:p>
    <w:p>
      <w:pPr>
        <w:spacing w:after="0"/>
        <w:ind w:left="0"/>
        <w:jc w:val="both"/>
      </w:pPr>
      <w:r>
        <w:rPr>
          <w:rFonts w:ascii="Times New Roman"/>
          <w:b w:val="false"/>
          <w:i w:val="false"/>
          <w:color w:val="000000"/>
          <w:sz w:val="28"/>
        </w:rPr>
        <w:t>"____" __________________ 20___ года</w:t>
      </w:r>
    </w:p>
    <w:p>
      <w:pPr>
        <w:spacing w:after="0"/>
        <w:ind w:left="0"/>
        <w:jc w:val="both"/>
      </w:pPr>
      <w:r>
        <w:rPr>
          <w:rFonts w:ascii="Times New Roman"/>
          <w:b w:val="false"/>
          <w:i w:val="false"/>
          <w:color w:val="000000"/>
          <w:sz w:val="28"/>
        </w:rPr>
        <w:t>Ф.И.О. (при его наличии) и подпись руководителя Подлинность подписи должна быть</w:t>
      </w:r>
    </w:p>
    <w:p>
      <w:pPr>
        <w:spacing w:after="0"/>
        <w:ind w:left="0"/>
        <w:jc w:val="both"/>
      </w:pPr>
      <w:r>
        <w:rPr>
          <w:rFonts w:ascii="Times New Roman"/>
          <w:b w:val="false"/>
          <w:i w:val="false"/>
          <w:color w:val="000000"/>
          <w:sz w:val="28"/>
        </w:rPr>
        <w:t>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 w:id="81"/>
    <w:p>
      <w:pPr>
        <w:spacing w:after="0"/>
        <w:ind w:left="0"/>
        <w:jc w:val="left"/>
      </w:pPr>
      <w:r>
        <w:rPr>
          <w:rFonts w:ascii="Times New Roman"/>
          <w:b/>
          <w:i w:val="false"/>
          <w:color w:val="000000"/>
        </w:rPr>
        <w:t xml:space="preserve">              Заявление о государственной регистрации производственного</w:t>
      </w:r>
      <w:r>
        <w:br/>
      </w:r>
      <w:r>
        <w:rPr>
          <w:rFonts w:ascii="Times New Roman"/>
          <w:b/>
          <w:i w:val="false"/>
          <w:color w:val="000000"/>
        </w:rPr>
        <w:t xml:space="preserve">                    кооператива, осуществляющего свою деятельность на</w:t>
      </w:r>
      <w:r>
        <w:br/>
      </w:r>
      <w:r>
        <w:rPr>
          <w:rFonts w:ascii="Times New Roman"/>
          <w:b/>
          <w:i w:val="false"/>
          <w:color w:val="000000"/>
        </w:rPr>
        <w:t xml:space="preserve">                                основании типового устава</w:t>
      </w:r>
    </w:p>
    <w:bookmarkEnd w:id="81"/>
    <w:p>
      <w:pPr>
        <w:spacing w:after="0"/>
        <w:ind w:left="0"/>
        <w:jc w:val="both"/>
      </w:pPr>
      <w:bookmarkStart w:name="z102" w:id="82"/>
      <w:r>
        <w:rPr>
          <w:rFonts w:ascii="Times New Roman"/>
          <w:b w:val="false"/>
          <w:i w:val="false"/>
          <w:color w:val="000000"/>
          <w:sz w:val="28"/>
        </w:rPr>
        <w:t>
      1. Наименование производственного кооператива_____________________</w:t>
      </w:r>
    </w:p>
    <w:bookmarkEnd w:id="82"/>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xml:space="preserve">1) да __________ 2) нет _______________ </w:t>
      </w:r>
    </w:p>
    <w:p>
      <w:pPr>
        <w:spacing w:after="0"/>
        <w:ind w:left="0"/>
        <w:jc w:val="both"/>
      </w:pPr>
      <w:r>
        <w:rPr>
          <w:rFonts w:ascii="Times New Roman"/>
          <w:b w:val="false"/>
          <w:i w:val="false"/>
          <w:color w:val="000000"/>
          <w:sz w:val="28"/>
        </w:rPr>
        <w:t>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 xml:space="preserve">1) да _____________ 2) нет ___________ </w:t>
      </w:r>
    </w:p>
    <w:p>
      <w:pPr>
        <w:spacing w:after="0"/>
        <w:ind w:left="0"/>
        <w:jc w:val="both"/>
      </w:pPr>
      <w:r>
        <w:rPr>
          <w:rFonts w:ascii="Times New Roman"/>
          <w:b w:val="false"/>
          <w:i w:val="false"/>
          <w:color w:val="000000"/>
          <w:sz w:val="28"/>
        </w:rPr>
        <w:t>4. Местонахождение производственного кооператива Регистрационный код адреса:</w:t>
      </w:r>
    </w:p>
    <w:p>
      <w:pPr>
        <w:spacing w:after="0"/>
        <w:ind w:left="0"/>
        <w:jc w:val="both"/>
      </w:pPr>
      <w:r>
        <w:rPr>
          <w:rFonts w:ascii="Times New Roman"/>
          <w:b w:val="false"/>
          <w:i w:val="false"/>
          <w:color w:val="000000"/>
          <w:sz w:val="28"/>
        </w:rPr>
        <w:t>_____________ Почтовый индекс: ________</w:t>
      </w:r>
    </w:p>
    <w:p>
      <w:pPr>
        <w:spacing w:after="0"/>
        <w:ind w:left="0"/>
        <w:jc w:val="both"/>
      </w:pPr>
      <w:r>
        <w:rPr>
          <w:rFonts w:ascii="Times New Roman"/>
          <w:b w:val="false"/>
          <w:i w:val="false"/>
          <w:color w:val="000000"/>
          <w:sz w:val="28"/>
        </w:rPr>
        <w:t>Область: __________________________ Город, район, ______________________</w:t>
      </w:r>
    </w:p>
    <w:p>
      <w:pPr>
        <w:spacing w:after="0"/>
        <w:ind w:left="0"/>
        <w:jc w:val="both"/>
      </w:pPr>
      <w:r>
        <w:rPr>
          <w:rFonts w:ascii="Times New Roman"/>
          <w:b w:val="false"/>
          <w:i w:val="false"/>
          <w:color w:val="000000"/>
          <w:sz w:val="28"/>
        </w:rPr>
        <w:t xml:space="preserve">Сельский округ, район в городе: __________________________ </w:t>
      </w:r>
    </w:p>
    <w:p>
      <w:pPr>
        <w:spacing w:after="0"/>
        <w:ind w:left="0"/>
        <w:jc w:val="both"/>
      </w:pPr>
      <w:r>
        <w:rPr>
          <w:rFonts w:ascii="Times New Roman"/>
          <w:b w:val="false"/>
          <w:i w:val="false"/>
          <w:color w:val="000000"/>
          <w:sz w:val="28"/>
        </w:rPr>
        <w:t>Село, поселок _______________________________</w:t>
      </w:r>
    </w:p>
    <w:p>
      <w:pPr>
        <w:spacing w:after="0"/>
        <w:ind w:left="0"/>
        <w:jc w:val="both"/>
      </w:pPr>
      <w:r>
        <w:rPr>
          <w:rFonts w:ascii="Times New Roman"/>
          <w:b w:val="false"/>
          <w:i w:val="false"/>
          <w:color w:val="000000"/>
          <w:sz w:val="28"/>
        </w:rPr>
        <w:t xml:space="preserve">Часть населенного пункта (улица, проспект): _____________ </w:t>
      </w:r>
    </w:p>
    <w:p>
      <w:pPr>
        <w:spacing w:after="0"/>
        <w:ind w:left="0"/>
        <w:jc w:val="both"/>
      </w:pPr>
      <w:r>
        <w:rPr>
          <w:rFonts w:ascii="Times New Roman"/>
          <w:b w:val="false"/>
          <w:i w:val="false"/>
          <w:color w:val="000000"/>
          <w:sz w:val="28"/>
        </w:rPr>
        <w:t xml:space="preserve">Номер дома _________________, помещение: _____________ </w:t>
      </w:r>
    </w:p>
    <w:p>
      <w:pPr>
        <w:spacing w:after="0"/>
        <w:ind w:left="0"/>
        <w:jc w:val="both"/>
      </w:pPr>
      <w:r>
        <w:rPr>
          <w:rFonts w:ascii="Times New Roman"/>
          <w:b w:val="false"/>
          <w:i w:val="false"/>
          <w:color w:val="000000"/>
          <w:sz w:val="28"/>
        </w:rPr>
        <w:t xml:space="preserve">Номер телефона: ________________ Адрес электронной почты:__________ </w:t>
      </w:r>
    </w:p>
    <w:p>
      <w:pPr>
        <w:spacing w:after="0"/>
        <w:ind w:left="0"/>
        <w:jc w:val="both"/>
      </w:pPr>
      <w:r>
        <w:rPr>
          <w:rFonts w:ascii="Times New Roman"/>
          <w:b w:val="false"/>
          <w:i w:val="false"/>
          <w:color w:val="000000"/>
          <w:sz w:val="28"/>
        </w:rPr>
        <w:t xml:space="preserve">5. Ф.И.О. (при его наличии) руководителя __________________________________________ </w:t>
      </w:r>
    </w:p>
    <w:p>
      <w:pPr>
        <w:spacing w:after="0"/>
        <w:ind w:left="0"/>
        <w:jc w:val="both"/>
      </w:pPr>
      <w:r>
        <w:rPr>
          <w:rFonts w:ascii="Times New Roman"/>
          <w:b w:val="false"/>
          <w:i w:val="false"/>
          <w:color w:val="000000"/>
          <w:sz w:val="28"/>
        </w:rPr>
        <w:t xml:space="preserve">                               (с указанием данных удостоверения личности и ИИН) </w:t>
      </w:r>
    </w:p>
    <w:p>
      <w:pPr>
        <w:spacing w:after="0"/>
        <w:ind w:left="0"/>
        <w:jc w:val="both"/>
      </w:pPr>
      <w:r>
        <w:rPr>
          <w:rFonts w:ascii="Times New Roman"/>
          <w:b w:val="false"/>
          <w:i w:val="false"/>
          <w:color w:val="000000"/>
          <w:sz w:val="28"/>
        </w:rPr>
        <w:t xml:space="preserve">6. Укажите код основного вида экономической деятельности: __________ </w:t>
      </w:r>
    </w:p>
    <w:p>
      <w:pPr>
        <w:spacing w:after="0"/>
        <w:ind w:left="0"/>
        <w:jc w:val="both"/>
      </w:pPr>
      <w:r>
        <w:rPr>
          <w:rFonts w:ascii="Times New Roman"/>
          <w:b w:val="false"/>
          <w:i w:val="false"/>
          <w:color w:val="000000"/>
          <w:sz w:val="28"/>
        </w:rPr>
        <w:t>7.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удостоверяющего личность, ИИН (при наличии),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w:t>
      </w:r>
    </w:p>
    <w:p>
      <w:pPr>
        <w:spacing w:after="0"/>
        <w:ind w:left="0"/>
        <w:jc w:val="both"/>
      </w:pPr>
      <w:r>
        <w:rPr>
          <w:rFonts w:ascii="Times New Roman"/>
          <w:b w:val="false"/>
          <w:i w:val="false"/>
          <w:color w:val="000000"/>
          <w:sz w:val="28"/>
        </w:rPr>
        <w:t xml:space="preserve">собственнику _______________________ </w:t>
      </w:r>
    </w:p>
    <w:p>
      <w:pPr>
        <w:spacing w:after="0"/>
        <w:ind w:left="0"/>
        <w:jc w:val="both"/>
      </w:pPr>
      <w:r>
        <w:rPr>
          <w:rFonts w:ascii="Times New Roman"/>
          <w:b w:val="false"/>
          <w:i w:val="false"/>
          <w:color w:val="000000"/>
          <w:sz w:val="28"/>
        </w:rPr>
        <w:t>8. Кооператив сельскохозяйственный (укажите в соответствующей ячейке х):</w:t>
      </w:r>
    </w:p>
    <w:p>
      <w:pPr>
        <w:spacing w:after="0"/>
        <w:ind w:left="0"/>
        <w:jc w:val="both"/>
      </w:pPr>
      <w:r>
        <w:rPr>
          <w:rFonts w:ascii="Times New Roman"/>
          <w:b w:val="false"/>
          <w:i w:val="false"/>
          <w:color w:val="000000"/>
          <w:sz w:val="28"/>
        </w:rPr>
        <w:t xml:space="preserve">1) да __________ 2) нет __________ </w:t>
      </w:r>
    </w:p>
    <w:p>
      <w:pPr>
        <w:spacing w:after="0"/>
        <w:ind w:left="0"/>
        <w:jc w:val="both"/>
      </w:pPr>
      <w:r>
        <w:rPr>
          <w:rFonts w:ascii="Times New Roman"/>
          <w:b w:val="false"/>
          <w:i w:val="false"/>
          <w:color w:val="000000"/>
          <w:sz w:val="28"/>
        </w:rPr>
        <w:t>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xml:space="preserve">1) да__________________ 2) нет_____________________ </w:t>
      </w:r>
    </w:p>
    <w:p>
      <w:pPr>
        <w:spacing w:after="0"/>
        <w:ind w:left="0"/>
        <w:jc w:val="both"/>
      </w:pPr>
      <w:r>
        <w:rPr>
          <w:rFonts w:ascii="Times New Roman"/>
          <w:b w:val="false"/>
          <w:i w:val="false"/>
          <w:color w:val="000000"/>
          <w:sz w:val="28"/>
        </w:rPr>
        <w:t>10.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цифровом обозначении):</w:t>
      </w:r>
    </w:p>
    <w:p>
      <w:pPr>
        <w:spacing w:after="0"/>
        <w:ind w:left="0"/>
        <w:jc w:val="both"/>
      </w:pPr>
      <w:r>
        <w:rPr>
          <w:rFonts w:ascii="Times New Roman"/>
          <w:b w:val="false"/>
          <w:i w:val="false"/>
          <w:color w:val="000000"/>
          <w:sz w:val="28"/>
        </w:rPr>
        <w:t xml:space="preserve">1) юридическое лицо ________ 2) физическое лицо ___________________ </w:t>
      </w:r>
    </w:p>
    <w:p>
      <w:pPr>
        <w:spacing w:after="0"/>
        <w:ind w:left="0"/>
        <w:jc w:val="both"/>
      </w:pPr>
      <w:r>
        <w:rPr>
          <w:rFonts w:ascii="Times New Roman"/>
          <w:b w:val="false"/>
          <w:i w:val="false"/>
          <w:color w:val="000000"/>
          <w:sz w:val="28"/>
        </w:rPr>
        <w:t>11. Сведения об учредителях юридического лиц Ф.И.О. физического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ИИН, аналог номера налоговой</w:t>
      </w:r>
    </w:p>
    <w:p>
      <w:pPr>
        <w:spacing w:after="0"/>
        <w:ind w:left="0"/>
        <w:jc w:val="both"/>
      </w:pPr>
      <w:r>
        <w:rPr>
          <w:rFonts w:ascii="Times New Roman"/>
          <w:b w:val="false"/>
          <w:i w:val="false"/>
          <w:color w:val="000000"/>
          <w:sz w:val="28"/>
        </w:rPr>
        <w:t xml:space="preserve">              регистрации, либо код страны (для иностранного физического лица)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Размер пая% ________ Имущественный взнос _______________________ </w:t>
      </w:r>
    </w:p>
    <w:p>
      <w:pPr>
        <w:spacing w:after="0"/>
        <w:ind w:left="0"/>
        <w:jc w:val="both"/>
      </w:pPr>
      <w:r>
        <w:rPr>
          <w:rFonts w:ascii="Times New Roman"/>
          <w:b w:val="false"/>
          <w:i w:val="false"/>
          <w:color w:val="000000"/>
          <w:sz w:val="28"/>
        </w:rPr>
        <w:t xml:space="preserve">Ф.И.О. (при его наличии) физического лица _________________________ </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 физического</w:t>
      </w:r>
    </w:p>
    <w:p>
      <w:pPr>
        <w:spacing w:after="0"/>
        <w:ind w:left="0"/>
        <w:jc w:val="both"/>
      </w:pPr>
      <w:r>
        <w:rPr>
          <w:rFonts w:ascii="Times New Roman"/>
          <w:b w:val="false"/>
          <w:i w:val="false"/>
          <w:color w:val="000000"/>
          <w:sz w:val="28"/>
        </w:rPr>
        <w:t xml:space="preserve">лица) ________________________________ </w:t>
      </w:r>
    </w:p>
    <w:p>
      <w:pPr>
        <w:spacing w:after="0"/>
        <w:ind w:left="0"/>
        <w:jc w:val="both"/>
      </w:pPr>
      <w:r>
        <w:rPr>
          <w:rFonts w:ascii="Times New Roman"/>
          <w:b w:val="false"/>
          <w:i w:val="false"/>
          <w:color w:val="000000"/>
          <w:sz w:val="28"/>
        </w:rPr>
        <w:t xml:space="preserve">Размер пая % ___________ Имущественный взнос ___________________ </w:t>
      </w:r>
    </w:p>
    <w:p>
      <w:pPr>
        <w:spacing w:after="0"/>
        <w:ind w:left="0"/>
        <w:jc w:val="both"/>
      </w:pPr>
      <w:r>
        <w:rPr>
          <w:rFonts w:ascii="Times New Roman"/>
          <w:b w:val="false"/>
          <w:i w:val="false"/>
          <w:color w:val="000000"/>
          <w:sz w:val="28"/>
        </w:rPr>
        <w:t>В случае если учредителей более одного сведения о них: Ф.И.О., данные удостоверения</w:t>
      </w:r>
    </w:p>
    <w:p>
      <w:pPr>
        <w:spacing w:after="0"/>
        <w:ind w:left="0"/>
        <w:jc w:val="both"/>
      </w:pPr>
      <w:r>
        <w:rPr>
          <w:rFonts w:ascii="Times New Roman"/>
          <w:b w:val="false"/>
          <w:i w:val="false"/>
          <w:color w:val="000000"/>
          <w:sz w:val="28"/>
        </w:rPr>
        <w:t>личности, ИИН, БИН, наименование, место нахождения, налог номера налоговой</w:t>
      </w:r>
    </w:p>
    <w:p>
      <w:pPr>
        <w:spacing w:after="0"/>
        <w:ind w:left="0"/>
        <w:jc w:val="both"/>
      </w:pPr>
      <w:r>
        <w:rPr>
          <w:rFonts w:ascii="Times New Roman"/>
          <w:b w:val="false"/>
          <w:i w:val="false"/>
          <w:color w:val="000000"/>
          <w:sz w:val="28"/>
        </w:rPr>
        <w:t>регистрации, либо код страны (а также имущественный взнос), сведения о размере пая</w:t>
      </w:r>
    </w:p>
    <w:p>
      <w:pPr>
        <w:spacing w:after="0"/>
        <w:ind w:left="0"/>
        <w:jc w:val="both"/>
      </w:pPr>
      <w:r>
        <w:rPr>
          <w:rFonts w:ascii="Times New Roman"/>
          <w:b w:val="false"/>
          <w:i w:val="false"/>
          <w:color w:val="000000"/>
          <w:sz w:val="28"/>
        </w:rPr>
        <w:t xml:space="preserve">прикладываются к заявлению на отдельном листе. </w:t>
      </w:r>
    </w:p>
    <w:p>
      <w:pPr>
        <w:spacing w:after="0"/>
        <w:ind w:left="0"/>
        <w:jc w:val="both"/>
      </w:pPr>
      <w:r>
        <w:rPr>
          <w:rFonts w:ascii="Times New Roman"/>
          <w:b w:val="false"/>
          <w:i w:val="false"/>
          <w:color w:val="000000"/>
          <w:sz w:val="28"/>
        </w:rPr>
        <w:t>12. Порядок, способы и сроки внесения имущественного взноса членами кооператива</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13. Взаимоотношения между кооперативом и его членами, исполнительным органом и</w:t>
      </w:r>
    </w:p>
    <w:p>
      <w:pPr>
        <w:spacing w:after="0"/>
        <w:ind w:left="0"/>
        <w:jc w:val="both"/>
      </w:pPr>
      <w:r>
        <w:rPr>
          <w:rFonts w:ascii="Times New Roman"/>
          <w:b w:val="false"/>
          <w:i w:val="false"/>
          <w:color w:val="000000"/>
          <w:sz w:val="28"/>
        </w:rPr>
        <w:t xml:space="preserve">трудовым коллективом:___________________________________ </w:t>
      </w:r>
    </w:p>
    <w:p>
      <w:pPr>
        <w:spacing w:after="0"/>
        <w:ind w:left="0"/>
        <w:jc w:val="both"/>
      </w:pPr>
      <w:r>
        <w:rPr>
          <w:rFonts w:ascii="Times New Roman"/>
          <w:b w:val="false"/>
          <w:i w:val="false"/>
          <w:color w:val="000000"/>
          <w:sz w:val="28"/>
        </w:rPr>
        <w:t xml:space="preserve">14. Состав ревизионной комиссии _________________ </w:t>
      </w:r>
    </w:p>
    <w:p>
      <w:pPr>
        <w:spacing w:after="0"/>
        <w:ind w:left="0"/>
        <w:jc w:val="both"/>
      </w:pPr>
      <w:r>
        <w:rPr>
          <w:rFonts w:ascii="Times New Roman"/>
          <w:b w:val="false"/>
          <w:i w:val="false"/>
          <w:color w:val="000000"/>
          <w:sz w:val="28"/>
        </w:rPr>
        <w:t xml:space="preserve">15. Срок избрания ревизионной комиссии _______________ </w:t>
      </w:r>
    </w:p>
    <w:p>
      <w:pPr>
        <w:spacing w:after="0"/>
        <w:ind w:left="0"/>
        <w:jc w:val="both"/>
      </w:pPr>
      <w:r>
        <w:rPr>
          <w:rFonts w:ascii="Times New Roman"/>
          <w:b w:val="false"/>
          <w:i w:val="false"/>
          <w:color w:val="000000"/>
          <w:sz w:val="28"/>
        </w:rPr>
        <w:t xml:space="preserve">16. Ожидаемая (примерная) численность занятых человек _____________ </w:t>
      </w:r>
    </w:p>
    <w:p>
      <w:pPr>
        <w:spacing w:after="0"/>
        <w:ind w:left="0"/>
        <w:jc w:val="both"/>
      </w:pPr>
      <w:r>
        <w:rPr>
          <w:rFonts w:ascii="Times New Roman"/>
          <w:b w:val="false"/>
          <w:i w:val="false"/>
          <w:color w:val="000000"/>
          <w:sz w:val="28"/>
        </w:rPr>
        <w:t>17.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малого предпринимательства____________________ </w:t>
      </w:r>
    </w:p>
    <w:p>
      <w:pPr>
        <w:spacing w:after="0"/>
        <w:ind w:left="0"/>
        <w:jc w:val="both"/>
      </w:pPr>
      <w:r>
        <w:rPr>
          <w:rFonts w:ascii="Times New Roman"/>
          <w:b w:val="false"/>
          <w:i w:val="false"/>
          <w:color w:val="000000"/>
          <w:sz w:val="28"/>
        </w:rPr>
        <w:t xml:space="preserve">2) субъект среднего предпринимательства _______________________ </w:t>
      </w:r>
    </w:p>
    <w:p>
      <w:pPr>
        <w:spacing w:after="0"/>
        <w:ind w:left="0"/>
        <w:jc w:val="both"/>
      </w:pPr>
      <w:r>
        <w:rPr>
          <w:rFonts w:ascii="Times New Roman"/>
          <w:b w:val="false"/>
          <w:i w:val="false"/>
          <w:color w:val="000000"/>
          <w:sz w:val="28"/>
        </w:rPr>
        <w:t xml:space="preserve">3) субъект крупного предпринимательства_______________ </w:t>
      </w:r>
    </w:p>
    <w:p>
      <w:pPr>
        <w:spacing w:after="0"/>
        <w:ind w:left="0"/>
        <w:jc w:val="both"/>
      </w:pPr>
      <w:r>
        <w:rPr>
          <w:rFonts w:ascii="Times New Roman"/>
          <w:b w:val="false"/>
          <w:i w:val="false"/>
          <w:color w:val="000000"/>
          <w:sz w:val="28"/>
        </w:rPr>
        <w:t>18.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__________ 2) слияние ____________________</w:t>
      </w:r>
    </w:p>
    <w:p>
      <w:pPr>
        <w:spacing w:after="0"/>
        <w:ind w:left="0"/>
        <w:jc w:val="both"/>
      </w:pPr>
      <w:r>
        <w:rPr>
          <w:rFonts w:ascii="Times New Roman"/>
          <w:b w:val="false"/>
          <w:i w:val="false"/>
          <w:color w:val="000000"/>
          <w:sz w:val="28"/>
        </w:rPr>
        <w:t xml:space="preserve">3) выделение _____________ 4) разделение _________________ </w:t>
      </w:r>
    </w:p>
    <w:p>
      <w:pPr>
        <w:spacing w:after="0"/>
        <w:ind w:left="0"/>
        <w:jc w:val="both"/>
      </w:pPr>
      <w:r>
        <w:rPr>
          <w:rFonts w:ascii="Times New Roman"/>
          <w:b w:val="false"/>
          <w:i w:val="false"/>
          <w:color w:val="000000"/>
          <w:sz w:val="28"/>
        </w:rPr>
        <w:t xml:space="preserve">19. Количество юридических лиц, участвующих в реорганизации _______ </w:t>
      </w:r>
    </w:p>
    <w:p>
      <w:pPr>
        <w:spacing w:after="0"/>
        <w:ind w:left="0"/>
        <w:jc w:val="both"/>
      </w:pPr>
      <w:r>
        <w:rPr>
          <w:rFonts w:ascii="Times New Roman"/>
          <w:b w:val="false"/>
          <w:i w:val="false"/>
          <w:color w:val="000000"/>
          <w:sz w:val="28"/>
        </w:rPr>
        <w:t>20.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xml:space="preserve">Прежнее наименование юридического лица 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 </w:t>
      </w:r>
    </w:p>
    <w:p>
      <w:pPr>
        <w:spacing w:after="0"/>
        <w:ind w:left="0"/>
        <w:jc w:val="both"/>
      </w:pPr>
      <w:r>
        <w:rPr>
          <w:rFonts w:ascii="Times New Roman"/>
          <w:b w:val="false"/>
          <w:i w:val="false"/>
          <w:color w:val="000000"/>
          <w:sz w:val="28"/>
        </w:rPr>
        <w:t xml:space="preserve">21. В случае слияния необходимо указать следующие сведения: </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 xml:space="preserve">22. В случае выделения необходимо указать следующие сведения: </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 xml:space="preserve">лицо 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 </w:t>
      </w:r>
    </w:p>
    <w:p>
      <w:pPr>
        <w:spacing w:after="0"/>
        <w:ind w:left="0"/>
        <w:jc w:val="both"/>
      </w:pPr>
      <w:r>
        <w:rPr>
          <w:rFonts w:ascii="Times New Roman"/>
          <w:b w:val="false"/>
          <w:i w:val="false"/>
          <w:color w:val="000000"/>
          <w:sz w:val="28"/>
        </w:rPr>
        <w:t>23.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__________________ </w:t>
      </w:r>
    </w:p>
    <w:p>
      <w:pPr>
        <w:spacing w:after="0"/>
        <w:ind w:left="0"/>
        <w:jc w:val="both"/>
      </w:pPr>
      <w:r>
        <w:rPr>
          <w:rFonts w:ascii="Times New Roman"/>
          <w:b w:val="false"/>
          <w:i w:val="false"/>
          <w:color w:val="000000"/>
          <w:sz w:val="28"/>
        </w:rPr>
        <w:t>К заявлению прилагаются:________________________________________</w:t>
      </w:r>
    </w:p>
    <w:p>
      <w:pPr>
        <w:spacing w:after="0"/>
        <w:ind w:left="0"/>
        <w:jc w:val="both"/>
      </w:pPr>
      <w:r>
        <w:rPr>
          <w:rFonts w:ascii="Times New Roman"/>
          <w:b w:val="false"/>
          <w:i w:val="false"/>
          <w:color w:val="000000"/>
          <w:sz w:val="28"/>
        </w:rPr>
        <w:t xml:space="preserve">"____"__________________ 20__ года ____________________________ </w:t>
      </w:r>
    </w:p>
    <w:p>
      <w:pPr>
        <w:spacing w:after="0"/>
        <w:ind w:left="0"/>
        <w:jc w:val="both"/>
      </w:pPr>
      <w:r>
        <w:rPr>
          <w:rFonts w:ascii="Times New Roman"/>
          <w:b w:val="false"/>
          <w:i w:val="false"/>
          <w:color w:val="000000"/>
          <w:sz w:val="28"/>
        </w:rPr>
        <w:t>Ф.И.О. (при его наличии) и подпись председателя правления (председатель) кооператива.</w:t>
      </w:r>
    </w:p>
    <w:p>
      <w:pPr>
        <w:spacing w:after="0"/>
        <w:ind w:left="0"/>
        <w:jc w:val="both"/>
      </w:pPr>
      <w:r>
        <w:rPr>
          <w:rFonts w:ascii="Times New Roman"/>
          <w:b w:val="false"/>
          <w:i w:val="false"/>
          <w:color w:val="000000"/>
          <w:sz w:val="28"/>
        </w:rPr>
        <w:t>Подлинность подписи (ей)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 w:id="83"/>
    <w:p>
      <w:pPr>
        <w:spacing w:after="0"/>
        <w:ind w:left="0"/>
        <w:jc w:val="left"/>
      </w:pPr>
      <w:r>
        <w:rPr>
          <w:rFonts w:ascii="Times New Roman"/>
          <w:b/>
          <w:i w:val="false"/>
          <w:color w:val="000000"/>
        </w:rPr>
        <w:t xml:space="preserve">              Заявление о государственной регистрации субъекта среднего</w:t>
      </w:r>
      <w:r>
        <w:br/>
      </w:r>
      <w:r>
        <w:rPr>
          <w:rFonts w:ascii="Times New Roman"/>
          <w:b/>
          <w:i w:val="false"/>
          <w:color w:val="000000"/>
        </w:rPr>
        <w:t xml:space="preserve">             предпринимательства, а также на открытие банковского счета</w:t>
      </w:r>
      <w:r>
        <w:br/>
      </w:r>
      <w:r>
        <w:rPr>
          <w:rFonts w:ascii="Times New Roman"/>
          <w:b/>
          <w:i w:val="false"/>
          <w:color w:val="000000"/>
        </w:rPr>
        <w:t xml:space="preserve">              и на обязательное страхование работника от несчастных случаев</w:t>
      </w:r>
      <w:r>
        <w:br/>
      </w:r>
      <w:r>
        <w:rPr>
          <w:rFonts w:ascii="Times New Roman"/>
          <w:b/>
          <w:i w:val="false"/>
          <w:color w:val="000000"/>
        </w:rPr>
        <w:t xml:space="preserve">              (за исключением случаев, когда учредитель (учредители) </w:t>
      </w:r>
      <w:r>
        <w:br/>
      </w:r>
      <w:r>
        <w:rPr>
          <w:rFonts w:ascii="Times New Roman"/>
          <w:b/>
          <w:i w:val="false"/>
          <w:color w:val="000000"/>
        </w:rPr>
        <w:t xml:space="preserve">             юридического лица осуществляет (осуществляют) деятельность </w:t>
      </w:r>
      <w:r>
        <w:br/>
      </w:r>
      <w:r>
        <w:rPr>
          <w:rFonts w:ascii="Times New Roman"/>
          <w:b/>
          <w:i w:val="false"/>
          <w:color w:val="000000"/>
        </w:rPr>
        <w:t xml:space="preserve">             без вступления в трудовые отношения с физическими лицами)</w:t>
      </w:r>
    </w:p>
    <w:bookmarkEnd w:id="83"/>
    <w:p>
      <w:pPr>
        <w:spacing w:after="0"/>
        <w:ind w:left="0"/>
        <w:jc w:val="both"/>
      </w:pPr>
      <w:bookmarkStart w:name="z106" w:id="84"/>
      <w:r>
        <w:rPr>
          <w:rFonts w:ascii="Times New Roman"/>
          <w:b w:val="false"/>
          <w:i w:val="false"/>
          <w:color w:val="000000"/>
          <w:sz w:val="28"/>
        </w:rPr>
        <w:t>
      1. Форма организации: ___________________________________________</w:t>
      </w:r>
    </w:p>
    <w:bookmarkEnd w:id="84"/>
    <w:p>
      <w:pPr>
        <w:spacing w:after="0"/>
        <w:ind w:left="0"/>
        <w:jc w:val="both"/>
      </w:pPr>
      <w:r>
        <w:rPr>
          <w:rFonts w:ascii="Times New Roman"/>
          <w:b w:val="false"/>
          <w:i w:val="false"/>
          <w:color w:val="000000"/>
          <w:sz w:val="28"/>
        </w:rPr>
        <w:t>2. Организационно-правовая форма: ________________________________</w:t>
      </w:r>
    </w:p>
    <w:p>
      <w:pPr>
        <w:spacing w:after="0"/>
        <w:ind w:left="0"/>
        <w:jc w:val="both"/>
      </w:pPr>
      <w:r>
        <w:rPr>
          <w:rFonts w:ascii="Times New Roman"/>
          <w:b w:val="false"/>
          <w:i w:val="false"/>
          <w:color w:val="000000"/>
          <w:sz w:val="28"/>
        </w:rPr>
        <w:t>3. Укажите наименование организации без организационно-правовой формы:</w:t>
      </w:r>
    </w:p>
    <w:p>
      <w:pPr>
        <w:spacing w:after="0"/>
        <w:ind w:left="0"/>
        <w:jc w:val="both"/>
      </w:pPr>
      <w:r>
        <w:rPr>
          <w:rFonts w:ascii="Times New Roman"/>
          <w:b w:val="false"/>
          <w:i w:val="false"/>
          <w:color w:val="000000"/>
          <w:sz w:val="28"/>
        </w:rPr>
        <w:t xml:space="preserve">название на государственном языке без указания ОПФ: __________________ </w:t>
      </w:r>
    </w:p>
    <w:p>
      <w:pPr>
        <w:spacing w:after="0"/>
        <w:ind w:left="0"/>
        <w:jc w:val="both"/>
      </w:pPr>
      <w:r>
        <w:rPr>
          <w:rFonts w:ascii="Times New Roman"/>
          <w:b w:val="false"/>
          <w:i w:val="false"/>
          <w:color w:val="000000"/>
          <w:sz w:val="28"/>
        </w:rPr>
        <w:t xml:space="preserve">название на русском языке без указания ОПФ: __________________________ </w:t>
      </w:r>
    </w:p>
    <w:p>
      <w:pPr>
        <w:spacing w:after="0"/>
        <w:ind w:left="0"/>
        <w:jc w:val="both"/>
      </w:pPr>
      <w:r>
        <w:rPr>
          <w:rFonts w:ascii="Times New Roman"/>
          <w:b w:val="false"/>
          <w:i w:val="false"/>
          <w:color w:val="000000"/>
          <w:sz w:val="28"/>
        </w:rPr>
        <w:t xml:space="preserve">название на английском языке с указанием ОПФ: _______________________ </w:t>
      </w:r>
    </w:p>
    <w:p>
      <w:pPr>
        <w:spacing w:after="0"/>
        <w:ind w:left="0"/>
        <w:jc w:val="both"/>
      </w:pPr>
      <w:r>
        <w:rPr>
          <w:rFonts w:ascii="Times New Roman"/>
          <w:b w:val="false"/>
          <w:i w:val="false"/>
          <w:color w:val="000000"/>
          <w:sz w:val="28"/>
        </w:rPr>
        <w:t xml:space="preserve">краткое название на государственном языке: ____________________________ </w:t>
      </w:r>
    </w:p>
    <w:p>
      <w:pPr>
        <w:spacing w:after="0"/>
        <w:ind w:left="0"/>
        <w:jc w:val="both"/>
      </w:pPr>
      <w:r>
        <w:rPr>
          <w:rFonts w:ascii="Times New Roman"/>
          <w:b w:val="false"/>
          <w:i w:val="false"/>
          <w:color w:val="000000"/>
          <w:sz w:val="28"/>
        </w:rPr>
        <w:t>краткое название на русском языке: ____________________________________</w:t>
      </w:r>
    </w:p>
    <w:p>
      <w:pPr>
        <w:spacing w:after="0"/>
        <w:ind w:left="0"/>
        <w:jc w:val="both"/>
      </w:pPr>
      <w:r>
        <w:rPr>
          <w:rFonts w:ascii="Times New Roman"/>
          <w:b w:val="false"/>
          <w:i w:val="false"/>
          <w:color w:val="000000"/>
          <w:sz w:val="28"/>
        </w:rPr>
        <w:t xml:space="preserve">краткое название на английском языке с указанием ОПФ: _____________ </w:t>
      </w:r>
    </w:p>
    <w:p>
      <w:pPr>
        <w:spacing w:after="0"/>
        <w:ind w:left="0"/>
        <w:jc w:val="both"/>
      </w:pPr>
      <w:r>
        <w:rPr>
          <w:rFonts w:ascii="Times New Roman"/>
          <w:b w:val="false"/>
          <w:i w:val="false"/>
          <w:color w:val="000000"/>
          <w:sz w:val="28"/>
        </w:rPr>
        <w:t>4. Руководитель: Ф.И.О. (при его наличии)/гражданство/номер (серия при наличии), орган</w:t>
      </w:r>
    </w:p>
    <w:p>
      <w:pPr>
        <w:spacing w:after="0"/>
        <w:ind w:left="0"/>
        <w:jc w:val="both"/>
      </w:pPr>
      <w:r>
        <w:rPr>
          <w:rFonts w:ascii="Times New Roman"/>
          <w:b w:val="false"/>
          <w:i w:val="false"/>
          <w:color w:val="000000"/>
          <w:sz w:val="28"/>
        </w:rPr>
        <w:t>выдачи/сроки действия, данные документа, удостоверяющего личность, в т.ч. ИИН</w:t>
      </w:r>
    </w:p>
    <w:p>
      <w:pPr>
        <w:spacing w:after="0"/>
        <w:ind w:left="0"/>
        <w:jc w:val="both"/>
      </w:pPr>
      <w:r>
        <w:rPr>
          <w:rFonts w:ascii="Times New Roman"/>
          <w:b w:val="false"/>
          <w:i w:val="false"/>
          <w:color w:val="000000"/>
          <w:sz w:val="28"/>
        </w:rPr>
        <w:t>5. Решение уполномоченного органа ЮЛ о назначении руководителя номер решения: ______</w:t>
      </w:r>
    </w:p>
    <w:p>
      <w:pPr>
        <w:spacing w:after="0"/>
        <w:ind w:left="0"/>
        <w:jc w:val="both"/>
      </w:pPr>
      <w:r>
        <w:rPr>
          <w:rFonts w:ascii="Times New Roman"/>
          <w:b w:val="false"/>
          <w:i w:val="false"/>
          <w:color w:val="000000"/>
          <w:sz w:val="28"/>
        </w:rPr>
        <w:t xml:space="preserve">дата решения: _______ </w:t>
      </w:r>
    </w:p>
    <w:p>
      <w:pPr>
        <w:spacing w:after="0"/>
        <w:ind w:left="0"/>
        <w:jc w:val="both"/>
      </w:pPr>
      <w:r>
        <w:rPr>
          <w:rFonts w:ascii="Times New Roman"/>
          <w:b w:val="false"/>
          <w:i w:val="false"/>
          <w:color w:val="000000"/>
          <w:sz w:val="28"/>
        </w:rPr>
        <w:t>6. Сведения об учредителях - резидентах:</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ИИН, Ф.И.О. (при его наличии), сумма вклада _________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для юридического лица: БИН, наименование организации, сумма вклада_______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6. 1. Сведения об учредителях - нерезидентах: для физического лица:</w:t>
      </w:r>
    </w:p>
    <w:p>
      <w:pPr>
        <w:spacing w:after="0"/>
        <w:ind w:left="0"/>
        <w:jc w:val="both"/>
      </w:pPr>
      <w:r>
        <w:rPr>
          <w:rFonts w:ascii="Times New Roman"/>
          <w:b w:val="false"/>
          <w:i w:val="false"/>
          <w:color w:val="000000"/>
          <w:sz w:val="28"/>
        </w:rPr>
        <w:t>ИИН (при наличии), данные документа удостоверяющего личность,</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гражданство, сумма вклада ______ тенге, доля участия ___ %; для юридического лица:</w:t>
      </w:r>
    </w:p>
    <w:p>
      <w:pPr>
        <w:spacing w:after="0"/>
        <w:ind w:left="0"/>
        <w:jc w:val="both"/>
      </w:pPr>
      <w:r>
        <w:rPr>
          <w:rFonts w:ascii="Times New Roman"/>
          <w:b w:val="false"/>
          <w:i w:val="false"/>
          <w:color w:val="000000"/>
          <w:sz w:val="28"/>
        </w:rPr>
        <w:t>БИН (при наличии), номер, под которым организация зарегистрирована в иностранном</w:t>
      </w:r>
    </w:p>
    <w:p>
      <w:pPr>
        <w:spacing w:after="0"/>
        <w:ind w:left="0"/>
        <w:jc w:val="both"/>
      </w:pPr>
      <w:r>
        <w:rPr>
          <w:rFonts w:ascii="Times New Roman"/>
          <w:b w:val="false"/>
          <w:i w:val="false"/>
          <w:color w:val="000000"/>
          <w:sz w:val="28"/>
        </w:rPr>
        <w:t>государстве, наименование организации, юрисдикция (страна) регистрации, адрес места</w:t>
      </w:r>
    </w:p>
    <w:p>
      <w:pPr>
        <w:spacing w:after="0"/>
        <w:ind w:left="0"/>
        <w:jc w:val="both"/>
      </w:pPr>
      <w:r>
        <w:rPr>
          <w:rFonts w:ascii="Times New Roman"/>
          <w:b w:val="false"/>
          <w:i w:val="false"/>
          <w:color w:val="000000"/>
          <w:sz w:val="28"/>
        </w:rPr>
        <w:t xml:space="preserve">нахождения, сумма вклада______тенге, доля участия ___ % </w:t>
      </w:r>
    </w:p>
    <w:p>
      <w:pPr>
        <w:spacing w:after="0"/>
        <w:ind w:left="0"/>
        <w:jc w:val="both"/>
      </w:pPr>
      <w:r>
        <w:rPr>
          <w:rFonts w:ascii="Times New Roman"/>
          <w:b w:val="false"/>
          <w:i w:val="false"/>
          <w:color w:val="000000"/>
          <w:sz w:val="28"/>
        </w:rPr>
        <w:t xml:space="preserve">7. Действует по типовому уставу: Да _______, Нет ________ </w:t>
      </w:r>
    </w:p>
    <w:p>
      <w:pPr>
        <w:spacing w:after="0"/>
        <w:ind w:left="0"/>
        <w:jc w:val="both"/>
      </w:pPr>
      <w:r>
        <w:rPr>
          <w:rFonts w:ascii="Times New Roman"/>
          <w:b w:val="false"/>
          <w:i w:val="false"/>
          <w:color w:val="000000"/>
          <w:sz w:val="28"/>
        </w:rPr>
        <w:t>8.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 _______________________ </w:t>
      </w:r>
    </w:p>
    <w:p>
      <w:pPr>
        <w:spacing w:after="0"/>
        <w:ind w:left="0"/>
        <w:jc w:val="both"/>
      </w:pPr>
      <w:r>
        <w:rPr>
          <w:rFonts w:ascii="Times New Roman"/>
          <w:b w:val="false"/>
          <w:i w:val="false"/>
          <w:color w:val="000000"/>
          <w:sz w:val="28"/>
        </w:rPr>
        <w:t>9. Местонахождение юридического лица, филиала (представительства) тип местонахождения:</w:t>
      </w:r>
    </w:p>
    <w:p>
      <w:pPr>
        <w:spacing w:after="0"/>
        <w:ind w:left="0"/>
        <w:jc w:val="both"/>
      </w:pPr>
      <w:r>
        <w:rPr>
          <w:rFonts w:ascii="Times New Roman"/>
          <w:b w:val="false"/>
          <w:i w:val="false"/>
          <w:color w:val="000000"/>
          <w:sz w:val="28"/>
        </w:rPr>
        <w:t xml:space="preserve">адрес собственной недвижимости__________________________________ </w:t>
      </w:r>
    </w:p>
    <w:p>
      <w:pPr>
        <w:spacing w:after="0"/>
        <w:ind w:left="0"/>
        <w:jc w:val="both"/>
      </w:pPr>
      <w:r>
        <w:rPr>
          <w:rFonts w:ascii="Times New Roman"/>
          <w:b w:val="false"/>
          <w:i w:val="false"/>
          <w:color w:val="000000"/>
          <w:sz w:val="28"/>
        </w:rPr>
        <w:t xml:space="preserve">адрес арендуемой недвижимости ___________________________________ </w:t>
      </w:r>
    </w:p>
    <w:p>
      <w:pPr>
        <w:spacing w:after="0"/>
        <w:ind w:left="0"/>
        <w:jc w:val="both"/>
      </w:pPr>
      <w:r>
        <w:rPr>
          <w:rFonts w:ascii="Times New Roman"/>
          <w:b w:val="false"/>
          <w:i w:val="false"/>
          <w:color w:val="000000"/>
          <w:sz w:val="28"/>
        </w:rPr>
        <w:t xml:space="preserve">регистрационный код адреса: _______________________________________ </w:t>
      </w:r>
    </w:p>
    <w:p>
      <w:pPr>
        <w:spacing w:after="0"/>
        <w:ind w:left="0"/>
        <w:jc w:val="both"/>
      </w:pPr>
      <w:r>
        <w:rPr>
          <w:rFonts w:ascii="Times New Roman"/>
          <w:b w:val="false"/>
          <w:i w:val="false"/>
          <w:color w:val="000000"/>
          <w:sz w:val="28"/>
        </w:rPr>
        <w:t xml:space="preserve">адрес: область ________________________, город, район, _______________ </w:t>
      </w:r>
    </w:p>
    <w:p>
      <w:pPr>
        <w:spacing w:after="0"/>
        <w:ind w:left="0"/>
        <w:jc w:val="both"/>
      </w:pPr>
      <w:r>
        <w:rPr>
          <w:rFonts w:ascii="Times New Roman"/>
          <w:b w:val="false"/>
          <w:i w:val="false"/>
          <w:color w:val="000000"/>
          <w:sz w:val="28"/>
        </w:rPr>
        <w:t>сельский округ, район в городе: _____________________________________</w:t>
      </w:r>
    </w:p>
    <w:p>
      <w:pPr>
        <w:spacing w:after="0"/>
        <w:ind w:left="0"/>
        <w:jc w:val="both"/>
      </w:pPr>
      <w:r>
        <w:rPr>
          <w:rFonts w:ascii="Times New Roman"/>
          <w:b w:val="false"/>
          <w:i w:val="false"/>
          <w:color w:val="000000"/>
          <w:sz w:val="28"/>
        </w:rPr>
        <w:t xml:space="preserve">село, поселок ___________________________________________________ </w:t>
      </w:r>
    </w:p>
    <w:p>
      <w:pPr>
        <w:spacing w:after="0"/>
        <w:ind w:left="0"/>
        <w:jc w:val="both"/>
      </w:pPr>
      <w:r>
        <w:rPr>
          <w:rFonts w:ascii="Times New Roman"/>
          <w:b w:val="false"/>
          <w:i w:val="false"/>
          <w:color w:val="000000"/>
          <w:sz w:val="28"/>
        </w:rPr>
        <w:t xml:space="preserve">часть населенного пункта (улица, проспект): _____________________ </w:t>
      </w:r>
    </w:p>
    <w:p>
      <w:pPr>
        <w:spacing w:after="0"/>
        <w:ind w:left="0"/>
        <w:jc w:val="both"/>
      </w:pPr>
      <w:r>
        <w:rPr>
          <w:rFonts w:ascii="Times New Roman"/>
          <w:b w:val="false"/>
          <w:i w:val="false"/>
          <w:color w:val="000000"/>
          <w:sz w:val="28"/>
        </w:rPr>
        <w:t>тип недвижимости: помещение ____________, здание __________________</w:t>
      </w:r>
    </w:p>
    <w:p>
      <w:pPr>
        <w:spacing w:after="0"/>
        <w:ind w:left="0"/>
        <w:jc w:val="both"/>
      </w:pPr>
      <w:r>
        <w:rPr>
          <w:rFonts w:ascii="Times New Roman"/>
          <w:b w:val="false"/>
          <w:i w:val="false"/>
          <w:color w:val="000000"/>
          <w:sz w:val="28"/>
        </w:rPr>
        <w:t xml:space="preserve">идентификационные данные: номер дома _________, номер корпуса _____ </w:t>
      </w:r>
    </w:p>
    <w:p>
      <w:pPr>
        <w:spacing w:after="0"/>
        <w:ind w:left="0"/>
        <w:jc w:val="both"/>
      </w:pPr>
      <w:r>
        <w:rPr>
          <w:rFonts w:ascii="Times New Roman"/>
          <w:b w:val="false"/>
          <w:i w:val="false"/>
          <w:color w:val="000000"/>
          <w:sz w:val="28"/>
        </w:rPr>
        <w:t>номер блока ___, квартира__________________________________________</w:t>
      </w:r>
    </w:p>
    <w:p>
      <w:pPr>
        <w:spacing w:after="0"/>
        <w:ind w:left="0"/>
        <w:jc w:val="both"/>
      </w:pPr>
      <w:r>
        <w:rPr>
          <w:rFonts w:ascii="Times New Roman"/>
          <w:b w:val="false"/>
          <w:i w:val="false"/>
          <w:color w:val="000000"/>
          <w:sz w:val="28"/>
        </w:rPr>
        <w:t xml:space="preserve">почтовый индекс: ______________ номер телефона (факса) ____________ </w:t>
      </w:r>
    </w:p>
    <w:p>
      <w:pPr>
        <w:spacing w:after="0"/>
        <w:ind w:left="0"/>
        <w:jc w:val="both"/>
      </w:pPr>
      <w:r>
        <w:rPr>
          <w:rFonts w:ascii="Times New Roman"/>
          <w:b w:val="false"/>
          <w:i w:val="false"/>
          <w:color w:val="000000"/>
          <w:sz w:val="28"/>
        </w:rPr>
        <w:t>10. Регистрирующий орган (заполняется автоматически согласно указанному адресу):</w:t>
      </w:r>
    </w:p>
    <w:p>
      <w:pPr>
        <w:spacing w:after="0"/>
        <w:ind w:left="0"/>
        <w:jc w:val="both"/>
      </w:pPr>
      <w:r>
        <w:rPr>
          <w:rFonts w:ascii="Times New Roman"/>
          <w:b w:val="false"/>
          <w:i w:val="false"/>
          <w:color w:val="000000"/>
          <w:sz w:val="28"/>
        </w:rPr>
        <w:t xml:space="preserve">11. Код основного вида экономической деятельности: _________________ </w:t>
      </w:r>
    </w:p>
    <w:p>
      <w:pPr>
        <w:spacing w:after="0"/>
        <w:ind w:left="0"/>
        <w:jc w:val="both"/>
      </w:pPr>
      <w:r>
        <w:rPr>
          <w:rFonts w:ascii="Times New Roman"/>
          <w:b w:val="false"/>
          <w:i w:val="false"/>
          <w:color w:val="000000"/>
          <w:sz w:val="28"/>
        </w:rPr>
        <w:t xml:space="preserve">12. Ожидаемая (примерная) численность занятых человек (не менее 1 человека):______ </w:t>
      </w:r>
    </w:p>
    <w:p>
      <w:pPr>
        <w:spacing w:after="0"/>
        <w:ind w:left="0"/>
        <w:jc w:val="both"/>
      </w:pPr>
      <w:r>
        <w:rPr>
          <w:rFonts w:ascii="Times New Roman"/>
          <w:b w:val="false"/>
          <w:i w:val="false"/>
          <w:color w:val="000000"/>
          <w:sz w:val="28"/>
        </w:rPr>
        <w:t xml:space="preserve">13. Регистрация в качестве плательщика НДС: Да __________, Нет ______ </w:t>
      </w:r>
    </w:p>
    <w:p>
      <w:pPr>
        <w:spacing w:after="0"/>
        <w:ind w:left="0"/>
        <w:jc w:val="both"/>
      </w:pPr>
      <w:r>
        <w:rPr>
          <w:rFonts w:ascii="Times New Roman"/>
          <w:b w:val="false"/>
          <w:i w:val="false"/>
          <w:color w:val="000000"/>
          <w:sz w:val="28"/>
        </w:rPr>
        <w:t xml:space="preserve">14. Открыть банковский счет и заключить договор страхования. </w:t>
      </w:r>
    </w:p>
    <w:p>
      <w:pPr>
        <w:spacing w:after="0"/>
        <w:ind w:left="0"/>
        <w:jc w:val="both"/>
      </w:pPr>
      <w:r>
        <w:rPr>
          <w:rFonts w:ascii="Times New Roman"/>
          <w:b w:val="false"/>
          <w:i w:val="false"/>
          <w:color w:val="000000"/>
          <w:sz w:val="28"/>
        </w:rPr>
        <w:t xml:space="preserve">15. Выбрать банк (выбор из справочника): ___________________________ </w:t>
      </w:r>
    </w:p>
    <w:p>
      <w:pPr>
        <w:spacing w:after="0"/>
        <w:ind w:left="0"/>
        <w:jc w:val="both"/>
      </w:pPr>
      <w:r>
        <w:rPr>
          <w:rFonts w:ascii="Times New Roman"/>
          <w:b w:val="false"/>
          <w:i w:val="false"/>
          <w:color w:val="000000"/>
          <w:sz w:val="28"/>
        </w:rPr>
        <w:t xml:space="preserve">16. Выбрать филиал банка (выбор из справочника): ____________________ </w:t>
      </w:r>
    </w:p>
    <w:p>
      <w:pPr>
        <w:spacing w:after="0"/>
        <w:ind w:left="0"/>
        <w:jc w:val="both"/>
      </w:pPr>
      <w:r>
        <w:rPr>
          <w:rFonts w:ascii="Times New Roman"/>
          <w:b w:val="false"/>
          <w:i w:val="false"/>
          <w:color w:val="000000"/>
          <w:sz w:val="28"/>
        </w:rPr>
        <w:t xml:space="preserve">17. Выбрать валюту (выбор из справочника): _________________________ </w:t>
      </w:r>
    </w:p>
    <w:p>
      <w:pPr>
        <w:spacing w:after="0"/>
        <w:ind w:left="0"/>
        <w:jc w:val="both"/>
      </w:pPr>
      <w:r>
        <w:rPr>
          <w:rFonts w:ascii="Times New Roman"/>
          <w:b w:val="false"/>
          <w:i w:val="false"/>
          <w:color w:val="000000"/>
          <w:sz w:val="28"/>
        </w:rPr>
        <w:t xml:space="preserve">18. Номер телефона: _____________________________________________ </w:t>
      </w:r>
    </w:p>
    <w:p>
      <w:pPr>
        <w:spacing w:after="0"/>
        <w:ind w:left="0"/>
        <w:jc w:val="both"/>
      </w:pPr>
      <w:r>
        <w:rPr>
          <w:rFonts w:ascii="Times New Roman"/>
          <w:b w:val="false"/>
          <w:i w:val="false"/>
          <w:color w:val="000000"/>
          <w:sz w:val="28"/>
        </w:rPr>
        <w:t>19. Сведения об исполнительном органе: единоличный ________________,</w:t>
      </w:r>
    </w:p>
    <w:p>
      <w:pPr>
        <w:spacing w:after="0"/>
        <w:ind w:left="0"/>
        <w:jc w:val="both"/>
      </w:pPr>
      <w:r>
        <w:rPr>
          <w:rFonts w:ascii="Times New Roman"/>
          <w:b w:val="false"/>
          <w:i w:val="false"/>
          <w:color w:val="000000"/>
          <w:sz w:val="28"/>
        </w:rPr>
        <w:t xml:space="preserve">коллегиальный _____________________ наименование исполнительного органа ____ </w:t>
      </w:r>
    </w:p>
    <w:p>
      <w:pPr>
        <w:spacing w:after="0"/>
        <w:ind w:left="0"/>
        <w:jc w:val="both"/>
      </w:pPr>
      <w:r>
        <w:rPr>
          <w:rFonts w:ascii="Times New Roman"/>
          <w:b w:val="false"/>
          <w:i w:val="false"/>
          <w:color w:val="000000"/>
          <w:sz w:val="28"/>
        </w:rPr>
        <w:t xml:space="preserve">20. Выбрать страховую компанию (выбор из справочника): ____________ </w:t>
      </w:r>
    </w:p>
    <w:p>
      <w:pPr>
        <w:spacing w:after="0"/>
        <w:ind w:left="0"/>
        <w:jc w:val="both"/>
      </w:pPr>
      <w:r>
        <w:rPr>
          <w:rFonts w:ascii="Times New Roman"/>
          <w:b w:val="false"/>
          <w:i w:val="false"/>
          <w:color w:val="000000"/>
          <w:sz w:val="28"/>
        </w:rPr>
        <w:t xml:space="preserve">21. Годовой фонд оплаты труда в тенге ______________________________ </w:t>
      </w:r>
    </w:p>
    <w:p>
      <w:pPr>
        <w:spacing w:after="0"/>
        <w:ind w:left="0"/>
        <w:jc w:val="both"/>
      </w:pPr>
      <w:r>
        <w:rPr>
          <w:rFonts w:ascii="Times New Roman"/>
          <w:b w:val="false"/>
          <w:i w:val="false"/>
          <w:color w:val="000000"/>
          <w:sz w:val="28"/>
        </w:rPr>
        <w:t>22. Указать дату начала и окончания срока страхования:</w:t>
      </w:r>
    </w:p>
    <w:p>
      <w:pPr>
        <w:spacing w:after="0"/>
        <w:ind w:left="0"/>
        <w:jc w:val="both"/>
      </w:pPr>
      <w:r>
        <w:rPr>
          <w:rFonts w:ascii="Times New Roman"/>
          <w:b w:val="false"/>
          <w:i w:val="false"/>
          <w:color w:val="000000"/>
          <w:sz w:val="28"/>
        </w:rPr>
        <w:t>дата начала срока страхования _____________________________________</w:t>
      </w:r>
    </w:p>
    <w:p>
      <w:pPr>
        <w:spacing w:after="0"/>
        <w:ind w:left="0"/>
        <w:jc w:val="both"/>
      </w:pPr>
      <w:r>
        <w:rPr>
          <w:rFonts w:ascii="Times New Roman"/>
          <w:b w:val="false"/>
          <w:i w:val="false"/>
          <w:color w:val="000000"/>
          <w:sz w:val="28"/>
        </w:rPr>
        <w:t>дата окончания срока страхования __________________________________</w:t>
      </w:r>
    </w:p>
    <w:p>
      <w:pPr>
        <w:spacing w:after="0"/>
        <w:ind w:left="0"/>
        <w:jc w:val="both"/>
      </w:pPr>
      <w:r>
        <w:rPr>
          <w:rFonts w:ascii="Times New Roman"/>
          <w:b w:val="false"/>
          <w:i w:val="false"/>
          <w:color w:val="000000"/>
          <w:sz w:val="28"/>
        </w:rPr>
        <w:t>23. Прикрепить документы: электронная копия устава (при наличии).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 </w:t>
      </w:r>
    </w:p>
    <w:p>
      <w:pPr>
        <w:spacing w:after="0"/>
        <w:ind w:left="0"/>
        <w:jc w:val="both"/>
      </w:pPr>
      <w:r>
        <w:rPr>
          <w:rFonts w:ascii="Times New Roman"/>
          <w:b w:val="false"/>
          <w:i w:val="false"/>
          <w:color w:val="000000"/>
          <w:sz w:val="28"/>
        </w:rPr>
        <w:t xml:space="preserve">БИН - бизнес идентификционный номер </w:t>
      </w:r>
    </w:p>
    <w:p>
      <w:pPr>
        <w:spacing w:after="0"/>
        <w:ind w:left="0"/>
        <w:jc w:val="both"/>
      </w:pPr>
      <w:r>
        <w:rPr>
          <w:rFonts w:ascii="Times New Roman"/>
          <w:b w:val="false"/>
          <w:i w:val="false"/>
          <w:color w:val="000000"/>
          <w:sz w:val="28"/>
        </w:rPr>
        <w:t xml:space="preserve">ИИН - индивидуальный идентификционный номер </w:t>
      </w:r>
    </w:p>
    <w:p>
      <w:pPr>
        <w:spacing w:after="0"/>
        <w:ind w:left="0"/>
        <w:jc w:val="both"/>
      </w:pPr>
      <w:r>
        <w:rPr>
          <w:rFonts w:ascii="Times New Roman"/>
          <w:b w:val="false"/>
          <w:i w:val="false"/>
          <w:color w:val="000000"/>
          <w:sz w:val="28"/>
        </w:rPr>
        <w:t xml:space="preserve">ОПФ - организационно-правовая форма </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 xml:space="preserve">КПР - коэффициент производительности риска </w:t>
      </w:r>
    </w:p>
    <w:p>
      <w:pPr>
        <w:spacing w:after="0"/>
        <w:ind w:left="0"/>
        <w:jc w:val="both"/>
      </w:pPr>
      <w:r>
        <w:rPr>
          <w:rFonts w:ascii="Times New Roman"/>
          <w:b w:val="false"/>
          <w:i w:val="false"/>
          <w:color w:val="000000"/>
          <w:sz w:val="28"/>
        </w:rPr>
        <w:t>Ф.И.О. (при его наличии) - фамилия, имя, отчество (при его наличии)</w:t>
      </w:r>
    </w:p>
    <w:p>
      <w:pPr>
        <w:spacing w:after="0"/>
        <w:ind w:left="0"/>
        <w:jc w:val="both"/>
      </w:pPr>
      <w:r>
        <w:rPr>
          <w:rFonts w:ascii="Times New Roman"/>
          <w:b w:val="false"/>
          <w:i w:val="false"/>
          <w:color w:val="000000"/>
          <w:sz w:val="28"/>
        </w:rPr>
        <w:t>ЮЛ - юридическое лицо</w:t>
      </w:r>
    </w:p>
    <w:p>
      <w:pPr>
        <w:spacing w:after="0"/>
        <w:ind w:left="0"/>
        <w:jc w:val="both"/>
      </w:pPr>
      <w:bookmarkStart w:name="z107" w:id="85"/>
      <w:r>
        <w:rPr>
          <w:rFonts w:ascii="Times New Roman"/>
          <w:b w:val="false"/>
          <w:i w:val="false"/>
          <w:color w:val="000000"/>
          <w:sz w:val="28"/>
        </w:rPr>
        <w:t>
      Примечание:</w:t>
      </w:r>
    </w:p>
    <w:bookmarkEnd w:id="85"/>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09" w:id="86"/>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юридических лиц, учетная регистрация их филиалов и представительств"</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юридических лиц, учетная регистрация их филиалов и представительств"</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Уведомление о начале осуществления предпринимательской деятельности (для субъектов малого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Регистрация коммерческих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Регистрация некоммерческих юридических лиц (политических партий, религиозное объединение,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8"/>
          <w:p>
            <w:pPr>
              <w:spacing w:after="20"/>
              <w:ind w:left="20"/>
              <w:jc w:val="both"/>
            </w:pPr>
            <w:r>
              <w:rPr>
                <w:rFonts w:ascii="Times New Roman"/>
                <w:b w:val="false"/>
                <w:i w:val="false"/>
                <w:color w:val="000000"/>
                <w:sz w:val="20"/>
              </w:rPr>
              <w:t xml:space="preserve">
Министерство юстиции Республики Казахстан (далее - Министерство), территориальные органы юстиции, Государственная корпорация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Государственная корпорация, веб-портал "электронного правительства" - уведомление о начале осуществления предпринимательской деятельности (для субъектов малого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веб-портал "электронного правительства" - регистрация коммерческих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Министерство, территориальные органы юстиции - регистрация некоммерческих юридических лиц (политических партий, религиозное объединение, их филиалов и представительств)</w:t>
            </w:r>
          </w:p>
          <w:p>
            <w:pPr>
              <w:spacing w:after="20"/>
              <w:ind w:left="20"/>
              <w:jc w:val="both"/>
            </w:pPr>
            <w:r>
              <w:rPr>
                <w:rFonts w:ascii="Times New Roman"/>
                <w:b w:val="false"/>
                <w:i w:val="false"/>
                <w:color w:val="000000"/>
                <w:sz w:val="20"/>
              </w:rPr>
              <w:t>
4. Министерство, территориальные органы юстиции, Государственная корпорация -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9"/>
          <w:p>
            <w:pPr>
              <w:spacing w:after="20"/>
              <w:ind w:left="20"/>
              <w:jc w:val="both"/>
            </w:pPr>
            <w:r>
              <w:rPr>
                <w:rFonts w:ascii="Times New Roman"/>
                <w:b w:val="false"/>
                <w:i w:val="false"/>
                <w:color w:val="000000"/>
                <w:sz w:val="20"/>
              </w:rPr>
              <w:t>
1. Государственная корпорация, веб-портал "электронного правительства" www.egov.kz - уведомление о начале осуществления предпринимательской деятельности (для субъектов малого предпринимательства)</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веб-портал "электронного правительства" www.egov.kz - регистрация коммерческих юридических лиц Государственная корпорация, веб-портал "электронного правительства" www.egov.kz - регистрация коммерческих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Министерство, территориальные органы юстиции - регистрация некоммерческих юридических лиц (политических партий, религиозное объединение, их филиалов и представительств)</w:t>
            </w:r>
          </w:p>
          <w:p>
            <w:pPr>
              <w:spacing w:after="20"/>
              <w:ind w:left="20"/>
              <w:jc w:val="both"/>
            </w:pPr>
            <w:r>
              <w:rPr>
                <w:rFonts w:ascii="Times New Roman"/>
                <w:b w:val="false"/>
                <w:i w:val="false"/>
                <w:color w:val="000000"/>
                <w:sz w:val="20"/>
              </w:rPr>
              <w:t>
4. Министерство, территориальные органы юстиции, Государственная корпорация -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0"/>
          <w:p>
            <w:pPr>
              <w:spacing w:after="20"/>
              <w:ind w:left="20"/>
              <w:jc w:val="both"/>
            </w:pPr>
            <w:r>
              <w:rPr>
                <w:rFonts w:ascii="Times New Roman"/>
                <w:b w:val="false"/>
                <w:i w:val="false"/>
                <w:color w:val="000000"/>
                <w:sz w:val="20"/>
              </w:rPr>
              <w:t>
1. Уведомление о начале осуществления предпринимательской деятельности (для субъектов малого предпринимательства) - на портале государственная регистрация юридических лиц, относящихся к субъектам частного предпринимательства, за исключением акционерных обществ, их филиалов (представительств), оказывается в течение 1 часа с момента подачи заявления.</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Регистрация коммерческих юридических лиц -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регистрация (перерегистрация),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пяти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Регистрация некоммерческих юридических лиц (политических партий, религиозное объединение, их филиалов и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их филиалов (представительств), выдача справки о государственной регистрации (перерегистрации) юридического лица, справки об учетной регистрации (перерегистрации) филиала (представительства), а также возврат устава (положения) производятся не позднее пяти рабочих дней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регистрация (перерегистрация) политических партий и учетная регистрация (перерегистрация)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Учетная регистрация филиалов и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регистрация (перерегистрация),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пяти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их филиалов (представительств), выдача справки о государственной регистрации (перерегистрации) юридического лица, справки об учетной регистрации (перерегистрации) филиала (представительства), а также возврат устава (положения) производятся не позднее пяти рабочих дней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регистрация (перерегистрация) политических партий и учетная регистрация (перерегистрация)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1"/>
          <w:p>
            <w:pPr>
              <w:spacing w:after="20"/>
              <w:ind w:left="20"/>
              <w:jc w:val="both"/>
            </w:pPr>
            <w:r>
              <w:rPr>
                <w:rFonts w:ascii="Times New Roman"/>
                <w:b w:val="false"/>
                <w:i w:val="false"/>
                <w:color w:val="000000"/>
                <w:sz w:val="20"/>
              </w:rPr>
              <w:t>
1. Уведомление о начале осуществления предпринимательской деятельности (для субъектов малого предпринимательства) - электронная (частично автоматизированная)/бумажная/оказываемая по принципу "одного заявления";</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Регистрация коммерческих юридических лиц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Регистрация некоммерческих юридических лиц (политических партий, религиозное объединение, их филиалов и представительств) - Электронная (частично автоматизированная)/бумажная;</w:t>
            </w:r>
          </w:p>
          <w:p>
            <w:pPr>
              <w:spacing w:after="20"/>
              <w:ind w:left="20"/>
              <w:jc w:val="both"/>
            </w:pPr>
            <w:r>
              <w:rPr>
                <w:rFonts w:ascii="Times New Roman"/>
                <w:b w:val="false"/>
                <w:i w:val="false"/>
                <w:color w:val="000000"/>
                <w:sz w:val="20"/>
              </w:rPr>
              <w:t>
4. Учетная регистрация филиалов и представительств - Электронная (частично автоматизированная)/бумажная/оказываемая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2"/>
          <w:p>
            <w:pPr>
              <w:spacing w:after="20"/>
              <w:ind w:left="20"/>
              <w:jc w:val="both"/>
            </w:pPr>
            <w:r>
              <w:rPr>
                <w:rFonts w:ascii="Times New Roman"/>
                <w:b w:val="false"/>
                <w:i w:val="false"/>
                <w:color w:val="000000"/>
                <w:sz w:val="20"/>
              </w:rPr>
              <w:t>
1. Уведомление о начале осуществления предпринимательской деятельности (для субъектов малого предпринимательства).</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ЭЦП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Регистрация коммерческих юридических лиц - справка о государственной регистрации юридического лица, по форме согласно приложению 10 к настоящим Правилам, а также справка об учетной регистрации филиала (представительства) юридического лица, по форме, согласно приложению 11 к настоящим Правилам (далее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Регистрация некоммерческих юридических лиц (политических партий, религиозное объединение, их филиалов и представительств) – справка о государственной регистрации юридического лица, по форме согласно приложению 10 к настоящим Правилам, а также справка об учетной регистрации филиала (представительства) юридического лица, по форме, согласно приложению 11 к настоящим Правилам (далее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4. Учетная регистрация филиалов и представительств - справка о государственной регистрации юридического лица, по форме согласно приложению 10 к настоящим Правилам, а также справка об учетной регистрации филиала (представительства) юридического лица, по форме, согласно приложению 11 к настоящим Правилам (далее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3"/>
          <w:p>
            <w:pPr>
              <w:spacing w:after="20"/>
              <w:ind w:left="20"/>
              <w:jc w:val="both"/>
            </w:pPr>
            <w:r>
              <w:rPr>
                <w:rFonts w:ascii="Times New Roman"/>
                <w:b w:val="false"/>
                <w:i w:val="false"/>
                <w:color w:val="000000"/>
                <w:sz w:val="20"/>
              </w:rPr>
              <w:t>
1. Уведомление о начале осуществления предпринимательской деятельности (для субъектов малого предпринимательства) – нулевая ставка;</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Регистрация коммерческих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Регистрация некоммерческих юридических лиц (политических партий, религиозное объединение, их филиалов и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Учетная регистрация филиалов и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государственной услуги по 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согласно приложению 12 к настоящим Правилам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4"/>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Трудовой кодекс) с перерывом на обед с 13.00 часов до 14.30 часов.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Условие обслуживания услугодателем/Государственной корпорации: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5"/>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а также подвидов услуг:</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Уведомление о начале осуществления предпринимательской деятельности (для субъектов малого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Регистрация коммерческих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 для государственной регистрации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заявления по формам согласно приложениям: заявление о государственной (учетной) регистрации юридического лица,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о государственной регистрации хозяйственных товариществ, осуществляющих свою деятельность на основании типового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государственной регистрации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о государственной регистрации производственного кооператива, осуществляющего свою деятельность на основании типового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Юридические лица с участием государства представляют заявление с отметкой реестродержателя.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иное не установлено международными договорами, ратифицированными Республикой Казахстан, то дополнительно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за исключением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 учредительного собрания, либо решение единственного участника;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Коммандитное товарищество: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товарищество: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Производственный кооператив: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список членов производственного кооператива с указанием фамилии, имени, отчества (при его наличии), ИИН, места жительства;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Потребительский кооператив: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учредительный договор; квитанция или иной документ, подтверждающий уплату в бюджет сбора за государственную регистрацию; потребительским кооперативом представляется список членов этого кооператива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Товарищество с дополнительной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Товарищество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предприятие: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устав; </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Правительства Республики Казахстан или местного исполнительного органа о создании предприятия;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решение о создании государственного учреждения;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положение (устав);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Жилищно-строительный кооператив и жилищный кооператив: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Жилищным и жилищно-строительным кооперативами представляется также список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Объединение собственников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 собрания; устав объединения собственников имущества;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Коллегия адвокатов: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устав, утвержденный учредительным собранием (конференцией) членов коллегии адвокатов;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решение уполномоченного органа об утверждении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Нотариальная палата: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устав, утвержденный высшим органом управления нотариальной палаты;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решение высшего органа управления об утверждении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Фонд:</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учредительный договор (при числе учредителей более одного);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решение уполномоченного органа об утверждении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решение коллегиального органа (попечительского совета) о назначении исполнительного органа;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Объединение: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принятый на учредительном съезде (конференции, собрании);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протокол учредительного съезда (конференции, собрания), принявшего устав, подписанный председателем и секретарем съезда (конференции, собрания);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 подтверждающий место нахождения общественного объединения;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регистрации политических партий дополнительно представляются: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программа партии; </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списки членов партии, в составе которой должно быть не менее двадцати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в каждой из них с указанием фамилии, имени, отчества (при его наличии), ИИН, адреса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приложению 13 к Правилам, а также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политических партиях":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 список инициативной группы граждан по созданию политической партии на электронном (в EXCEL формате) и бумажном носителях по форме, согласно приложению 14 к Правилам и сведения о членах организационного комитета на электронном и бумажном носителях по форме, согласно приложению 15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приложению 16 к Правилам, подтверждающий их представление.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регистрации политических партий дополнительно представляются: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программа партии; </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списки членов партии, в составе которой должно быть не менее двадцати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по форме, согласно приложению 17 к Правилам на электронном (в EXCEL формате) и бумажном носителях.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Объединение юридических лиц в форме ассоциации (союза), объединение индивидуальных предпринимателей и юридических лиц, объединение индивидуальных предпринимателей: устав;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учредительный договор, подписанный всеми учредителями объединения;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уполномоченного органа о создании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Палата аудиторов: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уполномоченного органа о создании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Религиозное объединение: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 религиозного объединения, подписанный руководителем религиозного объединения;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учредительного собрания (съезда, конференции);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список граждан-инициаторов создаваемого религиозного объединения на электронном и бумажном носителях по форме, согласно приложению 18 к Правилам; документ, подтверждающий место нахождения религиозного объединения;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религиозное объединение, имеющее руководящий центр вне пределов республики, дополнительно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устава зарубежного центра с нотариально удостоверенным переводом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регистрации представляется решение уполномоченного органа религиозного управления (центра) об их создании.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Учреждение: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собственника о создании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положение (устав); учредительный договор или аналогичное соглашение (при числе собственников (учредителей) более одного);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Палата оценщиков: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уполномоченного органа о создании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Палата юридических консультантов: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уполномоченного органа о создании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Адвокатская контора: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уполномоченного органа о создании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учетной регистрации филиалов (представительств): филиал (представительство) казахстанского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об учетной регистрации по форме, согласно приложению 3 к Правилам (далее –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положение о филиале (представительстве) в двух экземплярах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Филиал (представительство) иностранного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об учетной регистрации по форме, согласно приложению 3 к Правилам (далее – заявление);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положение о филиале (представительстве), утвержденное органом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решение юридического лица о создании филиала (представительства)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учредительных документов юридического лица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w:t>
            </w:r>
            <w:r>
              <w:rPr>
                <w:rFonts w:ascii="Times New Roman"/>
                <w:b w:val="false"/>
                <w:i w:val="false"/>
                <w:color w:val="000000"/>
                <w:sz w:val="20"/>
              </w:rPr>
              <w:t>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регистрации юридического лица, создаваемого путем реорганизации, подаются: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согласно приложениям 3, 4, 5 и 6 (далее – заявление)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Кодекса;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 </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письменное уведомление кредиторов о реорганизации юридического лица;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 При подаче документов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регистрации юридического лица, относящегося к субъекту малого предпринимательства, учредителем (учредителями) подается уведомление о начале осуществления предпринимательской деятельности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7 к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государственной регистрации юридических лиц, филиалов и представительств (за исключением политических партий и религиозных объединений):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(положения);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регистрационного сбора через платежный шлюз "электронного правительства";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документа, подтверждающего место нахождения общественного объединения;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решения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за исключением акционерного общества, осуществляющего свою деятельность на основании типового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протокола учредительного собрания, либо решение единственного участника;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регистрационного сбора через платежный шлюз "электронного правительства";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коммандитного товарищества: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полного товарищества: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производственного кооператива: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списка членов производственного кооператива с указанием фамилии, имени, отчества (при его наличии), ИИН,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потребительского кооператива: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электронная копия учредительного договора;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регистрационного сбора через платежный шлюз "электронного правительства";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товарищества с дополнительной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товарищества с ограниченной ответственностью: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государственного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решения Правительства Республики Казахстан или местного исполнительного органа о создании предприятия;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государственного учреждения: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решения о создании государственного учреждения;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положения (устав);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жилищно-строительного кооператива и жилищного кооператива: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кооператива собственников помещений (квартир):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протокола учредительного собрания собственников помещений (квартир) в объекте кондоминиума или протокола с листами голосования по итогам письменного опроса;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устава;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документа, удостоверяющего местонахождение юридического лица; электронная копия государственного акта о регистрации или перерегистрации объекта кондоминиума, либо документа, подтверждающий государственную регистрацию объекта кондоминиума со штампом регистрирующего органа;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коллегии адвокатов: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утвержденного учредительным собранием (конференцией) членов коллегии адвокатов;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решения уполномоченного органа об утверждении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нотариальной палаты: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утвержденного высшим органом управления нотариальной палаты;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решения высшего органа управления об утверждении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электронная копия учредительного договора (при числе учредителей более одного);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решения уполномоченного органа об утверждении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решения коллегиального органа (попечительского совета) о назначении исполнительного органа;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объединения: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принятого на учредительном съезде (конференции, собрании);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документа, подтверждающего место нахождения общественного объединения;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объединения собственников имущества регистрация осуществляется посредством интеграции объектов информатизации и ГБД ЮЛ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Для объединений юридических лиц в форме ассоциации (союза), объединений индивидуальных предпринимателей и юридических лиц, объединений индивидуальных предпринимателей: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учредительного договора, подписанный всеми учредителями объединения;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решения уполномоченного органа о создании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палаты аудиторов: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палаты оценщиков: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решения уполномоченного органа о создании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палаты юридических консультантов: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решения уполномоченного органа о создании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адвокатской конторы: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устава;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решения уполномоченного органа о создании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регистрации юридического лица, создаваемого путем реорганизации, подаются: уведомление;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Кодекса;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документа, подтверждающего письменное уведомление кредиторов о реорганизации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Электронными копиями документов, подтверждающими местонахождение юридического лица, являются договор аренды и иной документ, предусмотренный гражданским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Учредительные документы юридических лиц, не относящихся к субъектам частного предпринимательства, представляются на казахском и русском языках.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случаях, предусмотренных </w:t>
            </w:r>
            <w:r>
              <w:rPr>
                <w:rFonts w:ascii="Times New Roman"/>
                <w:b w:val="false"/>
                <w:i w:val="false"/>
                <w:color w:val="000000"/>
                <w:sz w:val="20"/>
              </w:rPr>
              <w:t>статьей 6</w:t>
            </w:r>
            <w:r>
              <w:rPr>
                <w:rFonts w:ascii="Times New Roman"/>
                <w:b w:val="false"/>
                <w:i w:val="false"/>
                <w:color w:val="000000"/>
                <w:sz w:val="20"/>
              </w:rPr>
              <w:t xml:space="preserve"> Закона при государственной регистрации юридического лица, предметом деятельности которого является оказание финансовых услуг, Нацреестр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учетной регистрации казахстанских филиалов (представительств)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подается заявка об учетной регистрации;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(представительство) иностранного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об учетной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электронная копия положения о филиале (представительстве), утвержденная органом юридического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электронная копия учредительных документов юридического лица с нотариально засвидетельствованным переводом на казахский и русский языки; </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96"/>
          <w:p>
            <w:pPr>
              <w:spacing w:after="20"/>
              <w:ind w:left="20"/>
              <w:jc w:val="both"/>
            </w:pPr>
            <w:r>
              <w:rPr>
                <w:rFonts w:ascii="Times New Roman"/>
                <w:b w:val="false"/>
                <w:i w:val="false"/>
                <w:color w:val="000000"/>
                <w:sz w:val="20"/>
              </w:rPr>
              <w:t>
1. Регистрация коммерческих юридических лиц</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Регистрация некоммерческих юридических лиц (политических партий, религиозное объединение, их филиалов и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Учетная регистрация филиалов и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 нарушения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если физическое лицо, являющееся учредителем (участником, членом) и (или) руководителем юридического лица, включено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14)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97"/>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"электронного правительства"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пороля,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410" w:id="98"/>
    <w:p>
      <w:pPr>
        <w:spacing w:after="0"/>
        <w:ind w:left="0"/>
        <w:jc w:val="left"/>
      </w:pPr>
      <w:r>
        <w:rPr>
          <w:rFonts w:ascii="Times New Roman"/>
          <w:b/>
          <w:i w:val="false"/>
          <w:color w:val="000000"/>
        </w:rPr>
        <w:t xml:space="preserve">                          Расписка об отказе в приеме документов</w:t>
      </w:r>
    </w:p>
    <w:bookmarkEnd w:id="98"/>
    <w:p>
      <w:pPr>
        <w:spacing w:after="0"/>
        <w:ind w:left="0"/>
        <w:jc w:val="both"/>
      </w:pPr>
      <w:bookmarkStart w:name="z411" w:id="99"/>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 филиала</w:t>
      </w:r>
    </w:p>
    <w:bookmarkEnd w:id="99"/>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государственной услуги)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перечню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       Исполнитель: Ф.И.О.(при его наличии)_____________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 (при его наличии) /____/ подпись услугополучателя</w:t>
      </w:r>
    </w:p>
    <w:p>
      <w:pPr>
        <w:spacing w:after="0"/>
        <w:ind w:left="0"/>
        <w:jc w:val="both"/>
      </w:pPr>
      <w:r>
        <w:rPr>
          <w:rFonts w:ascii="Times New Roman"/>
          <w:b w:val="false"/>
          <w:i w:val="false"/>
          <w:color w:val="000000"/>
          <w:sz w:val="28"/>
        </w:rPr>
        <w:t xml:space="preserve">       "___" _________ 20_____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100"/>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 xml:space="preserve">             Справка о государственной регистрации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100"/>
    <w:p>
      <w:pPr>
        <w:spacing w:after="0"/>
        <w:ind w:left="0"/>
        <w:jc w:val="both"/>
      </w:pPr>
      <w:bookmarkStart w:name="z415" w:id="101"/>
      <w:r>
        <w:rPr>
          <w:rFonts w:ascii="Times New Roman"/>
          <w:b w:val="false"/>
          <w:i w:val="false"/>
          <w:color w:val="000000"/>
          <w:sz w:val="28"/>
        </w:rPr>
        <w:t>
                                                       "___"_________ 20_____г.</w:t>
      </w:r>
    </w:p>
    <w:bookmarkEnd w:id="101"/>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Наименование:___________________________________________________</w:t>
      </w:r>
    </w:p>
    <w:p>
      <w:pPr>
        <w:spacing w:after="0"/>
        <w:ind w:left="0"/>
        <w:jc w:val="both"/>
      </w:pPr>
      <w:r>
        <w:rPr>
          <w:rFonts w:ascii="Times New Roman"/>
          <w:b w:val="false"/>
          <w:i w:val="false"/>
          <w:color w:val="000000"/>
          <w:sz w:val="28"/>
        </w:rPr>
        <w:t>Местонахождение:________________________________________________</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Учредители (участники):___________________________________________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 Справка является документом,</w:t>
      </w:r>
    </w:p>
    <w:p>
      <w:pPr>
        <w:spacing w:after="0"/>
        <w:ind w:left="0"/>
        <w:jc w:val="both"/>
      </w:pPr>
      <w:r>
        <w:rPr>
          <w:rFonts w:ascii="Times New Roman"/>
          <w:b w:val="false"/>
          <w:i w:val="false"/>
          <w:color w:val="000000"/>
          <w:sz w:val="28"/>
        </w:rPr>
        <w:t>подтверждающим государственную регистрацию юридического лица, в соответствии с</w:t>
      </w:r>
    </w:p>
    <w:p>
      <w:pPr>
        <w:spacing w:after="0"/>
        <w:ind w:left="0"/>
        <w:jc w:val="both"/>
      </w:pPr>
      <w:r>
        <w:rPr>
          <w:rFonts w:ascii="Times New Roman"/>
          <w:b w:val="false"/>
          <w:i w:val="false"/>
          <w:color w:val="000000"/>
          <w:sz w:val="28"/>
        </w:rPr>
        <w:t>законодательством Республики Казахстан Руководитель регистрирующего органа</w:t>
      </w:r>
    </w:p>
    <w:p>
      <w:pPr>
        <w:spacing w:after="0"/>
        <w:ind w:left="0"/>
        <w:jc w:val="both"/>
      </w:pPr>
      <w:r>
        <w:rPr>
          <w:rFonts w:ascii="Times New Roman"/>
          <w:b w:val="false"/>
          <w:i w:val="false"/>
          <w:color w:val="000000"/>
          <w:sz w:val="28"/>
        </w:rPr>
        <w:t>__________________ 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8" w:id="102"/>
    <w:p>
      <w:pPr>
        <w:spacing w:after="0"/>
        <w:ind w:left="0"/>
        <w:jc w:val="left"/>
      </w:pPr>
      <w:r>
        <w:rPr>
          <w:rFonts w:ascii="Times New Roman"/>
          <w:b/>
          <w:i w:val="false"/>
          <w:color w:val="000000"/>
        </w:rPr>
        <w:t xml:space="preserve">                          Регистрирующий орган</w:t>
      </w:r>
      <w:r>
        <w:br/>
      </w:r>
      <w:r>
        <w:rPr>
          <w:rFonts w:ascii="Times New Roman"/>
          <w:b/>
          <w:i w:val="false"/>
          <w:color w:val="000000"/>
        </w:rPr>
        <w:t xml:space="preserve">                   Справка об учетной регистрации</w:t>
      </w:r>
      <w:r>
        <w:br/>
      </w:r>
      <w:r>
        <w:rPr>
          <w:rFonts w:ascii="Times New Roman"/>
          <w:b/>
          <w:i w:val="false"/>
          <w:color w:val="000000"/>
        </w:rPr>
        <w:t xml:space="preserve">             филиала (представительства) юридического лица</w:t>
      </w:r>
      <w:r>
        <w:br/>
      </w:r>
      <w:r>
        <w:rPr>
          <w:rFonts w:ascii="Times New Roman"/>
          <w:b/>
          <w:i w:val="false"/>
          <w:color w:val="000000"/>
        </w:rPr>
        <w:t xml:space="preserve">                   ______________________________</w:t>
      </w:r>
      <w:r>
        <w:br/>
      </w:r>
      <w:r>
        <w:rPr>
          <w:rFonts w:ascii="Times New Roman"/>
          <w:b/>
          <w:i w:val="false"/>
          <w:color w:val="000000"/>
        </w:rPr>
        <w:t xml:space="preserve">                    бизнес-идентификационный номер</w:t>
      </w:r>
    </w:p>
    <w:bookmarkEnd w:id="102"/>
    <w:bookmarkStart w:name="z419" w:id="103"/>
    <w:p>
      <w:pPr>
        <w:spacing w:after="0"/>
        <w:ind w:left="0"/>
        <w:jc w:val="both"/>
      </w:pPr>
      <w:r>
        <w:rPr>
          <w:rFonts w:ascii="Times New Roman"/>
          <w:b w:val="false"/>
          <w:i w:val="false"/>
          <w:color w:val="000000"/>
          <w:sz w:val="28"/>
        </w:rPr>
        <w:t>
                                                             "___"_________20_____г</w:t>
      </w:r>
    </w:p>
    <w:bookmarkEnd w:id="103"/>
    <w:p>
      <w:pPr>
        <w:spacing w:after="0"/>
        <w:ind w:left="0"/>
        <w:jc w:val="both"/>
      </w:pPr>
      <w:bookmarkStart w:name="z420" w:id="104"/>
      <w:r>
        <w:rPr>
          <w:rFonts w:ascii="Times New Roman"/>
          <w:b w:val="false"/>
          <w:i w:val="false"/>
          <w:color w:val="000000"/>
          <w:sz w:val="28"/>
        </w:rPr>
        <w:t>
      населенный пункт</w:t>
      </w:r>
    </w:p>
    <w:bookmarkEnd w:id="104"/>
    <w:p>
      <w:pPr>
        <w:spacing w:after="0"/>
        <w:ind w:left="0"/>
        <w:jc w:val="both"/>
      </w:pPr>
      <w:r>
        <w:rPr>
          <w:rFonts w:ascii="Times New Roman"/>
          <w:b w:val="false"/>
          <w:i w:val="false"/>
          <w:color w:val="000000"/>
          <w:sz w:val="28"/>
        </w:rPr>
        <w:t>Наименование филиала (представительства) юридического лица:_________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422" w:id="105"/>
    <w:p>
      <w:pPr>
        <w:spacing w:after="0"/>
        <w:ind w:left="0"/>
        <w:jc w:val="both"/>
      </w:pPr>
      <w:r>
        <w:rPr>
          <w:rFonts w:ascii="Times New Roman"/>
          <w:b w:val="false"/>
          <w:i w:val="false"/>
          <w:color w:val="000000"/>
          <w:sz w:val="28"/>
        </w:rPr>
        <w:t>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06"/>
          <w:p>
            <w:pPr>
              <w:spacing w:after="20"/>
              <w:ind w:left="20"/>
              <w:jc w:val="both"/>
            </w:pPr>
            <w:r>
              <w:rPr>
                <w:rFonts w:ascii="Times New Roman"/>
                <w:b w:val="false"/>
                <w:i w:val="false"/>
                <w:color w:val="000000"/>
                <w:sz w:val="20"/>
              </w:rPr>
              <w:t>
№</w:t>
            </w:r>
          </w:p>
          <w:bookmarkEnd w:id="106"/>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07"/>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кооперативов собственников помещений (квартир) и объединений собственников имущества многоквартирного жилого дома, учетную регистрацию (перерегистрацию), снятие с учетной регистрации их филиалов и представительств;</w:t>
            </w:r>
          </w:p>
          <w:bookmarkEnd w:id="10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7" w:id="108"/>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намерении создания политической партии</w:t>
      </w:r>
    </w:p>
    <w:bookmarkEnd w:id="108"/>
    <w:bookmarkStart w:name="z428" w:id="109"/>
    <w:p>
      <w:pPr>
        <w:spacing w:after="0"/>
        <w:ind w:left="0"/>
        <w:jc w:val="both"/>
      </w:pPr>
      <w:r>
        <w:rPr>
          <w:rFonts w:ascii="Times New Roman"/>
          <w:b w:val="false"/>
          <w:i w:val="false"/>
          <w:color w:val="000000"/>
          <w:sz w:val="28"/>
        </w:rPr>
        <w:t>
                                           "__" __________ 20____ год № ______</w:t>
      </w:r>
    </w:p>
    <w:bookmarkEnd w:id="109"/>
    <w:p>
      <w:pPr>
        <w:spacing w:after="0"/>
        <w:ind w:left="0"/>
        <w:jc w:val="both"/>
      </w:pPr>
      <w:bookmarkStart w:name="z429" w:id="11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политических партиях"</w:t>
      </w:r>
    </w:p>
    <w:bookmarkEnd w:id="110"/>
    <w:p>
      <w:pPr>
        <w:spacing w:after="0"/>
        <w:ind w:left="0"/>
        <w:jc w:val="both"/>
      </w:pPr>
      <w:r>
        <w:rPr>
          <w:rFonts w:ascii="Times New Roman"/>
          <w:b w:val="false"/>
          <w:i w:val="false"/>
          <w:color w:val="000000"/>
          <w:sz w:val="28"/>
        </w:rPr>
        <w:t>мы нижеподписавшиеся уведомляем Министерство о намерении создания политической партии</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предполагаемое наименование</w:t>
      </w:r>
    </w:p>
    <w:p>
      <w:pPr>
        <w:spacing w:after="0"/>
        <w:ind w:left="0"/>
        <w:jc w:val="both"/>
      </w:pPr>
      <w:r>
        <w:rPr>
          <w:rFonts w:ascii="Times New Roman"/>
          <w:b w:val="false"/>
          <w:i w:val="false"/>
          <w:color w:val="000000"/>
          <w:sz w:val="28"/>
        </w:rPr>
        <w:t>(Ф.И.О.(при его наличии), подпись) 1. ______________________________;</w:t>
      </w:r>
    </w:p>
    <w:p>
      <w:pPr>
        <w:spacing w:after="0"/>
        <w:ind w:left="0"/>
        <w:jc w:val="both"/>
      </w:pPr>
      <w:r>
        <w:rPr>
          <w:rFonts w:ascii="Times New Roman"/>
          <w:b w:val="false"/>
          <w:i w:val="false"/>
          <w:color w:val="000000"/>
          <w:sz w:val="28"/>
        </w:rPr>
        <w:t>(Ф.И.О. (при его наличии), подпись) 2. ______________________________;</w:t>
      </w:r>
    </w:p>
    <w:p>
      <w:pPr>
        <w:spacing w:after="0"/>
        <w:ind w:left="0"/>
        <w:jc w:val="both"/>
      </w:pPr>
      <w:r>
        <w:rPr>
          <w:rFonts w:ascii="Times New Roman"/>
          <w:b w:val="false"/>
          <w:i w:val="false"/>
          <w:color w:val="000000"/>
          <w:sz w:val="28"/>
        </w:rPr>
        <w:t>(Ф.И.О.(при его наличии), подпись) 3. ______________________________;</w:t>
      </w:r>
    </w:p>
    <w:p>
      <w:pPr>
        <w:spacing w:after="0"/>
        <w:ind w:left="0"/>
        <w:jc w:val="both"/>
      </w:pPr>
      <w:r>
        <w:rPr>
          <w:rFonts w:ascii="Times New Roman"/>
          <w:b w:val="false"/>
          <w:i w:val="false"/>
          <w:color w:val="000000"/>
          <w:sz w:val="28"/>
        </w:rPr>
        <w:t>(Ф.И.О.(при его наличии), подпись) 4. ______________________________;</w:t>
      </w:r>
    </w:p>
    <w:p>
      <w:pPr>
        <w:spacing w:after="0"/>
        <w:ind w:left="0"/>
        <w:jc w:val="both"/>
      </w:pPr>
      <w:r>
        <w:rPr>
          <w:rFonts w:ascii="Times New Roman"/>
          <w:b w:val="false"/>
          <w:i w:val="false"/>
          <w:color w:val="000000"/>
          <w:sz w:val="28"/>
        </w:rPr>
        <w:t>(Ф.И.О. (при его наличии), подпись) 5. _____________________________;</w:t>
      </w:r>
    </w:p>
    <w:p>
      <w:pPr>
        <w:spacing w:after="0"/>
        <w:ind w:left="0"/>
        <w:jc w:val="both"/>
      </w:pPr>
      <w:r>
        <w:rPr>
          <w:rFonts w:ascii="Times New Roman"/>
          <w:b w:val="false"/>
          <w:i w:val="false"/>
          <w:color w:val="000000"/>
          <w:sz w:val="28"/>
        </w:rPr>
        <w:t>(Ф.И.О.(при его наличии), подпись) 6. ______________________________;</w:t>
      </w:r>
    </w:p>
    <w:p>
      <w:pPr>
        <w:spacing w:after="0"/>
        <w:ind w:left="0"/>
        <w:jc w:val="both"/>
      </w:pPr>
      <w:r>
        <w:rPr>
          <w:rFonts w:ascii="Times New Roman"/>
          <w:b w:val="false"/>
          <w:i w:val="false"/>
          <w:color w:val="000000"/>
          <w:sz w:val="28"/>
        </w:rPr>
        <w:t>(Ф.И.О.(при его наличии), подпись) 7. ______________________________;</w:t>
      </w:r>
    </w:p>
    <w:p>
      <w:pPr>
        <w:spacing w:after="0"/>
        <w:ind w:left="0"/>
        <w:jc w:val="both"/>
      </w:pPr>
      <w:r>
        <w:rPr>
          <w:rFonts w:ascii="Times New Roman"/>
          <w:b w:val="false"/>
          <w:i w:val="false"/>
          <w:color w:val="000000"/>
          <w:sz w:val="28"/>
        </w:rPr>
        <w:t>(Ф.И.О. (при его наличии), подпись) 8. ______________________________;</w:t>
      </w:r>
    </w:p>
    <w:p>
      <w:pPr>
        <w:spacing w:after="0"/>
        <w:ind w:left="0"/>
        <w:jc w:val="both"/>
      </w:pPr>
      <w:r>
        <w:rPr>
          <w:rFonts w:ascii="Times New Roman"/>
          <w:b w:val="false"/>
          <w:i w:val="false"/>
          <w:color w:val="000000"/>
          <w:sz w:val="28"/>
        </w:rPr>
        <w:t>(Ф.И.О. (при его наличии), подпись) 9. ______________________________;</w:t>
      </w:r>
    </w:p>
    <w:p>
      <w:pPr>
        <w:spacing w:after="0"/>
        <w:ind w:left="0"/>
        <w:jc w:val="both"/>
      </w:pPr>
      <w:r>
        <w:rPr>
          <w:rFonts w:ascii="Times New Roman"/>
          <w:b w:val="false"/>
          <w:i w:val="false"/>
          <w:color w:val="000000"/>
          <w:sz w:val="28"/>
        </w:rPr>
        <w:t xml:space="preserve">(Ф.И.О. (при его наличии), подпись) 10. _____________________________ </w:t>
      </w:r>
    </w:p>
    <w:p>
      <w:pPr>
        <w:spacing w:after="0"/>
        <w:ind w:left="0"/>
        <w:jc w:val="both"/>
      </w:pPr>
      <w:r>
        <w:rPr>
          <w:rFonts w:ascii="Times New Roman"/>
          <w:b w:val="false"/>
          <w:i w:val="false"/>
          <w:color w:val="000000"/>
          <w:sz w:val="28"/>
        </w:rPr>
        <w:t>Прилагаются следующие документы: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431" w:id="111"/>
    <w:p>
      <w:pPr>
        <w:spacing w:after="0"/>
        <w:ind w:left="0"/>
        <w:jc w:val="left"/>
      </w:pPr>
      <w:r>
        <w:rPr>
          <w:rFonts w:ascii="Times New Roman"/>
          <w:b/>
          <w:i w:val="false"/>
          <w:color w:val="000000"/>
        </w:rPr>
        <w:t xml:space="preserve">                          Список членов инициативной группы</w:t>
      </w:r>
      <w:r>
        <w:br/>
      </w:r>
      <w:r>
        <w:rPr>
          <w:rFonts w:ascii="Times New Roman"/>
          <w:b/>
          <w:i w:val="false"/>
          <w:color w:val="000000"/>
        </w:rPr>
        <w:t xml:space="preserve">                   __________________________________________</w:t>
      </w:r>
      <w:r>
        <w:br/>
      </w:r>
      <w:r>
        <w:rPr>
          <w:rFonts w:ascii="Times New Roman"/>
          <w:b/>
          <w:i w:val="false"/>
          <w:color w:val="000000"/>
        </w:rPr>
        <w:t xml:space="preserve">                         наименование политической партии</w:t>
      </w:r>
      <w:r>
        <w:br/>
      </w:r>
      <w:r>
        <w:rPr>
          <w:rFonts w:ascii="Times New Roman"/>
          <w:b/>
          <w:i w:val="false"/>
          <w:color w:val="000000"/>
        </w:rPr>
        <w:t xml:space="preserve">                   __________________________________________</w:t>
      </w:r>
      <w:r>
        <w:br/>
      </w:r>
      <w:r>
        <w:rPr>
          <w:rFonts w:ascii="Times New Roman"/>
          <w:b/>
          <w:i w:val="false"/>
          <w:color w:val="000000"/>
        </w:rPr>
        <w:t xml:space="preserve">                   область, города Астана, Алматы и Шымкент</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2" w:id="112"/>
      <w:r>
        <w:rPr>
          <w:rFonts w:ascii="Times New Roman"/>
          <w:b w:val="false"/>
          <w:i w:val="false"/>
          <w:color w:val="000000"/>
          <w:sz w:val="28"/>
        </w:rPr>
        <w:t>
      __________________________________________________________________________</w:t>
      </w:r>
    </w:p>
    <w:bookmarkEnd w:id="112"/>
    <w:p>
      <w:pPr>
        <w:spacing w:after="0"/>
        <w:ind w:left="0"/>
        <w:jc w:val="both"/>
      </w:pPr>
      <w:r>
        <w:rPr>
          <w:rFonts w:ascii="Times New Roman"/>
          <w:b w:val="false"/>
          <w:i w:val="false"/>
          <w:color w:val="000000"/>
          <w:sz w:val="28"/>
        </w:rPr>
        <w:t>фамилия, имя и подпись лица, ответственного за составление списка (каждый лист списка</w:t>
      </w:r>
    </w:p>
    <w:p>
      <w:pPr>
        <w:spacing w:after="0"/>
        <w:ind w:left="0"/>
        <w:jc w:val="both"/>
      </w:pPr>
      <w:r>
        <w:rPr>
          <w:rFonts w:ascii="Times New Roman"/>
          <w:b w:val="false"/>
          <w:i w:val="false"/>
          <w:color w:val="000000"/>
          <w:sz w:val="28"/>
        </w:rPr>
        <w:t xml:space="preserve">скрепляется подписью лица, ответственного за составление списка)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5" w:id="113"/>
    <w:p>
      <w:pPr>
        <w:spacing w:after="0"/>
        <w:ind w:left="0"/>
        <w:jc w:val="left"/>
      </w:pPr>
      <w:r>
        <w:rPr>
          <w:rFonts w:ascii="Times New Roman"/>
          <w:b/>
          <w:i w:val="false"/>
          <w:color w:val="000000"/>
        </w:rPr>
        <w:t xml:space="preserve">                    Сведения о членах организационного комитета</w:t>
      </w:r>
      <w:r>
        <w:br/>
      </w:r>
      <w:r>
        <w:rPr>
          <w:rFonts w:ascii="Times New Roman"/>
          <w:b/>
          <w:i w:val="false"/>
          <w:color w:val="000000"/>
        </w:rPr>
        <w:t xml:space="preserve">                         по созданию политической партии</w:t>
      </w:r>
    </w:p>
    <w:bookmarkEnd w:id="113"/>
    <w:bookmarkStart w:name="z436" w:id="114"/>
    <w:p>
      <w:pPr>
        <w:spacing w:after="0"/>
        <w:ind w:left="0"/>
        <w:jc w:val="both"/>
      </w:pPr>
      <w:r>
        <w:rPr>
          <w:rFonts w:ascii="Times New Roman"/>
          <w:b w:val="false"/>
          <w:i w:val="false"/>
          <w:color w:val="000000"/>
          <w:sz w:val="28"/>
        </w:rPr>
        <w:t>
                                                       "____" ________ 20____ года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либо об идентификационном номере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438" w:id="115"/>
    <w:p>
      <w:pPr>
        <w:spacing w:after="0"/>
        <w:ind w:left="0"/>
        <w:jc w:val="left"/>
      </w:pPr>
      <w:r>
        <w:rPr>
          <w:rFonts w:ascii="Times New Roman"/>
          <w:b/>
          <w:i w:val="false"/>
          <w:color w:val="000000"/>
        </w:rPr>
        <w:t xml:space="preserve">                          Подтверждение о представлении документов</w:t>
      </w:r>
    </w:p>
    <w:bookmarkEnd w:id="115"/>
    <w:p>
      <w:pPr>
        <w:spacing w:after="0"/>
        <w:ind w:left="0"/>
        <w:jc w:val="both"/>
      </w:pPr>
      <w:bookmarkStart w:name="z439" w:id="116"/>
      <w:r>
        <w:rPr>
          <w:rFonts w:ascii="Times New Roman"/>
          <w:b w:val="false"/>
          <w:i w:val="false"/>
          <w:color w:val="000000"/>
          <w:sz w:val="28"/>
        </w:rPr>
        <w:t>
      Настоящим Министерство подтверждает, что уполномоченное лицо</w:t>
      </w:r>
    </w:p>
    <w:bookmarkEnd w:id="116"/>
    <w:p>
      <w:pPr>
        <w:spacing w:after="0"/>
        <w:ind w:left="0"/>
        <w:jc w:val="both"/>
      </w:pPr>
      <w:r>
        <w:rPr>
          <w:rFonts w:ascii="Times New Roman"/>
          <w:b w:val="false"/>
          <w:i w:val="false"/>
          <w:color w:val="000000"/>
          <w:sz w:val="28"/>
        </w:rPr>
        <w:t>организационного комитета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документ, удостоверяющий личность:________________________________</w:t>
      </w:r>
    </w:p>
    <w:p>
      <w:pPr>
        <w:spacing w:after="0"/>
        <w:ind w:left="0"/>
        <w:jc w:val="both"/>
      </w:pPr>
      <w:r>
        <w:rPr>
          <w:rFonts w:ascii="Times New Roman"/>
          <w:b w:val="false"/>
          <w:i w:val="false"/>
          <w:color w:val="000000"/>
          <w:sz w:val="28"/>
        </w:rPr>
        <w:t>номер, дата выдачи документа, кем выдан представил, а регистрирующий орган</w:t>
      </w:r>
    </w:p>
    <w:p>
      <w:pPr>
        <w:spacing w:after="0"/>
        <w:ind w:left="0"/>
        <w:jc w:val="both"/>
      </w:pPr>
      <w:r>
        <w:rPr>
          <w:rFonts w:ascii="Times New Roman"/>
          <w:b w:val="false"/>
          <w:i w:val="false"/>
          <w:color w:val="000000"/>
          <w:sz w:val="28"/>
        </w:rPr>
        <w:t>получил "___" _______ 20_____ года вх. № ________ следующие 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представлены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бумажном носителе (количество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электронном носителе (наименование файла)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инициативной группы граждан по созданию политической партии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организационного 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собрания организационного комитета от "___"__________ 20__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Регистрирующий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работника регистрирующего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441" w:id="117"/>
    <w:p>
      <w:pPr>
        <w:spacing w:after="0"/>
        <w:ind w:left="0"/>
        <w:jc w:val="left"/>
      </w:pPr>
      <w:r>
        <w:rPr>
          <w:rFonts w:ascii="Times New Roman"/>
          <w:b/>
          <w:i w:val="false"/>
          <w:color w:val="000000"/>
        </w:rPr>
        <w:t xml:space="preserve">                                Список членов</w:t>
      </w:r>
      <w:r>
        <w:br/>
      </w:r>
      <w:r>
        <w:rPr>
          <w:rFonts w:ascii="Times New Roman"/>
          <w:b/>
          <w:i w:val="false"/>
          <w:color w:val="000000"/>
        </w:rPr>
        <w:t xml:space="preserve">                   __________________________________________</w:t>
      </w:r>
      <w:r>
        <w:br/>
      </w:r>
      <w:r>
        <w:rPr>
          <w:rFonts w:ascii="Times New Roman"/>
          <w:b/>
          <w:i w:val="false"/>
          <w:color w:val="000000"/>
        </w:rPr>
        <w:t xml:space="preserve">                         наименование политической партии</w:t>
      </w:r>
      <w:r>
        <w:br/>
      </w:r>
      <w:r>
        <w:rPr>
          <w:rFonts w:ascii="Times New Roman"/>
          <w:b/>
          <w:i w:val="false"/>
          <w:color w:val="000000"/>
        </w:rPr>
        <w:t xml:space="preserve">                   __________________________________________</w:t>
      </w:r>
      <w:r>
        <w:br/>
      </w:r>
      <w:r>
        <w:rPr>
          <w:rFonts w:ascii="Times New Roman"/>
          <w:b/>
          <w:i w:val="false"/>
          <w:color w:val="000000"/>
        </w:rPr>
        <w:t xml:space="preserve">                   область, города Астана, Алматы и Шымкент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 и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2" w:id="118"/>
      <w:r>
        <w:rPr>
          <w:rFonts w:ascii="Times New Roman"/>
          <w:b w:val="false"/>
          <w:i w:val="false"/>
          <w:color w:val="000000"/>
          <w:sz w:val="28"/>
        </w:rPr>
        <w:t>
      _________________________________________________________________</w:t>
      </w:r>
    </w:p>
    <w:bookmarkEnd w:id="118"/>
    <w:p>
      <w:pPr>
        <w:spacing w:after="0"/>
        <w:ind w:left="0"/>
        <w:jc w:val="both"/>
      </w:pPr>
      <w:r>
        <w:rPr>
          <w:rFonts w:ascii="Times New Roman"/>
          <w:b w:val="false"/>
          <w:i w:val="false"/>
          <w:color w:val="000000"/>
          <w:sz w:val="28"/>
        </w:rPr>
        <w:t>фамилия, имя и подпись лица, ответственного за составление списка (каждый лист списка</w:t>
      </w:r>
    </w:p>
    <w:p>
      <w:pPr>
        <w:spacing w:after="0"/>
        <w:ind w:left="0"/>
        <w:jc w:val="both"/>
      </w:pPr>
      <w:r>
        <w:rPr>
          <w:rFonts w:ascii="Times New Roman"/>
          <w:b w:val="false"/>
          <w:i w:val="false"/>
          <w:color w:val="000000"/>
          <w:sz w:val="28"/>
        </w:rPr>
        <w:t>скрепляется подписью лица, ответственного за составление списка)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444" w:id="119"/>
    <w:p>
      <w:pPr>
        <w:spacing w:after="0"/>
        <w:ind w:left="0"/>
        <w:jc w:val="left"/>
      </w:pPr>
      <w:r>
        <w:rPr>
          <w:rFonts w:ascii="Times New Roman"/>
          <w:b/>
          <w:i w:val="false"/>
          <w:color w:val="000000"/>
        </w:rPr>
        <w:t xml:space="preserve">                          Список граждан-инициаторов создаваемого</w:t>
      </w:r>
      <w:r>
        <w:br/>
      </w:r>
      <w:r>
        <w:rPr>
          <w:rFonts w:ascii="Times New Roman"/>
          <w:b/>
          <w:i w:val="false"/>
          <w:color w:val="000000"/>
        </w:rPr>
        <w:t xml:space="preserve">                               религиозного объединения</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религиозного объединения</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область, города Астана, Алматы и Шымкент</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гражданина Республики Казахстан,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 ства, номер домашнего и служебного телефонов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66</w:t>
            </w:r>
            <w:r>
              <w:br/>
            </w: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bookmarkStart w:name="z446" w:id="120"/>
    <w:p>
      <w:pPr>
        <w:spacing w:after="0"/>
        <w:ind w:left="0"/>
        <w:jc w:val="left"/>
      </w:pPr>
      <w:r>
        <w:rPr>
          <w:rFonts w:ascii="Times New Roman"/>
          <w:b/>
          <w:i w:val="false"/>
          <w:color w:val="000000"/>
        </w:rPr>
        <w:t xml:space="preserve"> Правила оказания государственной услуги "Государственная перерегистрация юридических лиц, учетная перерегистрация их филиалов и представительств"</w:t>
      </w:r>
    </w:p>
    <w:bookmarkEnd w:id="120"/>
    <w:bookmarkStart w:name="z447" w:id="121"/>
    <w:p>
      <w:pPr>
        <w:spacing w:after="0"/>
        <w:ind w:left="0"/>
        <w:jc w:val="left"/>
      </w:pPr>
      <w:r>
        <w:rPr>
          <w:rFonts w:ascii="Times New Roman"/>
          <w:b/>
          <w:i w:val="false"/>
          <w:color w:val="000000"/>
        </w:rPr>
        <w:t xml:space="preserve"> Глава 1. Общие положения</w:t>
      </w:r>
    </w:p>
    <w:bookmarkEnd w:id="121"/>
    <w:bookmarkStart w:name="z448" w:id="122"/>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перерегистрация юридических лиц, учетная регистрация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перерегистрация юридических лиц, учетная регистрация их филиалов и представительств" (далее - государственная услуга).</w:t>
      </w:r>
    </w:p>
    <w:bookmarkEnd w:id="122"/>
    <w:bookmarkStart w:name="z449" w:id="123"/>
    <w:p>
      <w:pPr>
        <w:spacing w:after="0"/>
        <w:ind w:left="0"/>
        <w:jc w:val="both"/>
      </w:pPr>
      <w:r>
        <w:rPr>
          <w:rFonts w:ascii="Times New Roman"/>
          <w:b w:val="false"/>
          <w:i w:val="false"/>
          <w:color w:val="000000"/>
          <w:sz w:val="28"/>
        </w:rPr>
        <w:t>
      2. Министерство юстиции Республики Казахстан (далее – Министерство) и территориальные органы юстиции осуществляют государственную перерегистрацию юридических лиц, являющихся некоммерческими организациями, и учетную перерегистрацию их филиалов и представительств.</w:t>
      </w:r>
    </w:p>
    <w:bookmarkEnd w:id="123"/>
    <w:bookmarkStart w:name="z450" w:id="124"/>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перерегистрацию юридических лиц, являющихся коммерческими организациями, и учетную перерегистрацию их филиалов и представительств (далее – услугодатель).</w:t>
      </w:r>
    </w:p>
    <w:bookmarkEnd w:id="124"/>
    <w:bookmarkStart w:name="z451" w:id="125"/>
    <w:p>
      <w:pPr>
        <w:spacing w:after="0"/>
        <w:ind w:left="0"/>
        <w:jc w:val="both"/>
      </w:pPr>
      <w:r>
        <w:rPr>
          <w:rFonts w:ascii="Times New Roman"/>
          <w:b w:val="false"/>
          <w:i w:val="false"/>
          <w:color w:val="000000"/>
          <w:sz w:val="28"/>
        </w:rPr>
        <w:t>
      3. Государственную перерегистрацию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перерегистрацию филиалов и представительств иностранных и международных некоммерческих неправительственных объединений производит Министерство.</w:t>
      </w:r>
    </w:p>
    <w:bookmarkEnd w:id="125"/>
    <w:bookmarkStart w:name="z452" w:id="126"/>
    <w:p>
      <w:pPr>
        <w:spacing w:after="0"/>
        <w:ind w:left="0"/>
        <w:jc w:val="both"/>
      </w:pPr>
      <w:r>
        <w:rPr>
          <w:rFonts w:ascii="Times New Roman"/>
          <w:b w:val="false"/>
          <w:i w:val="false"/>
          <w:color w:val="000000"/>
          <w:sz w:val="28"/>
        </w:rPr>
        <w:t>
      4. Государственная перерегистрация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перерегистрация филиалов и представительств общественных и религиозных объединений, осуществляется территориальными органами юстиции.</w:t>
      </w:r>
    </w:p>
    <w:bookmarkEnd w:id="126"/>
    <w:bookmarkStart w:name="z453" w:id="127"/>
    <w:p>
      <w:pPr>
        <w:spacing w:after="0"/>
        <w:ind w:left="0"/>
        <w:jc w:val="both"/>
      </w:pPr>
      <w:r>
        <w:rPr>
          <w:rFonts w:ascii="Times New Roman"/>
          <w:b w:val="false"/>
          <w:i w:val="false"/>
          <w:color w:val="000000"/>
          <w:sz w:val="28"/>
        </w:rPr>
        <w:t>
      5. Государственную перерегистрацию юридических лиц, относящихся к коммерческим организациям и учетную перерегистрацию их филиалов и представительств, осуществляет Государственная корпорация.</w:t>
      </w:r>
    </w:p>
    <w:bookmarkEnd w:id="127"/>
    <w:bookmarkStart w:name="z454" w:id="128"/>
    <w:p>
      <w:pPr>
        <w:spacing w:after="0"/>
        <w:ind w:left="0"/>
        <w:jc w:val="both"/>
      </w:pPr>
      <w:r>
        <w:rPr>
          <w:rFonts w:ascii="Times New Roman"/>
          <w:b w:val="false"/>
          <w:i w:val="false"/>
          <w:color w:val="000000"/>
          <w:sz w:val="28"/>
        </w:rPr>
        <w:t xml:space="preserve">
      6. 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в соответствий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28"/>
    <w:bookmarkStart w:name="z455" w:id="129"/>
    <w:p>
      <w:pPr>
        <w:spacing w:after="0"/>
        <w:ind w:left="0"/>
        <w:jc w:val="left"/>
      </w:pPr>
      <w:r>
        <w:rPr>
          <w:rFonts w:ascii="Times New Roman"/>
          <w:b/>
          <w:i w:val="false"/>
          <w:color w:val="000000"/>
        </w:rPr>
        <w:t xml:space="preserve"> Глава 2. Порядок оказания государственной услуги</w:t>
      </w:r>
    </w:p>
    <w:bookmarkEnd w:id="129"/>
    <w:bookmarkStart w:name="z456" w:id="130"/>
    <w:p>
      <w:pPr>
        <w:spacing w:after="0"/>
        <w:ind w:left="0"/>
        <w:jc w:val="both"/>
      </w:pPr>
      <w:r>
        <w:rPr>
          <w:rFonts w:ascii="Times New Roman"/>
          <w:b w:val="false"/>
          <w:i w:val="false"/>
          <w:color w:val="000000"/>
          <w:sz w:val="28"/>
        </w:rPr>
        <w:t>
      7. Для получения государственной услуги физические и (или) юридические лица (далее - услугополучатель) подают заявление по форме согласно приложениям 1,2,3 и 4 к настоящим Правилам (далее – заявление) и пакет документов по перечню, предусмотренному в перечне государственной услуги "Государственная перерегистрация юридических лиц, учетная перерегистрация их филиалов и представительств" согласно приложению 5 к настоящим Правилам (далее - Перечень) по месту нахождения услугодателя в Государственную корпорацию или на веб-портале "электронного правительства": www.egov.kz (далее – портал).</w:t>
      </w:r>
    </w:p>
    <w:bookmarkEnd w:id="130"/>
    <w:bookmarkStart w:name="z457" w:id="131"/>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131"/>
    <w:bookmarkStart w:name="z458" w:id="132"/>
    <w:p>
      <w:pPr>
        <w:spacing w:after="0"/>
        <w:ind w:left="0"/>
        <w:jc w:val="both"/>
      </w:pPr>
      <w:r>
        <w:rPr>
          <w:rFonts w:ascii="Times New Roman"/>
          <w:b w:val="false"/>
          <w:i w:val="false"/>
          <w:color w:val="000000"/>
          <w:sz w:val="28"/>
        </w:rPr>
        <w:t>
      9.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132"/>
    <w:bookmarkStart w:name="z459" w:id="133"/>
    <w:p>
      <w:pPr>
        <w:spacing w:after="0"/>
        <w:ind w:left="0"/>
        <w:jc w:val="both"/>
      </w:pPr>
      <w:r>
        <w:rPr>
          <w:rFonts w:ascii="Times New Roman"/>
          <w:b w:val="false"/>
          <w:i w:val="false"/>
          <w:color w:val="000000"/>
          <w:sz w:val="28"/>
        </w:rPr>
        <w:t>
      10.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 с выдачей расписки по форме согласно приложению 6 к настоящим Правилам.</w:t>
      </w:r>
    </w:p>
    <w:bookmarkEnd w:id="133"/>
    <w:bookmarkStart w:name="z460" w:id="134"/>
    <w:p>
      <w:pPr>
        <w:spacing w:after="0"/>
        <w:ind w:left="0"/>
        <w:jc w:val="both"/>
      </w:pPr>
      <w:r>
        <w:rPr>
          <w:rFonts w:ascii="Times New Roman"/>
          <w:b w:val="false"/>
          <w:i w:val="false"/>
          <w:color w:val="000000"/>
          <w:sz w:val="28"/>
        </w:rPr>
        <w:t>
      11.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134"/>
    <w:bookmarkStart w:name="z461" w:id="135"/>
    <w:p>
      <w:pPr>
        <w:spacing w:after="0"/>
        <w:ind w:left="0"/>
        <w:jc w:val="both"/>
      </w:pPr>
      <w:r>
        <w:rPr>
          <w:rFonts w:ascii="Times New Roman"/>
          <w:b w:val="false"/>
          <w:i w:val="false"/>
          <w:color w:val="000000"/>
          <w:sz w:val="28"/>
        </w:rPr>
        <w:t xml:space="preserve">
      12. При поступлении документов на оказание государственной услуги согласно пунктам 3 и 4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 </w:t>
      </w:r>
    </w:p>
    <w:bookmarkEnd w:id="135"/>
    <w:bookmarkStart w:name="z462" w:id="136"/>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bookmarkEnd w:id="136"/>
    <w:bookmarkStart w:name="z463" w:id="137"/>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перерегистрации юридического лица, об учетной перерегистрации филиала (представительства), вносит сведения в Нацреестр,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137"/>
    <w:bookmarkStart w:name="z464" w:id="138"/>
    <w:p>
      <w:pPr>
        <w:spacing w:after="0"/>
        <w:ind w:left="0"/>
        <w:jc w:val="both"/>
      </w:pPr>
      <w:r>
        <w:rPr>
          <w:rFonts w:ascii="Times New Roman"/>
          <w:b w:val="false"/>
          <w:i w:val="false"/>
          <w:color w:val="000000"/>
          <w:sz w:val="28"/>
        </w:rPr>
        <w:t xml:space="preserve">
      После рассмотрения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w:t>
      </w:r>
    </w:p>
    <w:bookmarkEnd w:id="138"/>
    <w:bookmarkStart w:name="z465" w:id="139"/>
    <w:p>
      <w:pPr>
        <w:spacing w:after="0"/>
        <w:ind w:left="0"/>
        <w:jc w:val="both"/>
      </w:pPr>
      <w:r>
        <w:rPr>
          <w:rFonts w:ascii="Times New Roman"/>
          <w:b w:val="false"/>
          <w:i w:val="false"/>
          <w:color w:val="000000"/>
          <w:sz w:val="28"/>
        </w:rPr>
        <w:t>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 либо направляет услугополучателю посредством портала.</w:t>
      </w:r>
    </w:p>
    <w:bookmarkEnd w:id="139"/>
    <w:bookmarkStart w:name="z466" w:id="140"/>
    <w:p>
      <w:pPr>
        <w:spacing w:after="0"/>
        <w:ind w:left="0"/>
        <w:jc w:val="both"/>
      </w:pPr>
      <w:r>
        <w:rPr>
          <w:rFonts w:ascii="Times New Roman"/>
          <w:b w:val="false"/>
          <w:i w:val="false"/>
          <w:color w:val="000000"/>
          <w:sz w:val="28"/>
        </w:rPr>
        <w:t>
      13. При поступлении документов на оказание государственной услуги согласно пункта 5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140"/>
    <w:bookmarkStart w:name="z467" w:id="141"/>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bookmarkEnd w:id="141"/>
    <w:bookmarkStart w:name="z468" w:id="142"/>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перерегистрации юридического лица, об учетной перерегистрации филиала (представительства), вносит сведения в Нацреестр;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142"/>
    <w:bookmarkStart w:name="z469" w:id="143"/>
    <w:p>
      <w:pPr>
        <w:spacing w:after="0"/>
        <w:ind w:left="0"/>
        <w:jc w:val="both"/>
      </w:pPr>
      <w:r>
        <w:rPr>
          <w:rFonts w:ascii="Times New Roman"/>
          <w:b w:val="false"/>
          <w:i w:val="false"/>
          <w:color w:val="000000"/>
          <w:sz w:val="28"/>
        </w:rPr>
        <w:t xml:space="preserve">
      После рассмотрения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w:t>
      </w:r>
    </w:p>
    <w:bookmarkEnd w:id="143"/>
    <w:bookmarkStart w:name="z470" w:id="144"/>
    <w:p>
      <w:pPr>
        <w:spacing w:after="0"/>
        <w:ind w:left="0"/>
        <w:jc w:val="both"/>
      </w:pPr>
      <w:r>
        <w:rPr>
          <w:rFonts w:ascii="Times New Roman"/>
          <w:b w:val="false"/>
          <w:i w:val="false"/>
          <w:color w:val="000000"/>
          <w:sz w:val="28"/>
        </w:rPr>
        <w:t>
      Подписанные руководством документы передаются исполнителем в отдел выдачи Государственной корпорации.</w:t>
      </w:r>
    </w:p>
    <w:bookmarkEnd w:id="144"/>
    <w:bookmarkStart w:name="z471" w:id="145"/>
    <w:p>
      <w:pPr>
        <w:spacing w:after="0"/>
        <w:ind w:left="0"/>
        <w:jc w:val="both"/>
      </w:pPr>
      <w:r>
        <w:rPr>
          <w:rFonts w:ascii="Times New Roman"/>
          <w:b w:val="false"/>
          <w:i w:val="false"/>
          <w:color w:val="000000"/>
          <w:sz w:val="28"/>
        </w:rPr>
        <w:t xml:space="preserve">
      14. В Государственной корпорации выдача готовых документов осуществляется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 </w:t>
      </w:r>
    </w:p>
    <w:bookmarkEnd w:id="145"/>
    <w:bookmarkStart w:name="z472" w:id="146"/>
    <w:p>
      <w:pPr>
        <w:spacing w:after="0"/>
        <w:ind w:left="0"/>
        <w:jc w:val="both"/>
      </w:pPr>
      <w:r>
        <w:rPr>
          <w:rFonts w:ascii="Times New Roman"/>
          <w:b w:val="false"/>
          <w:i w:val="false"/>
          <w:color w:val="000000"/>
          <w:sz w:val="28"/>
        </w:rPr>
        <w:t>
      15. В случае подачи документов на портале – "в личный кабинет" направляется уведомление о государственной перерегистрации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ЭЦП услугодателя.</w:t>
      </w:r>
    </w:p>
    <w:bookmarkEnd w:id="146"/>
    <w:bookmarkStart w:name="z473" w:id="147"/>
    <w:p>
      <w:pPr>
        <w:spacing w:after="0"/>
        <w:ind w:left="0"/>
        <w:jc w:val="both"/>
      </w:pPr>
      <w:r>
        <w:rPr>
          <w:rFonts w:ascii="Times New Roman"/>
          <w:b w:val="false"/>
          <w:i w:val="false"/>
          <w:color w:val="000000"/>
          <w:sz w:val="28"/>
        </w:rPr>
        <w:t>
      16.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перерегистрации, прерывается до устранения выявленных недостатков или получения соответствующего заключения (экспертизы).</w:t>
      </w:r>
    </w:p>
    <w:bookmarkEnd w:id="147"/>
    <w:bookmarkStart w:name="z474" w:id="148"/>
    <w:p>
      <w:pPr>
        <w:spacing w:after="0"/>
        <w:ind w:left="0"/>
        <w:jc w:val="both"/>
      </w:pPr>
      <w:r>
        <w:rPr>
          <w:rFonts w:ascii="Times New Roman"/>
          <w:b w:val="false"/>
          <w:i w:val="false"/>
          <w:color w:val="000000"/>
          <w:sz w:val="28"/>
        </w:rPr>
        <w:t xml:space="preserve">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w:t>
      </w:r>
    </w:p>
    <w:bookmarkEnd w:id="148"/>
    <w:bookmarkStart w:name="z475" w:id="149"/>
    <w:p>
      <w:pPr>
        <w:spacing w:after="0"/>
        <w:ind w:left="0"/>
        <w:jc w:val="both"/>
      </w:pPr>
      <w:r>
        <w:rPr>
          <w:rFonts w:ascii="Times New Roman"/>
          <w:b w:val="false"/>
          <w:i w:val="false"/>
          <w:color w:val="000000"/>
          <w:sz w:val="28"/>
        </w:rPr>
        <w:t>
      При этом услугодатель уведомляет услугополучателя с указанием причин и срока перерыва.</w:t>
      </w:r>
    </w:p>
    <w:bookmarkEnd w:id="149"/>
    <w:bookmarkStart w:name="z476" w:id="150"/>
    <w:p>
      <w:pPr>
        <w:spacing w:after="0"/>
        <w:ind w:left="0"/>
        <w:jc w:val="both"/>
      </w:pPr>
      <w:r>
        <w:rPr>
          <w:rFonts w:ascii="Times New Roman"/>
          <w:b w:val="false"/>
          <w:i w:val="false"/>
          <w:color w:val="000000"/>
          <w:sz w:val="28"/>
        </w:rPr>
        <w:t>
      Решение о перерыве государственной перерегистрации принимается услугодателем с момента приема документов на государственную перерегистрацию до момента выдачи документа, но не позднее истечения срока оказания услуги.</w:t>
      </w:r>
    </w:p>
    <w:bookmarkEnd w:id="150"/>
    <w:bookmarkStart w:name="z477" w:id="151"/>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перерегистрации не устранены, то уведомление об отказе в оказании государственной услуги выносится не позднее трех рабочих дней до окончания срока перерыва.</w:t>
      </w:r>
    </w:p>
    <w:bookmarkEnd w:id="151"/>
    <w:bookmarkStart w:name="z478" w:id="152"/>
    <w:p>
      <w:pPr>
        <w:spacing w:after="0"/>
        <w:ind w:left="0"/>
        <w:jc w:val="both"/>
      </w:pPr>
      <w:r>
        <w:rPr>
          <w:rFonts w:ascii="Times New Roman"/>
          <w:b w:val="false"/>
          <w:i w:val="false"/>
          <w:color w:val="000000"/>
          <w:sz w:val="28"/>
        </w:rPr>
        <w:t xml:space="preserve">
      17. При наличии оснований для отказа в государственной перерегистрации юридического лица, учетной перерегистрации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Перечня.</w:t>
      </w:r>
    </w:p>
    <w:bookmarkEnd w:id="152"/>
    <w:bookmarkStart w:name="z479" w:id="153"/>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53"/>
    <w:bookmarkStart w:name="z480" w:id="154"/>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154"/>
    <w:bookmarkStart w:name="z481" w:id="155"/>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55"/>
    <w:bookmarkStart w:name="z482" w:id="156"/>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156"/>
    <w:bookmarkStart w:name="z483" w:id="157"/>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157"/>
    <w:bookmarkStart w:name="z484" w:id="158"/>
    <w:p>
      <w:pPr>
        <w:spacing w:after="0"/>
        <w:ind w:left="0"/>
        <w:jc w:val="both"/>
      </w:pPr>
      <w:r>
        <w:rPr>
          <w:rFonts w:ascii="Times New Roman"/>
          <w:b w:val="false"/>
          <w:i w:val="false"/>
          <w:color w:val="000000"/>
          <w:sz w:val="28"/>
        </w:rPr>
        <w:t xml:space="preserve">
      18.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158"/>
    <w:bookmarkStart w:name="z485" w:id="159"/>
    <w:p>
      <w:pPr>
        <w:spacing w:after="0"/>
        <w:ind w:left="0"/>
        <w:jc w:val="both"/>
      </w:pPr>
      <w:r>
        <w:rPr>
          <w:rFonts w:ascii="Times New Roman"/>
          <w:b w:val="false"/>
          <w:i w:val="false"/>
          <w:color w:val="000000"/>
          <w:sz w:val="28"/>
        </w:rPr>
        <w:t>
      19.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159"/>
    <w:bookmarkStart w:name="z486" w:id="160"/>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160"/>
    <w:bookmarkStart w:name="z487" w:id="16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161"/>
    <w:bookmarkStart w:name="z488" w:id="162"/>
    <w:p>
      <w:pPr>
        <w:spacing w:after="0"/>
        <w:ind w:left="0"/>
        <w:jc w:val="both"/>
      </w:pPr>
      <w:r>
        <w:rPr>
          <w:rFonts w:ascii="Times New Roman"/>
          <w:b w:val="false"/>
          <w:i w:val="false"/>
          <w:color w:val="000000"/>
          <w:sz w:val="28"/>
        </w:rPr>
        <w:t>
      20.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62"/>
    <w:bookmarkStart w:name="z489" w:id="16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163"/>
    <w:bookmarkStart w:name="z490" w:id="16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64"/>
    <w:bookmarkStart w:name="z491" w:id="16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65"/>
    <w:bookmarkStart w:name="z492" w:id="166"/>
    <w:p>
      <w:pPr>
        <w:spacing w:after="0"/>
        <w:ind w:left="0"/>
        <w:jc w:val="both"/>
      </w:pPr>
      <w:r>
        <w:rPr>
          <w:rFonts w:ascii="Times New Roman"/>
          <w:b w:val="false"/>
          <w:i w:val="false"/>
          <w:color w:val="000000"/>
          <w:sz w:val="28"/>
        </w:rPr>
        <w:t>
      21.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166"/>
    <w:bookmarkStart w:name="z493" w:id="16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67"/>
    <w:bookmarkStart w:name="z494" w:id="16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68"/>
    <w:bookmarkStart w:name="z495" w:id="16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69"/>
    <w:bookmarkStart w:name="z496" w:id="17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9" w:id="171"/>
    <w:p>
      <w:pPr>
        <w:spacing w:after="0"/>
        <w:ind w:left="0"/>
        <w:jc w:val="left"/>
      </w:pPr>
      <w:r>
        <w:rPr>
          <w:rFonts w:ascii="Times New Roman"/>
          <w:b/>
          <w:i w:val="false"/>
          <w:color w:val="000000"/>
        </w:rPr>
        <w:t xml:space="preserve">              Заявление о государственной (учетной) перерегистрации</w:t>
      </w:r>
      <w:r>
        <w:br/>
      </w:r>
      <w:r>
        <w:rPr>
          <w:rFonts w:ascii="Times New Roman"/>
          <w:b/>
          <w:i w:val="false"/>
          <w:color w:val="000000"/>
        </w:rPr>
        <w:t xml:space="preserve">             юридического лица, филиала (представительства)</w:t>
      </w:r>
    </w:p>
    <w:bookmarkEnd w:id="171"/>
    <w:p>
      <w:pPr>
        <w:spacing w:after="0"/>
        <w:ind w:left="0"/>
        <w:jc w:val="both"/>
      </w:pPr>
      <w:bookmarkStart w:name="z500" w:id="172"/>
      <w:r>
        <w:rPr>
          <w:rFonts w:ascii="Times New Roman"/>
          <w:b w:val="false"/>
          <w:i w:val="false"/>
          <w:color w:val="000000"/>
          <w:sz w:val="28"/>
        </w:rPr>
        <w:t>
      1. Форма организации (укажите в соответствующей ячейке х)</w:t>
      </w:r>
    </w:p>
    <w:bookmarkEnd w:id="172"/>
    <w:p>
      <w:pPr>
        <w:spacing w:after="0"/>
        <w:ind w:left="0"/>
        <w:jc w:val="both"/>
      </w:pPr>
      <w:r>
        <w:rPr>
          <w:rFonts w:ascii="Times New Roman"/>
          <w:b w:val="false"/>
          <w:i w:val="false"/>
          <w:color w:val="000000"/>
          <w:sz w:val="28"/>
        </w:rPr>
        <w:t xml:space="preserve">1) юридическое лицо __________ 2) филиал _________ </w:t>
      </w:r>
    </w:p>
    <w:p>
      <w:pPr>
        <w:spacing w:after="0"/>
        <w:ind w:left="0"/>
        <w:jc w:val="both"/>
      </w:pPr>
      <w:r>
        <w:rPr>
          <w:rFonts w:ascii="Times New Roman"/>
          <w:b w:val="false"/>
          <w:i w:val="false"/>
          <w:color w:val="000000"/>
          <w:sz w:val="28"/>
        </w:rPr>
        <w:t xml:space="preserve">3) представительство ____________________________ </w:t>
      </w:r>
    </w:p>
    <w:p>
      <w:pPr>
        <w:spacing w:after="0"/>
        <w:ind w:left="0"/>
        <w:jc w:val="both"/>
      </w:pPr>
      <w:r>
        <w:rPr>
          <w:rFonts w:ascii="Times New Roman"/>
          <w:b w:val="false"/>
          <w:i w:val="false"/>
          <w:color w:val="000000"/>
          <w:sz w:val="28"/>
        </w:rPr>
        <w:t>2. Наименование юридического лица, филиала (представительства)____________</w:t>
      </w:r>
    </w:p>
    <w:p>
      <w:pPr>
        <w:spacing w:after="0"/>
        <w:ind w:left="0"/>
        <w:jc w:val="both"/>
      </w:pPr>
      <w:r>
        <w:rPr>
          <w:rFonts w:ascii="Times New Roman"/>
          <w:b w:val="false"/>
          <w:i w:val="false"/>
          <w:color w:val="000000"/>
          <w:sz w:val="28"/>
        </w:rPr>
        <w:t>3. Бизнес-идентификационный номер (БИН)____________________________</w:t>
      </w:r>
    </w:p>
    <w:p>
      <w:pPr>
        <w:spacing w:after="0"/>
        <w:ind w:left="0"/>
        <w:jc w:val="both"/>
      </w:pPr>
      <w:r>
        <w:rPr>
          <w:rFonts w:ascii="Times New Roman"/>
          <w:b w:val="false"/>
          <w:i w:val="false"/>
          <w:color w:val="000000"/>
          <w:sz w:val="28"/>
        </w:rPr>
        <w:t>4. Основание перерегистрации (укажите в соответствующей ячейке х):</w:t>
      </w:r>
    </w:p>
    <w:p>
      <w:pPr>
        <w:spacing w:after="0"/>
        <w:ind w:left="0"/>
        <w:jc w:val="both"/>
      </w:pPr>
      <w:r>
        <w:rPr>
          <w:rFonts w:ascii="Times New Roman"/>
          <w:b w:val="false"/>
          <w:i w:val="false"/>
          <w:color w:val="000000"/>
          <w:sz w:val="28"/>
        </w:rPr>
        <w:t xml:space="preserve">1) изменение наименования ___________________ </w:t>
      </w:r>
    </w:p>
    <w:p>
      <w:pPr>
        <w:spacing w:after="0"/>
        <w:ind w:left="0"/>
        <w:jc w:val="both"/>
      </w:pPr>
      <w:r>
        <w:rPr>
          <w:rFonts w:ascii="Times New Roman"/>
          <w:b w:val="false"/>
          <w:i w:val="false"/>
          <w:color w:val="000000"/>
          <w:sz w:val="28"/>
        </w:rPr>
        <w:t xml:space="preserve">2) уменьшение размера уставного капитала _______ </w:t>
      </w:r>
    </w:p>
    <w:p>
      <w:pPr>
        <w:spacing w:after="0"/>
        <w:ind w:left="0"/>
        <w:jc w:val="both"/>
      </w:pPr>
      <w:r>
        <w:rPr>
          <w:rFonts w:ascii="Times New Roman"/>
          <w:b w:val="false"/>
          <w:i w:val="false"/>
          <w:color w:val="000000"/>
          <w:sz w:val="28"/>
        </w:rPr>
        <w:t>3) изменение состава участников хозяйственного товарищества (за исключением товариществ</w:t>
      </w:r>
    </w:p>
    <w:p>
      <w:pPr>
        <w:spacing w:after="0"/>
        <w:ind w:left="0"/>
        <w:jc w:val="both"/>
      </w:pPr>
      <w:r>
        <w:rPr>
          <w:rFonts w:ascii="Times New Roman"/>
          <w:b w:val="false"/>
          <w:i w:val="false"/>
          <w:color w:val="000000"/>
          <w:sz w:val="28"/>
        </w:rPr>
        <w:t>с ограниченной ответственностью, в которых ведение реестра участников осуществляется</w:t>
      </w:r>
    </w:p>
    <w:p>
      <w:pPr>
        <w:spacing w:after="0"/>
        <w:ind w:left="0"/>
        <w:jc w:val="both"/>
      </w:pPr>
      <w:r>
        <w:rPr>
          <w:rFonts w:ascii="Times New Roman"/>
          <w:b w:val="false"/>
          <w:i w:val="false"/>
          <w:color w:val="000000"/>
          <w:sz w:val="28"/>
        </w:rPr>
        <w:t xml:space="preserve">центральным депозитарием) _________________________________________________________ </w:t>
      </w:r>
    </w:p>
    <w:p>
      <w:pPr>
        <w:spacing w:after="0"/>
        <w:ind w:left="0"/>
        <w:jc w:val="both"/>
      </w:pPr>
      <w:r>
        <w:rPr>
          <w:rFonts w:ascii="Times New Roman"/>
          <w:b w:val="false"/>
          <w:i w:val="false"/>
          <w:color w:val="000000"/>
          <w:sz w:val="28"/>
        </w:rPr>
        <w:t>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Регистрационный код адреса: ___________________Почтовый индекс: ___________</w:t>
      </w:r>
    </w:p>
    <w:p>
      <w:pPr>
        <w:spacing w:after="0"/>
        <w:ind w:left="0"/>
        <w:jc w:val="both"/>
      </w:pPr>
      <w:r>
        <w:rPr>
          <w:rFonts w:ascii="Times New Roman"/>
          <w:b w:val="false"/>
          <w:i w:val="false"/>
          <w:color w:val="000000"/>
          <w:sz w:val="28"/>
        </w:rPr>
        <w:t xml:space="preserve">Область: _________________________________________________________ </w:t>
      </w:r>
    </w:p>
    <w:p>
      <w:pPr>
        <w:spacing w:after="0"/>
        <w:ind w:left="0"/>
        <w:jc w:val="both"/>
      </w:pPr>
      <w:r>
        <w:rPr>
          <w:rFonts w:ascii="Times New Roman"/>
          <w:b w:val="false"/>
          <w:i w:val="false"/>
          <w:color w:val="000000"/>
          <w:sz w:val="28"/>
        </w:rPr>
        <w:t>Город, район, район в городе: ________________________________________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____________________________________</w:t>
      </w:r>
    </w:p>
    <w:p>
      <w:pPr>
        <w:spacing w:after="0"/>
        <w:ind w:left="0"/>
        <w:jc w:val="both"/>
      </w:pPr>
      <w:r>
        <w:rPr>
          <w:rFonts w:ascii="Times New Roman"/>
          <w:b w:val="false"/>
          <w:i w:val="false"/>
          <w:color w:val="000000"/>
          <w:sz w:val="28"/>
        </w:rPr>
        <w:t xml:space="preserve">Улица, микрорайон, квартал, переулок, проспект: _______________________ </w:t>
      </w:r>
    </w:p>
    <w:p>
      <w:pPr>
        <w:spacing w:after="0"/>
        <w:ind w:left="0"/>
        <w:jc w:val="both"/>
      </w:pPr>
      <w:r>
        <w:rPr>
          <w:rFonts w:ascii="Times New Roman"/>
          <w:b w:val="false"/>
          <w:i w:val="false"/>
          <w:color w:val="000000"/>
          <w:sz w:val="28"/>
        </w:rPr>
        <w:t xml:space="preserve">Номер дома __________, квартира, комната: __________ </w:t>
      </w:r>
    </w:p>
    <w:p>
      <w:pPr>
        <w:spacing w:after="0"/>
        <w:ind w:left="0"/>
        <w:jc w:val="both"/>
      </w:pPr>
      <w:r>
        <w:rPr>
          <w:rFonts w:ascii="Times New Roman"/>
          <w:b w:val="false"/>
          <w:i w:val="false"/>
          <w:color w:val="000000"/>
          <w:sz w:val="28"/>
        </w:rPr>
        <w:t xml:space="preserve">Номер телефона (факса): ____________________________ </w:t>
      </w:r>
    </w:p>
    <w:p>
      <w:pPr>
        <w:spacing w:after="0"/>
        <w:ind w:left="0"/>
        <w:jc w:val="both"/>
      </w:pPr>
      <w:r>
        <w:rPr>
          <w:rFonts w:ascii="Times New Roman"/>
          <w:b w:val="false"/>
          <w:i w:val="false"/>
          <w:color w:val="000000"/>
          <w:sz w:val="28"/>
        </w:rPr>
        <w:t xml:space="preserve">6. Ф.И.О (при его наличии). руководителя (с указанием данных удостоверения личности и ИИН) </w:t>
      </w:r>
    </w:p>
    <w:p>
      <w:pPr>
        <w:spacing w:after="0"/>
        <w:ind w:left="0"/>
        <w:jc w:val="both"/>
      </w:pPr>
      <w:r>
        <w:rPr>
          <w:rFonts w:ascii="Times New Roman"/>
          <w:b w:val="false"/>
          <w:i w:val="false"/>
          <w:color w:val="000000"/>
          <w:sz w:val="28"/>
        </w:rPr>
        <w:t>7.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цифровом обозначении):</w:t>
      </w:r>
    </w:p>
    <w:p>
      <w:pPr>
        <w:spacing w:after="0"/>
        <w:ind w:left="0"/>
        <w:jc w:val="both"/>
      </w:pPr>
      <w:r>
        <w:rPr>
          <w:rFonts w:ascii="Times New Roman"/>
          <w:b w:val="false"/>
          <w:i w:val="false"/>
          <w:color w:val="000000"/>
          <w:sz w:val="28"/>
        </w:rPr>
        <w:t>1) юридическое лицо ______ 2) физическое лицо ________</w:t>
      </w:r>
    </w:p>
    <w:p>
      <w:pPr>
        <w:spacing w:after="0"/>
        <w:ind w:left="0"/>
        <w:jc w:val="both"/>
      </w:pPr>
      <w:r>
        <w:rPr>
          <w:rFonts w:ascii="Times New Roman"/>
          <w:b w:val="false"/>
          <w:i w:val="false"/>
          <w:color w:val="000000"/>
          <w:sz w:val="28"/>
        </w:rPr>
        <w:t>Наименование юридического лица ____________________________________ (с указанием БИН)</w:t>
      </w:r>
    </w:p>
    <w:p>
      <w:pPr>
        <w:spacing w:after="0"/>
        <w:ind w:left="0"/>
        <w:jc w:val="both"/>
      </w:pPr>
      <w:r>
        <w:rPr>
          <w:rFonts w:ascii="Times New Roman"/>
          <w:b w:val="false"/>
          <w:i w:val="false"/>
          <w:color w:val="000000"/>
          <w:sz w:val="28"/>
        </w:rPr>
        <w:t>Доля в уставном капитале % _________ Сумма вклада (тыс. тенге) _____________</w:t>
      </w:r>
    </w:p>
    <w:p>
      <w:pPr>
        <w:spacing w:after="0"/>
        <w:ind w:left="0"/>
        <w:jc w:val="both"/>
      </w:pPr>
      <w:r>
        <w:rPr>
          <w:rFonts w:ascii="Times New Roman"/>
          <w:b w:val="false"/>
          <w:i w:val="false"/>
          <w:color w:val="000000"/>
          <w:sz w:val="28"/>
        </w:rPr>
        <w:t>Ф.И.О (при его наличии). физического лица 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 xml:space="preserve">Доля в уставном капитале % ___________ Сумма вклада (тыс. тенге) ____________ </w:t>
      </w:r>
    </w:p>
    <w:p>
      <w:pPr>
        <w:spacing w:after="0"/>
        <w:ind w:left="0"/>
        <w:jc w:val="both"/>
      </w:pPr>
      <w:r>
        <w:rPr>
          <w:rFonts w:ascii="Times New Roman"/>
          <w:b w:val="false"/>
          <w:i w:val="false"/>
          <w:color w:val="000000"/>
          <w:sz w:val="28"/>
        </w:rPr>
        <w:t>В случае если учредителей более одного сведения о них:</w:t>
      </w:r>
    </w:p>
    <w:p>
      <w:pPr>
        <w:spacing w:after="0"/>
        <w:ind w:left="0"/>
        <w:jc w:val="both"/>
      </w:pPr>
      <w:r>
        <w:rPr>
          <w:rFonts w:ascii="Times New Roman"/>
          <w:b w:val="false"/>
          <w:i w:val="false"/>
          <w:color w:val="000000"/>
          <w:sz w:val="28"/>
        </w:rPr>
        <w:t>Ф.И.О (при его наличии). с указанием данных удостоверения личности и ИИН (для</w:t>
      </w:r>
    </w:p>
    <w:p>
      <w:pPr>
        <w:spacing w:after="0"/>
        <w:ind w:left="0"/>
        <w:jc w:val="both"/>
      </w:pPr>
      <w:r>
        <w:rPr>
          <w:rFonts w:ascii="Times New Roman"/>
          <w:b w:val="false"/>
          <w:i w:val="false"/>
          <w:color w:val="000000"/>
          <w:sz w:val="28"/>
        </w:rPr>
        <w:t>физического лица), наименование с указанием БИН (для юридического лица), а также их</w:t>
      </w:r>
    </w:p>
    <w:p>
      <w:pPr>
        <w:spacing w:after="0"/>
        <w:ind w:left="0"/>
        <w:jc w:val="both"/>
      </w:pPr>
      <w:r>
        <w:rPr>
          <w:rFonts w:ascii="Times New Roman"/>
          <w:b w:val="false"/>
          <w:i w:val="false"/>
          <w:color w:val="000000"/>
          <w:sz w:val="28"/>
        </w:rPr>
        <w:t>доля в уставном капитале в процентном и денежном выражении прикладываются к</w:t>
      </w:r>
    </w:p>
    <w:p>
      <w:pPr>
        <w:spacing w:after="0"/>
        <w:ind w:left="0"/>
        <w:jc w:val="both"/>
      </w:pPr>
      <w:r>
        <w:rPr>
          <w:rFonts w:ascii="Times New Roman"/>
          <w:b w:val="false"/>
          <w:i w:val="false"/>
          <w:color w:val="000000"/>
          <w:sz w:val="28"/>
        </w:rPr>
        <w:t>заявлению на отдельном листе.</w:t>
      </w:r>
    </w:p>
    <w:p>
      <w:pPr>
        <w:spacing w:after="0"/>
        <w:ind w:left="0"/>
        <w:jc w:val="both"/>
      </w:pPr>
      <w:r>
        <w:rPr>
          <w:rFonts w:ascii="Times New Roman"/>
          <w:b w:val="false"/>
          <w:i w:val="false"/>
          <w:color w:val="000000"/>
          <w:sz w:val="28"/>
        </w:rPr>
        <w:t>8. Сведения о бенефициарном (-х) собственнике (-ах): гражданство, Ф.И.О. (при его наличии),</w:t>
      </w:r>
    </w:p>
    <w:p>
      <w:pPr>
        <w:spacing w:after="0"/>
        <w:ind w:left="0"/>
        <w:jc w:val="both"/>
      </w:pPr>
      <w:r>
        <w:rPr>
          <w:rFonts w:ascii="Times New Roman"/>
          <w:b w:val="false"/>
          <w:i w:val="false"/>
          <w:color w:val="000000"/>
          <w:sz w:val="28"/>
        </w:rPr>
        <w:t>данные 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собственнику_______________________ </w:t>
      </w:r>
    </w:p>
    <w:p>
      <w:pPr>
        <w:spacing w:after="0"/>
        <w:ind w:left="0"/>
        <w:jc w:val="both"/>
      </w:pPr>
      <w:r>
        <w:rPr>
          <w:rFonts w:ascii="Times New Roman"/>
          <w:b w:val="false"/>
          <w:i w:val="false"/>
          <w:color w:val="000000"/>
          <w:sz w:val="28"/>
        </w:rPr>
        <w:t xml:space="preserve">9. Укажите код основного вида экономической деятельности:______________ </w:t>
      </w:r>
    </w:p>
    <w:p>
      <w:pPr>
        <w:spacing w:after="0"/>
        <w:ind w:left="0"/>
        <w:jc w:val="both"/>
      </w:pPr>
      <w:r>
        <w:rPr>
          <w:rFonts w:ascii="Times New Roman"/>
          <w:b w:val="false"/>
          <w:i w:val="false"/>
          <w:color w:val="000000"/>
          <w:sz w:val="28"/>
        </w:rPr>
        <w:t xml:space="preserve">10. Размер уставного капитала________________________________________ </w:t>
      </w:r>
    </w:p>
    <w:p>
      <w:pPr>
        <w:spacing w:after="0"/>
        <w:ind w:left="0"/>
        <w:jc w:val="both"/>
      </w:pPr>
      <w:r>
        <w:rPr>
          <w:rFonts w:ascii="Times New Roman"/>
          <w:b w:val="false"/>
          <w:i w:val="false"/>
          <w:color w:val="000000"/>
          <w:sz w:val="28"/>
        </w:rPr>
        <w:t xml:space="preserve">11. Ожидаемая (примерная) численность занятых человек_________________ </w:t>
      </w:r>
    </w:p>
    <w:p>
      <w:pPr>
        <w:spacing w:after="0"/>
        <w:ind w:left="0"/>
        <w:jc w:val="both"/>
      </w:pPr>
      <w:r>
        <w:rPr>
          <w:rFonts w:ascii="Times New Roman"/>
          <w:b w:val="false"/>
          <w:i w:val="false"/>
          <w:color w:val="000000"/>
          <w:sz w:val="28"/>
        </w:rPr>
        <w:t>12. Основание для перерегистрации юридического лица возникло в результате реорганизации</w:t>
      </w:r>
    </w:p>
    <w:p>
      <w:pPr>
        <w:spacing w:after="0"/>
        <w:ind w:left="0"/>
        <w:jc w:val="both"/>
      </w:pPr>
      <w:r>
        <w:rPr>
          <w:rFonts w:ascii="Times New Roman"/>
          <w:b w:val="false"/>
          <w:i w:val="false"/>
          <w:color w:val="000000"/>
          <w:sz w:val="28"/>
        </w:rPr>
        <w:t xml:space="preserve">(укажите в соответствующей ячейке х): </w:t>
      </w:r>
    </w:p>
    <w:p>
      <w:pPr>
        <w:spacing w:after="0"/>
        <w:ind w:left="0"/>
        <w:jc w:val="both"/>
      </w:pPr>
      <w:r>
        <w:rPr>
          <w:rFonts w:ascii="Times New Roman"/>
          <w:b w:val="false"/>
          <w:i w:val="false"/>
          <w:color w:val="000000"/>
          <w:sz w:val="28"/>
        </w:rPr>
        <w:t xml:space="preserve">1. да _______ 2. нет ________ </w:t>
      </w:r>
    </w:p>
    <w:p>
      <w:pPr>
        <w:spacing w:after="0"/>
        <w:ind w:left="0"/>
        <w:jc w:val="both"/>
      </w:pPr>
      <w:r>
        <w:rPr>
          <w:rFonts w:ascii="Times New Roman"/>
          <w:b w:val="false"/>
          <w:i w:val="false"/>
          <w:color w:val="000000"/>
          <w:sz w:val="28"/>
        </w:rPr>
        <w:t>13.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xml:space="preserve">Наименования присоединяемых юридических лиц_______________________ </w:t>
      </w:r>
    </w:p>
    <w:p>
      <w:pPr>
        <w:spacing w:after="0"/>
        <w:ind w:left="0"/>
        <w:jc w:val="both"/>
      </w:pPr>
      <w:r>
        <w:rPr>
          <w:rFonts w:ascii="Times New Roman"/>
          <w:b w:val="false"/>
          <w:i w:val="false"/>
          <w:color w:val="000000"/>
          <w:sz w:val="28"/>
        </w:rPr>
        <w:t xml:space="preserve">Бизнес-идентификационный номер (БИН)______________________________ </w:t>
      </w:r>
    </w:p>
    <w:p>
      <w:pPr>
        <w:spacing w:after="0"/>
        <w:ind w:left="0"/>
        <w:jc w:val="both"/>
      </w:pPr>
      <w:r>
        <w:rPr>
          <w:rFonts w:ascii="Times New Roman"/>
          <w:b w:val="false"/>
          <w:i w:val="false"/>
          <w:color w:val="000000"/>
          <w:sz w:val="28"/>
        </w:rPr>
        <w:t>14.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w:t>
      </w:r>
    </w:p>
    <w:p>
      <w:pPr>
        <w:spacing w:after="0"/>
        <w:ind w:left="0"/>
        <w:jc w:val="both"/>
      </w:pPr>
      <w:r>
        <w:rPr>
          <w:rFonts w:ascii="Times New Roman"/>
          <w:b w:val="false"/>
          <w:i w:val="false"/>
          <w:color w:val="000000"/>
          <w:sz w:val="28"/>
        </w:rPr>
        <w:t xml:space="preserve">2. субъект среднего предпринимательства ________ </w:t>
      </w:r>
    </w:p>
    <w:p>
      <w:pPr>
        <w:spacing w:after="0"/>
        <w:ind w:left="0"/>
        <w:jc w:val="both"/>
      </w:pPr>
      <w:r>
        <w:rPr>
          <w:rFonts w:ascii="Times New Roman"/>
          <w:b w:val="false"/>
          <w:i w:val="false"/>
          <w:color w:val="000000"/>
          <w:sz w:val="28"/>
        </w:rPr>
        <w:t xml:space="preserve">3. субъект крупного предпринимательства________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"____" ______________ 20 ___ г.</w:t>
      </w:r>
    </w:p>
    <w:p>
      <w:pPr>
        <w:spacing w:after="0"/>
        <w:ind w:left="0"/>
        <w:jc w:val="both"/>
      </w:pPr>
      <w:r>
        <w:rPr>
          <w:rFonts w:ascii="Times New Roman"/>
          <w:b w:val="false"/>
          <w:i w:val="false"/>
          <w:color w:val="000000"/>
          <w:sz w:val="28"/>
        </w:rPr>
        <w:t>(подпись) Ф.И.О. (при его наличии) и подпись заявителя</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3" w:id="173"/>
    <w:p>
      <w:pPr>
        <w:spacing w:after="0"/>
        <w:ind w:left="0"/>
        <w:jc w:val="left"/>
      </w:pPr>
      <w:r>
        <w:rPr>
          <w:rFonts w:ascii="Times New Roman"/>
          <w:b/>
          <w:i w:val="false"/>
          <w:color w:val="000000"/>
        </w:rPr>
        <w:t xml:space="preserve">                    Заявление о государственной перерегистрации</w:t>
      </w:r>
      <w:r>
        <w:br/>
      </w:r>
      <w:r>
        <w:rPr>
          <w:rFonts w:ascii="Times New Roman"/>
          <w:b/>
          <w:i w:val="false"/>
          <w:color w:val="000000"/>
        </w:rPr>
        <w:t xml:space="preserve">                   хозяйственных товариществ, осуществляющих</w:t>
      </w:r>
      <w:r>
        <w:br/>
      </w:r>
      <w:r>
        <w:rPr>
          <w:rFonts w:ascii="Times New Roman"/>
          <w:b/>
          <w:i w:val="false"/>
          <w:color w:val="000000"/>
        </w:rPr>
        <w:t xml:space="preserve">                   свою деятельность на основании типового устава</w:t>
      </w:r>
    </w:p>
    <w:bookmarkEnd w:id="173"/>
    <w:p>
      <w:pPr>
        <w:spacing w:after="0"/>
        <w:ind w:left="0"/>
        <w:jc w:val="both"/>
      </w:pPr>
      <w:bookmarkStart w:name="z504" w:id="174"/>
      <w:r>
        <w:rPr>
          <w:rFonts w:ascii="Times New Roman"/>
          <w:b w:val="false"/>
          <w:i w:val="false"/>
          <w:color w:val="000000"/>
          <w:sz w:val="28"/>
        </w:rPr>
        <w:t>
      1. Наименование юридического лица ______________________________________</w:t>
      </w:r>
    </w:p>
    <w:bookmarkEnd w:id="174"/>
    <w:p>
      <w:pPr>
        <w:spacing w:after="0"/>
        <w:ind w:left="0"/>
        <w:jc w:val="both"/>
      </w:pPr>
      <w:r>
        <w:rPr>
          <w:rFonts w:ascii="Times New Roman"/>
          <w:b w:val="false"/>
          <w:i w:val="false"/>
          <w:color w:val="000000"/>
          <w:sz w:val="28"/>
        </w:rPr>
        <w:t>2. Организационно-правовая форма юридического лица (укажите в соответствующей ячейке х):</w:t>
      </w:r>
    </w:p>
    <w:p>
      <w:pPr>
        <w:spacing w:after="0"/>
        <w:ind w:left="0"/>
        <w:jc w:val="both"/>
      </w:pPr>
      <w:r>
        <w:rPr>
          <w:rFonts w:ascii="Times New Roman"/>
          <w:b w:val="false"/>
          <w:i w:val="false"/>
          <w:color w:val="000000"/>
          <w:sz w:val="28"/>
        </w:rPr>
        <w:t xml:space="preserve">1) полное товарищество ________________ </w:t>
      </w:r>
    </w:p>
    <w:p>
      <w:pPr>
        <w:spacing w:after="0"/>
        <w:ind w:left="0"/>
        <w:jc w:val="both"/>
      </w:pPr>
      <w:r>
        <w:rPr>
          <w:rFonts w:ascii="Times New Roman"/>
          <w:b w:val="false"/>
          <w:i w:val="false"/>
          <w:color w:val="000000"/>
          <w:sz w:val="28"/>
        </w:rPr>
        <w:t>2) коммандитное товарищество __________</w:t>
      </w:r>
    </w:p>
    <w:p>
      <w:pPr>
        <w:spacing w:after="0"/>
        <w:ind w:left="0"/>
        <w:jc w:val="both"/>
      </w:pPr>
      <w:r>
        <w:rPr>
          <w:rFonts w:ascii="Times New Roman"/>
          <w:b w:val="false"/>
          <w:i w:val="false"/>
          <w:color w:val="000000"/>
          <w:sz w:val="28"/>
        </w:rPr>
        <w:t>3) товарищество с ограниченной ответственностью _____________</w:t>
      </w:r>
    </w:p>
    <w:p>
      <w:pPr>
        <w:spacing w:after="0"/>
        <w:ind w:left="0"/>
        <w:jc w:val="both"/>
      </w:pPr>
      <w:r>
        <w:rPr>
          <w:rFonts w:ascii="Times New Roman"/>
          <w:b w:val="false"/>
          <w:i w:val="false"/>
          <w:color w:val="000000"/>
          <w:sz w:val="28"/>
        </w:rPr>
        <w:t xml:space="preserve">4) товарищество с дополнительной ответственностью _____________ </w:t>
      </w:r>
    </w:p>
    <w:p>
      <w:pPr>
        <w:spacing w:after="0"/>
        <w:ind w:left="0"/>
        <w:jc w:val="both"/>
      </w:pPr>
      <w:r>
        <w:rPr>
          <w:rFonts w:ascii="Times New Roman"/>
          <w:b w:val="false"/>
          <w:i w:val="false"/>
          <w:color w:val="000000"/>
          <w:sz w:val="28"/>
        </w:rPr>
        <w:t>3. Бизнес-идентификационный номер (БИН) ________________________________</w:t>
      </w:r>
    </w:p>
    <w:p>
      <w:pPr>
        <w:spacing w:after="0"/>
        <w:ind w:left="0"/>
        <w:jc w:val="both"/>
      </w:pPr>
      <w:r>
        <w:rPr>
          <w:rFonts w:ascii="Times New Roman"/>
          <w:b w:val="false"/>
          <w:i w:val="false"/>
          <w:color w:val="000000"/>
          <w:sz w:val="28"/>
        </w:rPr>
        <w:t xml:space="preserve">4. Основание перерегистрации хозяйственного товарищества (укажите в соответствующей ячейке х): </w:t>
      </w:r>
    </w:p>
    <w:p>
      <w:pPr>
        <w:spacing w:after="0"/>
        <w:ind w:left="0"/>
        <w:jc w:val="both"/>
      </w:pPr>
      <w:r>
        <w:rPr>
          <w:rFonts w:ascii="Times New Roman"/>
          <w:b w:val="false"/>
          <w:i w:val="false"/>
          <w:color w:val="000000"/>
          <w:sz w:val="28"/>
        </w:rPr>
        <w:t>1) изменение наименования ______________________________________________</w:t>
      </w:r>
    </w:p>
    <w:p>
      <w:pPr>
        <w:spacing w:after="0"/>
        <w:ind w:left="0"/>
        <w:jc w:val="both"/>
      </w:pPr>
      <w:r>
        <w:rPr>
          <w:rFonts w:ascii="Times New Roman"/>
          <w:b w:val="false"/>
          <w:i w:val="false"/>
          <w:color w:val="000000"/>
          <w:sz w:val="28"/>
        </w:rPr>
        <w:t>2) уменьшение размера уставного капитала _________________________________</w:t>
      </w:r>
    </w:p>
    <w:p>
      <w:pPr>
        <w:spacing w:after="0"/>
        <w:ind w:left="0"/>
        <w:jc w:val="both"/>
      </w:pPr>
      <w:r>
        <w:rPr>
          <w:rFonts w:ascii="Times New Roman"/>
          <w:b w:val="false"/>
          <w:i w:val="false"/>
          <w:color w:val="000000"/>
          <w:sz w:val="28"/>
        </w:rPr>
        <w:t>3) изменение состава участников хозяйственного товарищества (за исключением товариществ с</w:t>
      </w:r>
    </w:p>
    <w:p>
      <w:pPr>
        <w:spacing w:after="0"/>
        <w:ind w:left="0"/>
        <w:jc w:val="both"/>
      </w:pPr>
      <w:r>
        <w:rPr>
          <w:rFonts w:ascii="Times New Roman"/>
          <w:b w:val="false"/>
          <w:i w:val="false"/>
          <w:color w:val="000000"/>
          <w:sz w:val="28"/>
        </w:rPr>
        <w:t>ограниченной ответственностью, в которых ведение реестра участников осуществляется</w:t>
      </w:r>
    </w:p>
    <w:p>
      <w:pPr>
        <w:spacing w:after="0"/>
        <w:ind w:left="0"/>
        <w:jc w:val="both"/>
      </w:pPr>
      <w:r>
        <w:rPr>
          <w:rFonts w:ascii="Times New Roman"/>
          <w:b w:val="false"/>
          <w:i w:val="false"/>
          <w:color w:val="000000"/>
          <w:sz w:val="28"/>
        </w:rPr>
        <w:t xml:space="preserve">центральным депозитарием) _______________ </w:t>
      </w:r>
    </w:p>
    <w:p>
      <w:pPr>
        <w:spacing w:after="0"/>
        <w:ind w:left="0"/>
        <w:jc w:val="both"/>
      </w:pPr>
      <w:r>
        <w:rPr>
          <w:rFonts w:ascii="Times New Roman"/>
          <w:b w:val="false"/>
          <w:i w:val="false"/>
          <w:color w:val="000000"/>
          <w:sz w:val="28"/>
        </w:rPr>
        <w:t xml:space="preserve">5. Место нахождения юридического лица Регистрационный код адреса:__________________ </w:t>
      </w:r>
    </w:p>
    <w:p>
      <w:pPr>
        <w:spacing w:after="0"/>
        <w:ind w:left="0"/>
        <w:jc w:val="both"/>
      </w:pPr>
      <w:r>
        <w:rPr>
          <w:rFonts w:ascii="Times New Roman"/>
          <w:b w:val="false"/>
          <w:i w:val="false"/>
          <w:color w:val="000000"/>
          <w:sz w:val="28"/>
        </w:rPr>
        <w:t>Почтовый индекс: ___________</w:t>
      </w:r>
    </w:p>
    <w:p>
      <w:pPr>
        <w:spacing w:after="0"/>
        <w:ind w:left="0"/>
        <w:jc w:val="both"/>
      </w:pPr>
      <w:r>
        <w:rPr>
          <w:rFonts w:ascii="Times New Roman"/>
          <w:b w:val="false"/>
          <w:i w:val="false"/>
          <w:color w:val="000000"/>
          <w:sz w:val="28"/>
        </w:rPr>
        <w:t>Область: ___________________________________</w:t>
      </w:r>
    </w:p>
    <w:p>
      <w:pPr>
        <w:spacing w:after="0"/>
        <w:ind w:left="0"/>
        <w:jc w:val="both"/>
      </w:pPr>
      <w:r>
        <w:rPr>
          <w:rFonts w:ascii="Times New Roman"/>
          <w:b w:val="false"/>
          <w:i w:val="false"/>
          <w:color w:val="000000"/>
          <w:sz w:val="28"/>
        </w:rPr>
        <w:t>Город, район, район в городе:_____________________________________________</w:t>
      </w:r>
    </w:p>
    <w:p>
      <w:pPr>
        <w:spacing w:after="0"/>
        <w:ind w:left="0"/>
        <w:jc w:val="both"/>
      </w:pPr>
      <w:r>
        <w:rPr>
          <w:rFonts w:ascii="Times New Roman"/>
          <w:b w:val="false"/>
          <w:i w:val="false"/>
          <w:color w:val="000000"/>
          <w:sz w:val="28"/>
        </w:rPr>
        <w:t>Населенный пункт (село, поселок):__________________________________________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 __________________________</w:t>
      </w:r>
    </w:p>
    <w:p>
      <w:pPr>
        <w:spacing w:after="0"/>
        <w:ind w:left="0"/>
        <w:jc w:val="both"/>
      </w:pPr>
      <w:r>
        <w:rPr>
          <w:rFonts w:ascii="Times New Roman"/>
          <w:b w:val="false"/>
          <w:i w:val="false"/>
          <w:color w:val="000000"/>
          <w:sz w:val="28"/>
        </w:rPr>
        <w:t>Номер дома ______________, квартира, комната: ____________________________</w:t>
      </w:r>
    </w:p>
    <w:p>
      <w:pPr>
        <w:spacing w:after="0"/>
        <w:ind w:left="0"/>
        <w:jc w:val="both"/>
      </w:pPr>
      <w:r>
        <w:rPr>
          <w:rFonts w:ascii="Times New Roman"/>
          <w:b w:val="false"/>
          <w:i w:val="false"/>
          <w:color w:val="000000"/>
          <w:sz w:val="28"/>
        </w:rPr>
        <w:t>номер телефона (факса): ___________________</w:t>
      </w:r>
    </w:p>
    <w:p>
      <w:pPr>
        <w:spacing w:after="0"/>
        <w:ind w:left="0"/>
        <w:jc w:val="both"/>
      </w:pPr>
      <w:r>
        <w:rPr>
          <w:rFonts w:ascii="Times New Roman"/>
          <w:b w:val="false"/>
          <w:i w:val="false"/>
          <w:color w:val="000000"/>
          <w:sz w:val="28"/>
        </w:rPr>
        <w:t>6. Ф.И.О. (при его наличии) руководителя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(с указанием данных удостоверения личности и ИИН)</w:t>
      </w:r>
    </w:p>
    <w:p>
      <w:pPr>
        <w:spacing w:after="0"/>
        <w:ind w:left="0"/>
        <w:jc w:val="both"/>
      </w:pPr>
      <w:r>
        <w:rPr>
          <w:rFonts w:ascii="Times New Roman"/>
          <w:b w:val="false"/>
          <w:i w:val="false"/>
          <w:color w:val="000000"/>
          <w:sz w:val="28"/>
        </w:rPr>
        <w:t>7. Сведения о бенефициарном (-х) собственнике (-ах): гражданство, Ф.И.О. (при его</w:t>
      </w:r>
    </w:p>
    <w:p>
      <w:pPr>
        <w:spacing w:after="0"/>
        <w:ind w:left="0"/>
        <w:jc w:val="both"/>
      </w:pPr>
      <w:r>
        <w:rPr>
          <w:rFonts w:ascii="Times New Roman"/>
          <w:b w:val="false"/>
          <w:i w:val="false"/>
          <w:color w:val="000000"/>
          <w:sz w:val="28"/>
        </w:rPr>
        <w:t>наличии), данные документа, удостоверяющего личность, ИИН (при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 _______________________</w:t>
      </w:r>
    </w:p>
    <w:p>
      <w:pPr>
        <w:spacing w:after="0"/>
        <w:ind w:left="0"/>
        <w:jc w:val="both"/>
      </w:pPr>
      <w:r>
        <w:rPr>
          <w:rFonts w:ascii="Times New Roman"/>
          <w:b w:val="false"/>
          <w:i w:val="false"/>
          <w:color w:val="000000"/>
          <w:sz w:val="28"/>
        </w:rPr>
        <w:t xml:space="preserve">____________________________________________________ </w:t>
      </w:r>
    </w:p>
    <w:p>
      <w:pPr>
        <w:spacing w:after="0"/>
        <w:ind w:left="0"/>
        <w:jc w:val="both"/>
      </w:pPr>
      <w:r>
        <w:rPr>
          <w:rFonts w:ascii="Times New Roman"/>
          <w:b w:val="false"/>
          <w:i w:val="false"/>
          <w:color w:val="000000"/>
          <w:sz w:val="28"/>
        </w:rPr>
        <w:t xml:space="preserve">8. Укажите код основного вида экономической деятельности: __________________ </w:t>
      </w:r>
    </w:p>
    <w:p>
      <w:pPr>
        <w:spacing w:after="0"/>
        <w:ind w:left="0"/>
        <w:jc w:val="both"/>
      </w:pPr>
      <w:r>
        <w:rPr>
          <w:rFonts w:ascii="Times New Roman"/>
          <w:b w:val="false"/>
          <w:i w:val="false"/>
          <w:color w:val="000000"/>
          <w:sz w:val="28"/>
        </w:rPr>
        <w:t xml:space="preserve">9. Размер уставного капитала _____________________________________________ </w:t>
      </w:r>
    </w:p>
    <w:p>
      <w:pPr>
        <w:spacing w:after="0"/>
        <w:ind w:left="0"/>
        <w:jc w:val="both"/>
      </w:pPr>
      <w:r>
        <w:rPr>
          <w:rFonts w:ascii="Times New Roman"/>
          <w:b w:val="false"/>
          <w:i w:val="false"/>
          <w:color w:val="000000"/>
          <w:sz w:val="28"/>
        </w:rPr>
        <w:t>10. Состав и количество учредителей (укажите в соответствующей ячейке х, количество</w:t>
      </w:r>
    </w:p>
    <w:p>
      <w:pPr>
        <w:spacing w:after="0"/>
        <w:ind w:left="0"/>
        <w:jc w:val="both"/>
      </w:pPr>
      <w:r>
        <w:rPr>
          <w:rFonts w:ascii="Times New Roman"/>
          <w:b w:val="false"/>
          <w:i w:val="false"/>
          <w:color w:val="000000"/>
          <w:sz w:val="28"/>
        </w:rPr>
        <w:t>в цифровом обозначении):</w:t>
      </w:r>
    </w:p>
    <w:p>
      <w:pPr>
        <w:spacing w:after="0"/>
        <w:ind w:left="0"/>
        <w:jc w:val="both"/>
      </w:pPr>
      <w:r>
        <w:rPr>
          <w:rFonts w:ascii="Times New Roman"/>
          <w:b w:val="false"/>
          <w:i w:val="false"/>
          <w:color w:val="000000"/>
          <w:sz w:val="28"/>
        </w:rPr>
        <w:t xml:space="preserve">1) юридическое лицо _________ 2) физическое лицо _________ </w:t>
      </w:r>
    </w:p>
    <w:p>
      <w:pPr>
        <w:spacing w:after="0"/>
        <w:ind w:left="0"/>
        <w:jc w:val="both"/>
      </w:pPr>
      <w:r>
        <w:rPr>
          <w:rFonts w:ascii="Times New Roman"/>
          <w:b w:val="false"/>
          <w:i w:val="false"/>
          <w:color w:val="000000"/>
          <w:sz w:val="28"/>
        </w:rPr>
        <w:t xml:space="preserve">11. Укажите сведения об учредителях юридического лица (за исключением товариществ с </w:t>
      </w:r>
    </w:p>
    <w:p>
      <w:pPr>
        <w:spacing w:after="0"/>
        <w:ind w:left="0"/>
        <w:jc w:val="both"/>
      </w:pPr>
      <w:r>
        <w:rPr>
          <w:rFonts w:ascii="Times New Roman"/>
          <w:b w:val="false"/>
          <w:i w:val="false"/>
          <w:color w:val="000000"/>
          <w:sz w:val="28"/>
        </w:rPr>
        <w:t>ограниченной ответственностью, в которых ведение реестра участников осуществляется</w:t>
      </w:r>
    </w:p>
    <w:p>
      <w:pPr>
        <w:spacing w:after="0"/>
        <w:ind w:left="0"/>
        <w:jc w:val="both"/>
      </w:pPr>
      <w:r>
        <w:rPr>
          <w:rFonts w:ascii="Times New Roman"/>
          <w:b w:val="false"/>
          <w:i w:val="false"/>
          <w:color w:val="000000"/>
          <w:sz w:val="28"/>
        </w:rPr>
        <w:t>центральным депозитарием)</w:t>
      </w:r>
    </w:p>
    <w:p>
      <w:pPr>
        <w:spacing w:after="0"/>
        <w:ind w:left="0"/>
        <w:jc w:val="both"/>
      </w:pPr>
      <w:r>
        <w:rPr>
          <w:rFonts w:ascii="Times New Roman"/>
          <w:b w:val="false"/>
          <w:i w:val="false"/>
          <w:color w:val="000000"/>
          <w:sz w:val="28"/>
        </w:rPr>
        <w:t>Наименование юридического лица _________________________________________</w:t>
      </w:r>
    </w:p>
    <w:p>
      <w:pPr>
        <w:spacing w:after="0"/>
        <w:ind w:left="0"/>
        <w:jc w:val="both"/>
      </w:pPr>
      <w:r>
        <w:rPr>
          <w:rFonts w:ascii="Times New Roman"/>
          <w:b w:val="false"/>
          <w:i w:val="false"/>
          <w:color w:val="000000"/>
          <w:sz w:val="28"/>
        </w:rPr>
        <w:t>(с указанием БИН)</w:t>
      </w:r>
    </w:p>
    <w:p>
      <w:pPr>
        <w:spacing w:after="0"/>
        <w:ind w:left="0"/>
        <w:jc w:val="both"/>
      </w:pPr>
      <w:r>
        <w:rPr>
          <w:rFonts w:ascii="Times New Roman"/>
          <w:b w:val="false"/>
          <w:i w:val="false"/>
          <w:color w:val="000000"/>
          <w:sz w:val="28"/>
        </w:rPr>
        <w:t>Доля в уставном капитале % ___________ Сумма вклада (тыс. тенге)_____________</w:t>
      </w:r>
    </w:p>
    <w:p>
      <w:pPr>
        <w:spacing w:after="0"/>
        <w:ind w:left="0"/>
        <w:jc w:val="both"/>
      </w:pPr>
      <w:r>
        <w:rPr>
          <w:rFonts w:ascii="Times New Roman"/>
          <w:b w:val="false"/>
          <w:i w:val="false"/>
          <w:color w:val="000000"/>
          <w:sz w:val="28"/>
        </w:rPr>
        <w:t>Ф.И.О (при его наличии). физического лица 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Доля в уставном капитале % _________ Сумма вклада (тыс. тенге) _______________</w:t>
      </w:r>
    </w:p>
    <w:p>
      <w:pPr>
        <w:spacing w:after="0"/>
        <w:ind w:left="0"/>
        <w:jc w:val="both"/>
      </w:pPr>
      <w:r>
        <w:rPr>
          <w:rFonts w:ascii="Times New Roman"/>
          <w:b w:val="false"/>
          <w:i w:val="false"/>
          <w:color w:val="000000"/>
          <w:sz w:val="28"/>
        </w:rPr>
        <w:t>В случае если учредителей более одного сведения о них:</w:t>
      </w:r>
    </w:p>
    <w:p>
      <w:pPr>
        <w:spacing w:after="0"/>
        <w:ind w:left="0"/>
        <w:jc w:val="both"/>
      </w:pPr>
      <w:r>
        <w:rPr>
          <w:rFonts w:ascii="Times New Roman"/>
          <w:b w:val="false"/>
          <w:i w:val="false"/>
          <w:color w:val="000000"/>
          <w:sz w:val="28"/>
        </w:rPr>
        <w:t>Ф.И.О. (при его наличии) с указанием данных удостоверения личности и ИИН, аналог</w:t>
      </w:r>
    </w:p>
    <w:p>
      <w:pPr>
        <w:spacing w:after="0"/>
        <w:ind w:left="0"/>
        <w:jc w:val="both"/>
      </w:pPr>
      <w:r>
        <w:rPr>
          <w:rFonts w:ascii="Times New Roman"/>
          <w:b w:val="false"/>
          <w:i w:val="false"/>
          <w:color w:val="000000"/>
          <w:sz w:val="28"/>
        </w:rPr>
        <w:t>номера налоговой регистрации, либо код страны (для физического лица), наименование с</w:t>
      </w:r>
    </w:p>
    <w:p>
      <w:pPr>
        <w:spacing w:after="0"/>
        <w:ind w:left="0"/>
        <w:jc w:val="both"/>
      </w:pPr>
      <w:r>
        <w:rPr>
          <w:rFonts w:ascii="Times New Roman"/>
          <w:b w:val="false"/>
          <w:i w:val="false"/>
          <w:color w:val="000000"/>
          <w:sz w:val="28"/>
        </w:rPr>
        <w:t>указанием БИН, аналог номера налоговой регистрации, либо код страны (для юридического</w:t>
      </w:r>
    </w:p>
    <w:p>
      <w:pPr>
        <w:spacing w:after="0"/>
        <w:ind w:left="0"/>
        <w:jc w:val="both"/>
      </w:pPr>
      <w:r>
        <w:rPr>
          <w:rFonts w:ascii="Times New Roman"/>
          <w:b w:val="false"/>
          <w:i w:val="false"/>
          <w:color w:val="000000"/>
          <w:sz w:val="28"/>
        </w:rPr>
        <w:t>лица), а также их доля в уставном капитале в процентном и денежном выражении</w:t>
      </w:r>
    </w:p>
    <w:p>
      <w:pPr>
        <w:spacing w:after="0"/>
        <w:ind w:left="0"/>
        <w:jc w:val="both"/>
      </w:pPr>
      <w:r>
        <w:rPr>
          <w:rFonts w:ascii="Times New Roman"/>
          <w:b w:val="false"/>
          <w:i w:val="false"/>
          <w:color w:val="000000"/>
          <w:sz w:val="28"/>
        </w:rPr>
        <w:t>прикладываются к заявлению на отдельном листе.</w:t>
      </w:r>
    </w:p>
    <w:p>
      <w:pPr>
        <w:spacing w:after="0"/>
        <w:ind w:left="0"/>
        <w:jc w:val="both"/>
      </w:pPr>
      <w:r>
        <w:rPr>
          <w:rFonts w:ascii="Times New Roman"/>
          <w:b w:val="false"/>
          <w:i w:val="false"/>
          <w:color w:val="000000"/>
          <w:sz w:val="28"/>
        </w:rPr>
        <w:t>12. Ожидаемая (примерная) численность занятых человек _____________________</w:t>
      </w:r>
    </w:p>
    <w:p>
      <w:pPr>
        <w:spacing w:after="0"/>
        <w:ind w:left="0"/>
        <w:jc w:val="both"/>
      </w:pPr>
      <w:r>
        <w:rPr>
          <w:rFonts w:ascii="Times New Roman"/>
          <w:b w:val="false"/>
          <w:i w:val="false"/>
          <w:color w:val="000000"/>
          <w:sz w:val="28"/>
        </w:rPr>
        <w:t>13. В случае образования наблюдательного совета указать исключительную компетенцию:</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14. Укажите срок ревизионной комиссии (единоличного ревизора) ______________</w:t>
      </w:r>
    </w:p>
    <w:p>
      <w:pPr>
        <w:spacing w:after="0"/>
        <w:ind w:left="0"/>
        <w:jc w:val="both"/>
      </w:pPr>
      <w:r>
        <w:rPr>
          <w:rFonts w:ascii="Times New Roman"/>
          <w:b w:val="false"/>
          <w:i w:val="false"/>
          <w:color w:val="000000"/>
          <w:sz w:val="28"/>
        </w:rPr>
        <w:t>15.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___________________________________</w:t>
      </w:r>
    </w:p>
    <w:p>
      <w:pPr>
        <w:spacing w:after="0"/>
        <w:ind w:left="0"/>
        <w:jc w:val="both"/>
      </w:pPr>
      <w:r>
        <w:rPr>
          <w:rFonts w:ascii="Times New Roman"/>
          <w:b w:val="false"/>
          <w:i w:val="false"/>
          <w:color w:val="000000"/>
          <w:sz w:val="28"/>
        </w:rPr>
        <w:t>2) субъект среднего предпринимательства __________________________________</w:t>
      </w:r>
    </w:p>
    <w:p>
      <w:pPr>
        <w:spacing w:after="0"/>
        <w:ind w:left="0"/>
        <w:jc w:val="both"/>
      </w:pPr>
      <w:r>
        <w:rPr>
          <w:rFonts w:ascii="Times New Roman"/>
          <w:b w:val="false"/>
          <w:i w:val="false"/>
          <w:color w:val="000000"/>
          <w:sz w:val="28"/>
        </w:rPr>
        <w:t>3) субъект крупного предпринимательства _________________________________</w:t>
      </w:r>
    </w:p>
    <w:p>
      <w:pPr>
        <w:spacing w:after="0"/>
        <w:ind w:left="0"/>
        <w:jc w:val="both"/>
      </w:pPr>
      <w:r>
        <w:rPr>
          <w:rFonts w:ascii="Times New Roman"/>
          <w:b w:val="false"/>
          <w:i w:val="false"/>
          <w:color w:val="000000"/>
          <w:sz w:val="28"/>
        </w:rPr>
        <w:t>16. Основание для перерегистрации возникло в результате реорганизации (укажите в</w:t>
      </w:r>
    </w:p>
    <w:p>
      <w:pPr>
        <w:spacing w:after="0"/>
        <w:ind w:left="0"/>
        <w:jc w:val="both"/>
      </w:pPr>
      <w:r>
        <w:rPr>
          <w:rFonts w:ascii="Times New Roman"/>
          <w:b w:val="false"/>
          <w:i w:val="false"/>
          <w:color w:val="000000"/>
          <w:sz w:val="28"/>
        </w:rPr>
        <w:t>соответствующей ячейке х):</w:t>
      </w:r>
    </w:p>
    <w:p>
      <w:pPr>
        <w:spacing w:after="0"/>
        <w:ind w:left="0"/>
        <w:jc w:val="both"/>
      </w:pPr>
      <w:r>
        <w:rPr>
          <w:rFonts w:ascii="Times New Roman"/>
          <w:b w:val="false"/>
          <w:i w:val="false"/>
          <w:color w:val="000000"/>
          <w:sz w:val="28"/>
        </w:rPr>
        <w:t>1) да ___________________________________</w:t>
      </w:r>
    </w:p>
    <w:p>
      <w:pPr>
        <w:spacing w:after="0"/>
        <w:ind w:left="0"/>
        <w:jc w:val="both"/>
      </w:pPr>
      <w:r>
        <w:rPr>
          <w:rFonts w:ascii="Times New Roman"/>
          <w:b w:val="false"/>
          <w:i w:val="false"/>
          <w:color w:val="000000"/>
          <w:sz w:val="28"/>
        </w:rPr>
        <w:t>2) нет __________________________________</w:t>
      </w:r>
    </w:p>
    <w:p>
      <w:pPr>
        <w:spacing w:after="0"/>
        <w:ind w:left="0"/>
        <w:jc w:val="both"/>
      </w:pPr>
      <w:r>
        <w:rPr>
          <w:rFonts w:ascii="Times New Roman"/>
          <w:b w:val="false"/>
          <w:i w:val="false"/>
          <w:color w:val="000000"/>
          <w:sz w:val="28"/>
        </w:rPr>
        <w:t>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Наименования присоединяемых юридических лиц 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w:t>
      </w:r>
    </w:p>
    <w:p>
      <w:pPr>
        <w:spacing w:after="0"/>
        <w:ind w:left="0"/>
        <w:jc w:val="both"/>
      </w:pPr>
      <w:r>
        <w:rPr>
          <w:rFonts w:ascii="Times New Roman"/>
          <w:b w:val="false"/>
          <w:i w:val="false"/>
          <w:color w:val="000000"/>
          <w:sz w:val="28"/>
        </w:rPr>
        <w:t>К заявлению прилагаются:________________________________________________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"____" _____________ 20 ____ г. </w:t>
      </w:r>
    </w:p>
    <w:p>
      <w:pPr>
        <w:spacing w:after="0"/>
        <w:ind w:left="0"/>
        <w:jc w:val="both"/>
      </w:pPr>
      <w:r>
        <w:rPr>
          <w:rFonts w:ascii="Times New Roman"/>
          <w:b w:val="false"/>
          <w:i w:val="false"/>
          <w:color w:val="000000"/>
          <w:sz w:val="28"/>
        </w:rPr>
        <w:t>(подпись) Ф.И.О (при его наличии) и подписи учредителей (в случае, когда ведение реестра</w:t>
      </w:r>
    </w:p>
    <w:p>
      <w:pPr>
        <w:spacing w:after="0"/>
        <w:ind w:left="0"/>
        <w:jc w:val="both"/>
      </w:pPr>
      <w:r>
        <w:rPr>
          <w:rFonts w:ascii="Times New Roman"/>
          <w:b w:val="false"/>
          <w:i w:val="false"/>
          <w:color w:val="000000"/>
          <w:sz w:val="28"/>
        </w:rPr>
        <w:t>участников осуществляется центральным депозитарием – подпись лица, уполномоченного</w:t>
      </w:r>
    </w:p>
    <w:p>
      <w:pPr>
        <w:spacing w:after="0"/>
        <w:ind w:left="0"/>
        <w:jc w:val="both"/>
      </w:pPr>
      <w:r>
        <w:rPr>
          <w:rFonts w:ascii="Times New Roman"/>
          <w:b w:val="false"/>
          <w:i w:val="false"/>
          <w:color w:val="000000"/>
          <w:sz w:val="28"/>
        </w:rPr>
        <w:t xml:space="preserve">протоколом общего собрания учредителей (решением участника). </w:t>
      </w:r>
    </w:p>
    <w:p>
      <w:pPr>
        <w:spacing w:after="0"/>
        <w:ind w:left="0"/>
        <w:jc w:val="both"/>
      </w:pPr>
      <w:r>
        <w:rPr>
          <w:rFonts w:ascii="Times New Roman"/>
          <w:b w:val="false"/>
          <w:i w:val="false"/>
          <w:color w:val="000000"/>
          <w:sz w:val="28"/>
        </w:rPr>
        <w:t>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7" w:id="175"/>
    <w:p>
      <w:pPr>
        <w:spacing w:after="0"/>
        <w:ind w:left="0"/>
        <w:jc w:val="left"/>
      </w:pPr>
      <w:r>
        <w:rPr>
          <w:rFonts w:ascii="Times New Roman"/>
          <w:b/>
          <w:i w:val="false"/>
          <w:color w:val="000000"/>
        </w:rPr>
        <w:t xml:space="preserve">              Заявление о государственной перерегистрации акционерного бщества,</w:t>
      </w:r>
      <w:r>
        <w:br/>
      </w:r>
      <w:r>
        <w:rPr>
          <w:rFonts w:ascii="Times New Roman"/>
          <w:b/>
          <w:i w:val="false"/>
          <w:color w:val="000000"/>
        </w:rPr>
        <w:t xml:space="preserve">              осуществляющего свою деятельность на основании типового устава</w:t>
      </w:r>
    </w:p>
    <w:bookmarkEnd w:id="175"/>
    <w:p>
      <w:pPr>
        <w:spacing w:after="0"/>
        <w:ind w:left="0"/>
        <w:jc w:val="both"/>
      </w:pPr>
      <w:bookmarkStart w:name="z508" w:id="176"/>
      <w:r>
        <w:rPr>
          <w:rFonts w:ascii="Times New Roman"/>
          <w:b w:val="false"/>
          <w:i w:val="false"/>
          <w:color w:val="000000"/>
          <w:sz w:val="28"/>
        </w:rPr>
        <w:t>
      1. Наименование акционерного общества _____________________________________________</w:t>
      </w:r>
    </w:p>
    <w:bookmarkEnd w:id="176"/>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2. Бизнес-идентификационный номер (БИН) __________________________________________</w:t>
      </w:r>
    </w:p>
    <w:p>
      <w:pPr>
        <w:spacing w:after="0"/>
        <w:ind w:left="0"/>
        <w:jc w:val="both"/>
      </w:pPr>
      <w:r>
        <w:rPr>
          <w:rFonts w:ascii="Times New Roman"/>
          <w:b w:val="false"/>
          <w:i w:val="false"/>
          <w:color w:val="000000"/>
          <w:sz w:val="28"/>
        </w:rPr>
        <w:t>3. Основание перерегистрации акционерного общества (укажите в соответствующей ячейке х):</w:t>
      </w:r>
    </w:p>
    <w:p>
      <w:pPr>
        <w:spacing w:after="0"/>
        <w:ind w:left="0"/>
        <w:jc w:val="both"/>
      </w:pPr>
      <w:r>
        <w:rPr>
          <w:rFonts w:ascii="Times New Roman"/>
          <w:b w:val="false"/>
          <w:i w:val="false"/>
          <w:color w:val="000000"/>
          <w:sz w:val="28"/>
        </w:rPr>
        <w:t>1) изменение наименования _______________________________________________________</w:t>
      </w:r>
    </w:p>
    <w:p>
      <w:pPr>
        <w:spacing w:after="0"/>
        <w:ind w:left="0"/>
        <w:jc w:val="both"/>
      </w:pPr>
      <w:r>
        <w:rPr>
          <w:rFonts w:ascii="Times New Roman"/>
          <w:b w:val="false"/>
          <w:i w:val="false"/>
          <w:color w:val="000000"/>
          <w:sz w:val="28"/>
        </w:rPr>
        <w:t xml:space="preserve">2) уменьшение размера уставного капитала __________________________________________ </w:t>
      </w:r>
    </w:p>
    <w:p>
      <w:pPr>
        <w:spacing w:after="0"/>
        <w:ind w:left="0"/>
        <w:jc w:val="both"/>
      </w:pPr>
      <w:r>
        <w:rPr>
          <w:rFonts w:ascii="Times New Roman"/>
          <w:b w:val="false"/>
          <w:i w:val="false"/>
          <w:color w:val="000000"/>
          <w:sz w:val="28"/>
        </w:rPr>
        <w:t>4. Местонахождение акционерного общества</w:t>
      </w:r>
    </w:p>
    <w:p>
      <w:pPr>
        <w:spacing w:after="0"/>
        <w:ind w:left="0"/>
        <w:jc w:val="both"/>
      </w:pPr>
      <w:r>
        <w:rPr>
          <w:rFonts w:ascii="Times New Roman"/>
          <w:b w:val="false"/>
          <w:i w:val="false"/>
          <w:color w:val="000000"/>
          <w:sz w:val="28"/>
        </w:rPr>
        <w:t>Почтовый индекс: ______________________ Область: _________________________________</w:t>
      </w:r>
    </w:p>
    <w:p>
      <w:pPr>
        <w:spacing w:after="0"/>
        <w:ind w:left="0"/>
        <w:jc w:val="both"/>
      </w:pPr>
      <w:r>
        <w:rPr>
          <w:rFonts w:ascii="Times New Roman"/>
          <w:b w:val="false"/>
          <w:i w:val="false"/>
          <w:color w:val="000000"/>
          <w:sz w:val="28"/>
        </w:rPr>
        <w:t>Город, район, район в городе: ______________________________________________________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_________________________________________________</w:t>
      </w:r>
    </w:p>
    <w:p>
      <w:pPr>
        <w:spacing w:after="0"/>
        <w:ind w:left="0"/>
        <w:jc w:val="both"/>
      </w:pPr>
      <w:r>
        <w:rPr>
          <w:rFonts w:ascii="Times New Roman"/>
          <w:b w:val="false"/>
          <w:i w:val="false"/>
          <w:color w:val="000000"/>
          <w:sz w:val="28"/>
        </w:rPr>
        <w:t>Улица, микрорайон, квартал, переулок, проспект: ____________________________________</w:t>
      </w:r>
    </w:p>
    <w:p>
      <w:pPr>
        <w:spacing w:after="0"/>
        <w:ind w:left="0"/>
        <w:jc w:val="both"/>
      </w:pPr>
      <w:r>
        <w:rPr>
          <w:rFonts w:ascii="Times New Roman"/>
          <w:b w:val="false"/>
          <w:i w:val="false"/>
          <w:color w:val="000000"/>
          <w:sz w:val="28"/>
        </w:rPr>
        <w:t>Номер дома _________________, квартира, комната: 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5. Ф.И.О (при его наличии). руководителя _________________________</w:t>
      </w:r>
    </w:p>
    <w:p>
      <w:pPr>
        <w:spacing w:after="0"/>
        <w:ind w:left="0"/>
        <w:jc w:val="both"/>
      </w:pPr>
      <w:r>
        <w:rPr>
          <w:rFonts w:ascii="Times New Roman"/>
          <w:b w:val="false"/>
          <w:i w:val="false"/>
          <w:color w:val="000000"/>
          <w:sz w:val="28"/>
        </w:rPr>
        <w:t xml:space="preserve">(с указанием данных удостоверения личности и ИИН) </w:t>
      </w:r>
    </w:p>
    <w:p>
      <w:pPr>
        <w:spacing w:after="0"/>
        <w:ind w:left="0"/>
        <w:jc w:val="both"/>
      </w:pPr>
      <w:r>
        <w:rPr>
          <w:rFonts w:ascii="Times New Roman"/>
          <w:b w:val="false"/>
          <w:i w:val="false"/>
          <w:color w:val="000000"/>
          <w:sz w:val="28"/>
        </w:rPr>
        <w:t xml:space="preserve">6. Укажите код основного вида экономической деятельности: __________ </w:t>
      </w:r>
    </w:p>
    <w:p>
      <w:pPr>
        <w:spacing w:after="0"/>
        <w:ind w:left="0"/>
        <w:jc w:val="both"/>
      </w:pPr>
      <w:r>
        <w:rPr>
          <w:rFonts w:ascii="Times New Roman"/>
          <w:b w:val="false"/>
          <w:i w:val="false"/>
          <w:color w:val="000000"/>
          <w:sz w:val="28"/>
        </w:rPr>
        <w:t>7. Сведения о бенефициарном (-х) собственнике (-ах): гражданство, Ф.И.О. (при его</w:t>
      </w:r>
    </w:p>
    <w:p>
      <w:pPr>
        <w:spacing w:after="0"/>
        <w:ind w:left="0"/>
        <w:jc w:val="both"/>
      </w:pPr>
      <w:r>
        <w:rPr>
          <w:rFonts w:ascii="Times New Roman"/>
          <w:b w:val="false"/>
          <w:i w:val="false"/>
          <w:color w:val="000000"/>
          <w:sz w:val="28"/>
        </w:rPr>
        <w:t>наличии), данные документа, удостоверяющего личность, ИИН (при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собственнику_______________________ </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8. Размер уставного капитала _______________________________________</w:t>
      </w:r>
    </w:p>
    <w:p>
      <w:pPr>
        <w:spacing w:after="0"/>
        <w:ind w:left="0"/>
        <w:jc w:val="both"/>
      </w:pPr>
      <w:r>
        <w:rPr>
          <w:rFonts w:ascii="Times New Roman"/>
          <w:b w:val="false"/>
          <w:i w:val="false"/>
          <w:color w:val="000000"/>
          <w:sz w:val="28"/>
        </w:rPr>
        <w:t>9.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w:t>
      </w:r>
    </w:p>
    <w:p>
      <w:pPr>
        <w:spacing w:after="0"/>
        <w:ind w:left="0"/>
        <w:jc w:val="both"/>
      </w:pPr>
      <w:r>
        <w:rPr>
          <w:rFonts w:ascii="Times New Roman"/>
          <w:b w:val="false"/>
          <w:i w:val="false"/>
          <w:color w:val="000000"/>
          <w:sz w:val="28"/>
        </w:rPr>
        <w:t>2) физическое лицо _______________</w:t>
      </w:r>
    </w:p>
    <w:p>
      <w:pPr>
        <w:spacing w:after="0"/>
        <w:ind w:left="0"/>
        <w:jc w:val="both"/>
      </w:pPr>
      <w:r>
        <w:rPr>
          <w:rFonts w:ascii="Times New Roman"/>
          <w:b w:val="false"/>
          <w:i w:val="false"/>
          <w:color w:val="000000"/>
          <w:sz w:val="28"/>
        </w:rPr>
        <w:t>10.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(в фиксированном выражении или с индексированием относительно какого-либо показателя</w:t>
      </w:r>
    </w:p>
    <w:p>
      <w:pPr>
        <w:spacing w:after="0"/>
        <w:ind w:left="0"/>
        <w:jc w:val="both"/>
      </w:pPr>
      <w:r>
        <w:rPr>
          <w:rFonts w:ascii="Times New Roman"/>
          <w:b w:val="false"/>
          <w:i w:val="false"/>
          <w:color w:val="000000"/>
          <w:sz w:val="28"/>
        </w:rPr>
        <w:t xml:space="preserve">при условии регулярности и общедоступности его значений) </w:t>
      </w:r>
    </w:p>
    <w:p>
      <w:pPr>
        <w:spacing w:after="0"/>
        <w:ind w:left="0"/>
        <w:jc w:val="both"/>
      </w:pPr>
      <w:r>
        <w:rPr>
          <w:rFonts w:ascii="Times New Roman"/>
          <w:b w:val="false"/>
          <w:i w:val="false"/>
          <w:color w:val="000000"/>
          <w:sz w:val="28"/>
        </w:rPr>
        <w:t>11.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12. Укажите средства массовой информации, используемые для публикации информации,</w:t>
      </w:r>
    </w:p>
    <w:p>
      <w:pPr>
        <w:spacing w:after="0"/>
        <w:ind w:left="0"/>
        <w:jc w:val="both"/>
      </w:pPr>
      <w:r>
        <w:rPr>
          <w:rFonts w:ascii="Times New Roman"/>
          <w:b w:val="false"/>
          <w:i w:val="false"/>
          <w:color w:val="000000"/>
          <w:sz w:val="28"/>
        </w:rPr>
        <w:t>подлежащих обязательному опубликованию</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13. Количество членов совета директоров общества ___________________________________</w:t>
      </w:r>
    </w:p>
    <w:p>
      <w:pPr>
        <w:spacing w:after="0"/>
        <w:ind w:left="0"/>
        <w:jc w:val="both"/>
      </w:pPr>
      <w:r>
        <w:rPr>
          <w:rFonts w:ascii="Times New Roman"/>
          <w:b w:val="false"/>
          <w:i w:val="false"/>
          <w:color w:val="000000"/>
          <w:sz w:val="28"/>
        </w:rPr>
        <w:t>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14. Количество членов правления общества _______________________</w:t>
      </w:r>
    </w:p>
    <w:p>
      <w:pPr>
        <w:spacing w:after="0"/>
        <w:ind w:left="0"/>
        <w:jc w:val="both"/>
      </w:pPr>
      <w:r>
        <w:rPr>
          <w:rFonts w:ascii="Times New Roman"/>
          <w:b w:val="false"/>
          <w:i w:val="false"/>
          <w:color w:val="000000"/>
          <w:sz w:val="28"/>
        </w:rPr>
        <w:t>15. Ожидаемая (примерная) численность занятых человек __________</w:t>
      </w:r>
    </w:p>
    <w:p>
      <w:pPr>
        <w:spacing w:after="0"/>
        <w:ind w:left="0"/>
        <w:jc w:val="both"/>
      </w:pPr>
      <w:r>
        <w:rPr>
          <w:rFonts w:ascii="Times New Roman"/>
          <w:b w:val="false"/>
          <w:i w:val="false"/>
          <w:color w:val="000000"/>
          <w:sz w:val="28"/>
        </w:rPr>
        <w:t>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среднего предпринимательства ________________________ </w:t>
      </w:r>
    </w:p>
    <w:p>
      <w:pPr>
        <w:spacing w:after="0"/>
        <w:ind w:left="0"/>
        <w:jc w:val="both"/>
      </w:pPr>
      <w:r>
        <w:rPr>
          <w:rFonts w:ascii="Times New Roman"/>
          <w:b w:val="false"/>
          <w:i w:val="false"/>
          <w:color w:val="000000"/>
          <w:sz w:val="28"/>
        </w:rPr>
        <w:t>2) субъект крупного предпринимательства ________________________</w:t>
      </w:r>
    </w:p>
    <w:p>
      <w:pPr>
        <w:spacing w:after="0"/>
        <w:ind w:left="0"/>
        <w:jc w:val="both"/>
      </w:pPr>
      <w:r>
        <w:rPr>
          <w:rFonts w:ascii="Times New Roman"/>
          <w:b w:val="false"/>
          <w:i w:val="false"/>
          <w:color w:val="000000"/>
          <w:sz w:val="28"/>
        </w:rPr>
        <w:t>17. Основание для перерегистрации акционерного общества возникло в результате</w:t>
      </w:r>
    </w:p>
    <w:p>
      <w:pPr>
        <w:spacing w:after="0"/>
        <w:ind w:left="0"/>
        <w:jc w:val="both"/>
      </w:pPr>
      <w:r>
        <w:rPr>
          <w:rFonts w:ascii="Times New Roman"/>
          <w:b w:val="false"/>
          <w:i w:val="false"/>
          <w:color w:val="000000"/>
          <w:sz w:val="28"/>
        </w:rPr>
        <w:t>реорганизации (укажите в соответствующей ячейке х):</w:t>
      </w:r>
    </w:p>
    <w:p>
      <w:pPr>
        <w:spacing w:after="0"/>
        <w:ind w:left="0"/>
        <w:jc w:val="both"/>
      </w:pPr>
      <w:r>
        <w:rPr>
          <w:rFonts w:ascii="Times New Roman"/>
          <w:b w:val="false"/>
          <w:i w:val="false"/>
          <w:color w:val="000000"/>
          <w:sz w:val="28"/>
        </w:rPr>
        <w:t>1) да ____________________________</w:t>
      </w:r>
    </w:p>
    <w:p>
      <w:pPr>
        <w:spacing w:after="0"/>
        <w:ind w:left="0"/>
        <w:jc w:val="both"/>
      </w:pPr>
      <w:r>
        <w:rPr>
          <w:rFonts w:ascii="Times New Roman"/>
          <w:b w:val="false"/>
          <w:i w:val="false"/>
          <w:color w:val="000000"/>
          <w:sz w:val="28"/>
        </w:rPr>
        <w:t xml:space="preserve">2) нет ______________________ </w:t>
      </w:r>
    </w:p>
    <w:p>
      <w:pPr>
        <w:spacing w:after="0"/>
        <w:ind w:left="0"/>
        <w:jc w:val="both"/>
      </w:pPr>
      <w:r>
        <w:rPr>
          <w:rFonts w:ascii="Times New Roman"/>
          <w:b w:val="false"/>
          <w:i w:val="false"/>
          <w:color w:val="000000"/>
          <w:sz w:val="28"/>
        </w:rPr>
        <w:t>18. В случае присоединения необходимо указать следующие сведения:</w:t>
      </w:r>
    </w:p>
    <w:p>
      <w:pPr>
        <w:spacing w:after="0"/>
        <w:ind w:left="0"/>
        <w:jc w:val="both"/>
      </w:pPr>
      <w:r>
        <w:rPr>
          <w:rFonts w:ascii="Times New Roman"/>
          <w:b w:val="false"/>
          <w:i w:val="false"/>
          <w:color w:val="000000"/>
          <w:sz w:val="28"/>
        </w:rPr>
        <w:t>Наименования присоединяемых юридических лиц ____________________</w:t>
      </w:r>
    </w:p>
    <w:p>
      <w:pPr>
        <w:spacing w:after="0"/>
        <w:ind w:left="0"/>
        <w:jc w:val="both"/>
      </w:pPr>
      <w:r>
        <w:rPr>
          <w:rFonts w:ascii="Times New Roman"/>
          <w:b w:val="false"/>
          <w:i w:val="false"/>
          <w:color w:val="000000"/>
          <w:sz w:val="28"/>
        </w:rPr>
        <w:t>Бизнес-идентификационный номер (БИН) 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"___"________20 ____ г.</w:t>
      </w:r>
    </w:p>
    <w:p>
      <w:pPr>
        <w:spacing w:after="0"/>
        <w:ind w:left="0"/>
        <w:jc w:val="both"/>
      </w:pPr>
      <w:r>
        <w:rPr>
          <w:rFonts w:ascii="Times New Roman"/>
          <w:b w:val="false"/>
          <w:i w:val="false"/>
          <w:color w:val="000000"/>
          <w:sz w:val="28"/>
        </w:rPr>
        <w:t>(подпись) Ф.И.О (при его наличии) и подпись руководителя</w:t>
      </w:r>
    </w:p>
    <w:p>
      <w:pPr>
        <w:spacing w:after="0"/>
        <w:ind w:left="0"/>
        <w:jc w:val="both"/>
      </w:pPr>
      <w:r>
        <w:rPr>
          <w:rFonts w:ascii="Times New Roman"/>
          <w:b w:val="false"/>
          <w:i w:val="false"/>
          <w:color w:val="000000"/>
          <w:sz w:val="28"/>
        </w:rPr>
        <w:t>Подлинность подписи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 лиц,</w:t>
            </w:r>
            <w:r>
              <w:br/>
            </w:r>
            <w:r>
              <w:rPr>
                <w:rFonts w:ascii="Times New Roman"/>
                <w:b w:val="false"/>
                <w:i w:val="false"/>
                <w:color w:val="000000"/>
                <w:sz w:val="20"/>
              </w:rPr>
              <w:t>учетная перерегистрация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1" w:id="177"/>
    <w:p>
      <w:pPr>
        <w:spacing w:after="0"/>
        <w:ind w:left="0"/>
        <w:jc w:val="left"/>
      </w:pPr>
      <w:r>
        <w:rPr>
          <w:rFonts w:ascii="Times New Roman"/>
          <w:b/>
          <w:i w:val="false"/>
          <w:color w:val="000000"/>
        </w:rPr>
        <w:t xml:space="preserve">              Заявление о государственной перерегистрации производственного</w:t>
      </w:r>
      <w:r>
        <w:br/>
      </w:r>
      <w:r>
        <w:rPr>
          <w:rFonts w:ascii="Times New Roman"/>
          <w:b/>
          <w:i w:val="false"/>
          <w:color w:val="000000"/>
        </w:rPr>
        <w:t xml:space="preserve">             кооператива, осуществляющего свою деятельность на основании</w:t>
      </w:r>
      <w:r>
        <w:br/>
      </w:r>
      <w:r>
        <w:rPr>
          <w:rFonts w:ascii="Times New Roman"/>
          <w:b/>
          <w:i w:val="false"/>
          <w:color w:val="000000"/>
        </w:rPr>
        <w:t xml:space="preserve">                                     типового устава</w:t>
      </w:r>
    </w:p>
    <w:bookmarkEnd w:id="177"/>
    <w:p>
      <w:pPr>
        <w:spacing w:after="0"/>
        <w:ind w:left="0"/>
        <w:jc w:val="both"/>
      </w:pPr>
      <w:bookmarkStart w:name="z512" w:id="178"/>
      <w:r>
        <w:rPr>
          <w:rFonts w:ascii="Times New Roman"/>
          <w:b w:val="false"/>
          <w:i w:val="false"/>
          <w:color w:val="000000"/>
          <w:sz w:val="28"/>
        </w:rPr>
        <w:t>
      1. Наименование производственного кооператива _____________________</w:t>
      </w:r>
    </w:p>
    <w:bookmarkEnd w:id="17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Изменение наименования производственного кооператива на 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Бизнес-идентификационный номер (БИН) ___________________________</w:t>
      </w:r>
    </w:p>
    <w:p>
      <w:pPr>
        <w:spacing w:after="0"/>
        <w:ind w:left="0"/>
        <w:jc w:val="both"/>
      </w:pPr>
      <w:r>
        <w:rPr>
          <w:rFonts w:ascii="Times New Roman"/>
          <w:b w:val="false"/>
          <w:i w:val="false"/>
          <w:color w:val="000000"/>
          <w:sz w:val="28"/>
        </w:rPr>
        <w:t xml:space="preserve">4. Местонахождение юридического лица </w:t>
      </w:r>
    </w:p>
    <w:p>
      <w:pPr>
        <w:spacing w:after="0"/>
        <w:ind w:left="0"/>
        <w:jc w:val="both"/>
      </w:pPr>
      <w:r>
        <w:rPr>
          <w:rFonts w:ascii="Times New Roman"/>
          <w:b w:val="false"/>
          <w:i w:val="false"/>
          <w:color w:val="000000"/>
          <w:sz w:val="28"/>
        </w:rPr>
        <w:t>Почтовый индекс: ____________________ Область: ____________________</w:t>
      </w:r>
    </w:p>
    <w:p>
      <w:pPr>
        <w:spacing w:after="0"/>
        <w:ind w:left="0"/>
        <w:jc w:val="both"/>
      </w:pPr>
      <w:r>
        <w:rPr>
          <w:rFonts w:ascii="Times New Roman"/>
          <w:b w:val="false"/>
          <w:i w:val="false"/>
          <w:color w:val="000000"/>
          <w:sz w:val="28"/>
        </w:rPr>
        <w:t>Город, район, район в городе: ______________________________________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__________________________________</w:t>
      </w:r>
    </w:p>
    <w:p>
      <w:pPr>
        <w:spacing w:after="0"/>
        <w:ind w:left="0"/>
        <w:jc w:val="both"/>
      </w:pPr>
      <w:r>
        <w:rPr>
          <w:rFonts w:ascii="Times New Roman"/>
          <w:b w:val="false"/>
          <w:i w:val="false"/>
          <w:color w:val="000000"/>
          <w:sz w:val="28"/>
        </w:rPr>
        <w:t xml:space="preserve">Улица, микрорайон, квартал, переулок, проспект: _____________________ </w:t>
      </w:r>
    </w:p>
    <w:p>
      <w:pPr>
        <w:spacing w:after="0"/>
        <w:ind w:left="0"/>
        <w:jc w:val="both"/>
      </w:pPr>
      <w:r>
        <w:rPr>
          <w:rFonts w:ascii="Times New Roman"/>
          <w:b w:val="false"/>
          <w:i w:val="false"/>
          <w:color w:val="000000"/>
          <w:sz w:val="28"/>
        </w:rPr>
        <w:t>Номер дома _______________ квартира, комната: _____________________</w:t>
      </w:r>
    </w:p>
    <w:p>
      <w:pPr>
        <w:spacing w:after="0"/>
        <w:ind w:left="0"/>
        <w:jc w:val="both"/>
      </w:pPr>
      <w:r>
        <w:rPr>
          <w:rFonts w:ascii="Times New Roman"/>
          <w:b w:val="false"/>
          <w:i w:val="false"/>
          <w:color w:val="000000"/>
          <w:sz w:val="28"/>
        </w:rPr>
        <w:t xml:space="preserve">номер телефона (факса): __________________________________________ </w:t>
      </w:r>
    </w:p>
    <w:p>
      <w:pPr>
        <w:spacing w:after="0"/>
        <w:ind w:left="0"/>
        <w:jc w:val="both"/>
      </w:pPr>
      <w:r>
        <w:rPr>
          <w:rFonts w:ascii="Times New Roman"/>
          <w:b w:val="false"/>
          <w:i w:val="false"/>
          <w:color w:val="000000"/>
          <w:sz w:val="28"/>
        </w:rPr>
        <w:t xml:space="preserve">5. Ф.И.О (при его наличии). руководителя ____________________________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6. Укажите код основного вида экономической деятельности: _________</w:t>
      </w:r>
    </w:p>
    <w:p>
      <w:pPr>
        <w:spacing w:after="0"/>
        <w:ind w:left="0"/>
        <w:jc w:val="both"/>
      </w:pPr>
      <w:r>
        <w:rPr>
          <w:rFonts w:ascii="Times New Roman"/>
          <w:b w:val="false"/>
          <w:i w:val="false"/>
          <w:color w:val="000000"/>
          <w:sz w:val="28"/>
        </w:rPr>
        <w:t>7. Сведения о бенефициарном (-х) собственнике (-ах): гражданство, Ф.И.О. (при его</w:t>
      </w:r>
    </w:p>
    <w:p>
      <w:pPr>
        <w:spacing w:after="0"/>
        <w:ind w:left="0"/>
        <w:jc w:val="both"/>
      </w:pPr>
      <w:r>
        <w:rPr>
          <w:rFonts w:ascii="Times New Roman"/>
          <w:b w:val="false"/>
          <w:i w:val="false"/>
          <w:color w:val="000000"/>
          <w:sz w:val="28"/>
        </w:rPr>
        <w:t>наличии), данные документа, удостоверяющего личность, ИИН (при наличии), доля участия</w:t>
      </w:r>
    </w:p>
    <w:p>
      <w:pPr>
        <w:spacing w:after="0"/>
        <w:ind w:left="0"/>
        <w:jc w:val="both"/>
      </w:pPr>
      <w:r>
        <w:rPr>
          <w:rFonts w:ascii="Times New Roman"/>
          <w:b w:val="false"/>
          <w:i w:val="false"/>
          <w:color w:val="000000"/>
          <w:sz w:val="28"/>
        </w:rPr>
        <w:t>в уставном 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бенефициарному собственнику_________________________________________________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w:t>
      </w:r>
    </w:p>
    <w:p>
      <w:pPr>
        <w:spacing w:after="0"/>
        <w:ind w:left="0"/>
        <w:jc w:val="both"/>
      </w:pPr>
      <w:r>
        <w:rPr>
          <w:rFonts w:ascii="Times New Roman"/>
          <w:b w:val="false"/>
          <w:i w:val="false"/>
          <w:color w:val="000000"/>
          <w:sz w:val="28"/>
        </w:rPr>
        <w:t>8.Размер капитала ________________________________________________</w:t>
      </w:r>
    </w:p>
    <w:p>
      <w:pPr>
        <w:spacing w:after="0"/>
        <w:ind w:left="0"/>
        <w:jc w:val="both"/>
      </w:pPr>
      <w:r>
        <w:rPr>
          <w:rFonts w:ascii="Times New Roman"/>
          <w:b w:val="false"/>
          <w:i w:val="false"/>
          <w:color w:val="000000"/>
          <w:sz w:val="28"/>
        </w:rPr>
        <w:t xml:space="preserve">9. Состав и количество учредителей (укажите в соответствующей ячейке х, количество </w:t>
      </w:r>
    </w:p>
    <w:p>
      <w:pPr>
        <w:spacing w:after="0"/>
        <w:ind w:left="0"/>
        <w:jc w:val="both"/>
      </w:pPr>
      <w:r>
        <w:rPr>
          <w:rFonts w:ascii="Times New Roman"/>
          <w:b w:val="false"/>
          <w:i w:val="false"/>
          <w:color w:val="000000"/>
          <w:sz w:val="28"/>
        </w:rPr>
        <w:t>в цифровом обозначении):</w:t>
      </w:r>
    </w:p>
    <w:p>
      <w:pPr>
        <w:spacing w:after="0"/>
        <w:ind w:left="0"/>
        <w:jc w:val="both"/>
      </w:pPr>
      <w:r>
        <w:rPr>
          <w:rFonts w:ascii="Times New Roman"/>
          <w:b w:val="false"/>
          <w:i w:val="false"/>
          <w:color w:val="000000"/>
          <w:sz w:val="28"/>
        </w:rPr>
        <w:t xml:space="preserve">1) юридическое лицо _____________ 2) физическое лицо ______________ </w:t>
      </w:r>
    </w:p>
    <w:p>
      <w:pPr>
        <w:spacing w:after="0"/>
        <w:ind w:left="0"/>
        <w:jc w:val="both"/>
      </w:pPr>
      <w:r>
        <w:rPr>
          <w:rFonts w:ascii="Times New Roman"/>
          <w:b w:val="false"/>
          <w:i w:val="false"/>
          <w:color w:val="000000"/>
          <w:sz w:val="28"/>
        </w:rPr>
        <w:t>10. Сведения об учредителях юридического лица Ф.И.О (при его наличии).</w:t>
      </w:r>
    </w:p>
    <w:p>
      <w:pPr>
        <w:spacing w:after="0"/>
        <w:ind w:left="0"/>
        <w:jc w:val="both"/>
      </w:pPr>
      <w:r>
        <w:rPr>
          <w:rFonts w:ascii="Times New Roman"/>
          <w:b w:val="false"/>
          <w:i w:val="false"/>
          <w:color w:val="000000"/>
          <w:sz w:val="28"/>
        </w:rPr>
        <w:t xml:space="preserve">физического лица _____________________________ </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w:t>
      </w:r>
    </w:p>
    <w:p>
      <w:pPr>
        <w:spacing w:after="0"/>
        <w:ind w:left="0"/>
        <w:jc w:val="both"/>
      </w:pPr>
      <w:r>
        <w:rPr>
          <w:rFonts w:ascii="Times New Roman"/>
          <w:b w:val="false"/>
          <w:i w:val="false"/>
          <w:color w:val="000000"/>
          <w:sz w:val="28"/>
        </w:rPr>
        <w:t>физического лица) ____________________________________</w:t>
      </w:r>
    </w:p>
    <w:p>
      <w:pPr>
        <w:spacing w:after="0"/>
        <w:ind w:left="0"/>
        <w:jc w:val="both"/>
      </w:pPr>
      <w:r>
        <w:rPr>
          <w:rFonts w:ascii="Times New Roman"/>
          <w:b w:val="false"/>
          <w:i w:val="false"/>
          <w:color w:val="000000"/>
          <w:sz w:val="28"/>
        </w:rPr>
        <w:t>Размер пая % ___________ Имущественный взнос ______________________</w:t>
      </w:r>
    </w:p>
    <w:p>
      <w:pPr>
        <w:spacing w:after="0"/>
        <w:ind w:left="0"/>
        <w:jc w:val="both"/>
      </w:pPr>
      <w:r>
        <w:rPr>
          <w:rFonts w:ascii="Times New Roman"/>
          <w:b w:val="false"/>
          <w:i w:val="false"/>
          <w:color w:val="000000"/>
          <w:sz w:val="28"/>
        </w:rPr>
        <w:t>Ф.И.О (при его наличии) физического лица ____________________________</w:t>
      </w:r>
    </w:p>
    <w:p>
      <w:pPr>
        <w:spacing w:after="0"/>
        <w:ind w:left="0"/>
        <w:jc w:val="both"/>
      </w:pPr>
      <w:r>
        <w:rPr>
          <w:rFonts w:ascii="Times New Roman"/>
          <w:b w:val="false"/>
          <w:i w:val="false"/>
          <w:color w:val="000000"/>
          <w:sz w:val="28"/>
        </w:rPr>
        <w:t>ИИН, аналог номера налоговой регистрации, либо код страны (для иностранного физического лица)</w:t>
      </w:r>
    </w:p>
    <w:p>
      <w:pPr>
        <w:spacing w:after="0"/>
        <w:ind w:left="0"/>
        <w:jc w:val="both"/>
      </w:pPr>
      <w:r>
        <w:rPr>
          <w:rFonts w:ascii="Times New Roman"/>
          <w:b w:val="false"/>
          <w:i w:val="false"/>
          <w:color w:val="000000"/>
          <w:sz w:val="28"/>
        </w:rPr>
        <w:t>_____________________________ Размер пая % _________ Имущественный взнос ______</w:t>
      </w:r>
    </w:p>
    <w:p>
      <w:pPr>
        <w:spacing w:after="0"/>
        <w:ind w:left="0"/>
        <w:jc w:val="both"/>
      </w:pPr>
      <w:r>
        <w:rPr>
          <w:rFonts w:ascii="Times New Roman"/>
          <w:b w:val="false"/>
          <w:i w:val="false"/>
          <w:color w:val="000000"/>
          <w:sz w:val="28"/>
        </w:rPr>
        <w:t>В случае если учредителей более одного сведения о них: Ф.И.О. данные удостоверения</w:t>
      </w:r>
    </w:p>
    <w:p>
      <w:pPr>
        <w:spacing w:after="0"/>
        <w:ind w:left="0"/>
        <w:jc w:val="both"/>
      </w:pPr>
      <w:r>
        <w:rPr>
          <w:rFonts w:ascii="Times New Roman"/>
          <w:b w:val="false"/>
          <w:i w:val="false"/>
          <w:color w:val="000000"/>
          <w:sz w:val="28"/>
        </w:rPr>
        <w:t>личности, ИИН, аналог номера налоговой регистрации, либо код страны, а также</w:t>
      </w:r>
    </w:p>
    <w:p>
      <w:pPr>
        <w:spacing w:after="0"/>
        <w:ind w:left="0"/>
        <w:jc w:val="both"/>
      </w:pPr>
      <w:r>
        <w:rPr>
          <w:rFonts w:ascii="Times New Roman"/>
          <w:b w:val="false"/>
          <w:i w:val="false"/>
          <w:color w:val="000000"/>
          <w:sz w:val="28"/>
        </w:rPr>
        <w:t>имущественный взнос, сведения о размере пая прикладываются к заявлению на отдельном</w:t>
      </w:r>
    </w:p>
    <w:p>
      <w:pPr>
        <w:spacing w:after="0"/>
        <w:ind w:left="0"/>
        <w:jc w:val="both"/>
      </w:pPr>
      <w:r>
        <w:rPr>
          <w:rFonts w:ascii="Times New Roman"/>
          <w:b w:val="false"/>
          <w:i w:val="false"/>
          <w:color w:val="000000"/>
          <w:sz w:val="28"/>
        </w:rPr>
        <w:t xml:space="preserve">листе. </w:t>
      </w:r>
    </w:p>
    <w:p>
      <w:pPr>
        <w:spacing w:after="0"/>
        <w:ind w:left="0"/>
        <w:jc w:val="both"/>
      </w:pPr>
      <w:r>
        <w:rPr>
          <w:rFonts w:ascii="Times New Roman"/>
          <w:b w:val="false"/>
          <w:i w:val="false"/>
          <w:color w:val="000000"/>
          <w:sz w:val="28"/>
        </w:rPr>
        <w:t>11. Порядок, способы и сроки внесения имущественного взноса членами кооператива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12. Состав ревизионной комиссии __________________________________</w:t>
      </w:r>
    </w:p>
    <w:p>
      <w:pPr>
        <w:spacing w:after="0"/>
        <w:ind w:left="0"/>
        <w:jc w:val="both"/>
      </w:pPr>
      <w:r>
        <w:rPr>
          <w:rFonts w:ascii="Times New Roman"/>
          <w:b w:val="false"/>
          <w:i w:val="false"/>
          <w:color w:val="000000"/>
          <w:sz w:val="28"/>
        </w:rPr>
        <w:t xml:space="preserve">13. Срок избрания ревизионной комиссии ___________________________ </w:t>
      </w:r>
    </w:p>
    <w:p>
      <w:pPr>
        <w:spacing w:after="0"/>
        <w:ind w:left="0"/>
        <w:jc w:val="both"/>
      </w:pPr>
      <w:r>
        <w:rPr>
          <w:rFonts w:ascii="Times New Roman"/>
          <w:b w:val="false"/>
          <w:i w:val="false"/>
          <w:color w:val="000000"/>
          <w:sz w:val="28"/>
        </w:rPr>
        <w:t xml:space="preserve">14. Ожидаемая (примерная) численность занятых человек _____________ </w:t>
      </w:r>
    </w:p>
    <w:p>
      <w:pPr>
        <w:spacing w:after="0"/>
        <w:ind w:left="0"/>
        <w:jc w:val="both"/>
      </w:pPr>
      <w:r>
        <w:rPr>
          <w:rFonts w:ascii="Times New Roman"/>
          <w:b w:val="false"/>
          <w:i w:val="false"/>
          <w:color w:val="000000"/>
          <w:sz w:val="28"/>
        </w:rPr>
        <w:t>15. Взаимоотношения между кооперативом и его членами, исполнительным органом и</w:t>
      </w:r>
    </w:p>
    <w:p>
      <w:pPr>
        <w:spacing w:after="0"/>
        <w:ind w:left="0"/>
        <w:jc w:val="both"/>
      </w:pPr>
      <w:r>
        <w:rPr>
          <w:rFonts w:ascii="Times New Roman"/>
          <w:b w:val="false"/>
          <w:i w:val="false"/>
          <w:color w:val="000000"/>
          <w:sz w:val="28"/>
        </w:rPr>
        <w:t>трудовым коллективом: __________________________________________________________</w:t>
      </w:r>
    </w:p>
    <w:p>
      <w:pPr>
        <w:spacing w:after="0"/>
        <w:ind w:left="0"/>
        <w:jc w:val="both"/>
      </w:pPr>
      <w:r>
        <w:rPr>
          <w:rFonts w:ascii="Times New Roman"/>
          <w:b w:val="false"/>
          <w:i w:val="false"/>
          <w:color w:val="000000"/>
          <w:sz w:val="28"/>
        </w:rPr>
        <w:t>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малого предпринимательства _____________________________</w:t>
      </w:r>
    </w:p>
    <w:p>
      <w:pPr>
        <w:spacing w:after="0"/>
        <w:ind w:left="0"/>
        <w:jc w:val="both"/>
      </w:pPr>
      <w:r>
        <w:rPr>
          <w:rFonts w:ascii="Times New Roman"/>
          <w:b w:val="false"/>
          <w:i w:val="false"/>
          <w:color w:val="000000"/>
          <w:sz w:val="28"/>
        </w:rPr>
        <w:t xml:space="preserve">2) субъект среднего предпринимательства ___________________________ </w:t>
      </w:r>
    </w:p>
    <w:p>
      <w:pPr>
        <w:spacing w:after="0"/>
        <w:ind w:left="0"/>
        <w:jc w:val="both"/>
      </w:pPr>
      <w:r>
        <w:rPr>
          <w:rFonts w:ascii="Times New Roman"/>
          <w:b w:val="false"/>
          <w:i w:val="false"/>
          <w:color w:val="000000"/>
          <w:sz w:val="28"/>
        </w:rPr>
        <w:t>3) субъект крупного предпринимательства ___________________________</w:t>
      </w:r>
    </w:p>
    <w:p>
      <w:pPr>
        <w:spacing w:after="0"/>
        <w:ind w:left="0"/>
        <w:jc w:val="both"/>
      </w:pPr>
      <w:r>
        <w:rPr>
          <w:rFonts w:ascii="Times New Roman"/>
          <w:b w:val="false"/>
          <w:i w:val="false"/>
          <w:color w:val="000000"/>
          <w:sz w:val="28"/>
        </w:rPr>
        <w:t>17. Основание для перерегистрации производственного кооператива возникло в результате</w:t>
      </w:r>
    </w:p>
    <w:p>
      <w:pPr>
        <w:spacing w:after="0"/>
        <w:ind w:left="0"/>
        <w:jc w:val="both"/>
      </w:pPr>
      <w:r>
        <w:rPr>
          <w:rFonts w:ascii="Times New Roman"/>
          <w:b w:val="false"/>
          <w:i w:val="false"/>
          <w:color w:val="000000"/>
          <w:sz w:val="28"/>
        </w:rPr>
        <w:t>реорганизации (укажите в соответствующей ячейке х):</w:t>
      </w:r>
    </w:p>
    <w:p>
      <w:pPr>
        <w:spacing w:after="0"/>
        <w:ind w:left="0"/>
        <w:jc w:val="both"/>
      </w:pPr>
      <w:r>
        <w:rPr>
          <w:rFonts w:ascii="Times New Roman"/>
          <w:b w:val="false"/>
          <w:i w:val="false"/>
          <w:color w:val="000000"/>
          <w:sz w:val="28"/>
        </w:rPr>
        <w:t xml:space="preserve">1) да _______ 2) нет ________ </w:t>
      </w:r>
    </w:p>
    <w:p>
      <w:pPr>
        <w:spacing w:after="0"/>
        <w:ind w:left="0"/>
        <w:jc w:val="both"/>
      </w:pPr>
      <w:r>
        <w:rPr>
          <w:rFonts w:ascii="Times New Roman"/>
          <w:b w:val="false"/>
          <w:i w:val="false"/>
          <w:color w:val="000000"/>
          <w:sz w:val="28"/>
        </w:rPr>
        <w:t>18.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xml:space="preserve">Наименования присоединяемых юридических лиц ____________________ </w:t>
      </w:r>
    </w:p>
    <w:p>
      <w:pPr>
        <w:spacing w:after="0"/>
        <w:ind w:left="0"/>
        <w:jc w:val="both"/>
      </w:pPr>
      <w:r>
        <w:rPr>
          <w:rFonts w:ascii="Times New Roman"/>
          <w:b w:val="false"/>
          <w:i w:val="false"/>
          <w:color w:val="000000"/>
          <w:sz w:val="28"/>
        </w:rPr>
        <w:t>Бизнес-идентификационный номер (БИН) 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 </w:t>
      </w:r>
    </w:p>
    <w:p>
      <w:pPr>
        <w:spacing w:after="0"/>
        <w:ind w:left="0"/>
        <w:jc w:val="both"/>
      </w:pPr>
      <w:r>
        <w:rPr>
          <w:rFonts w:ascii="Times New Roman"/>
          <w:b w:val="false"/>
          <w:i w:val="false"/>
          <w:color w:val="000000"/>
          <w:sz w:val="28"/>
        </w:rPr>
        <w:t>К заявлению прилагаются: 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 ________ 20 ____ г. (подпись)</w:t>
      </w:r>
    </w:p>
    <w:p>
      <w:pPr>
        <w:spacing w:after="0"/>
        <w:ind w:left="0"/>
        <w:jc w:val="both"/>
      </w:pPr>
      <w:r>
        <w:rPr>
          <w:rFonts w:ascii="Times New Roman"/>
          <w:b w:val="false"/>
          <w:i w:val="false"/>
          <w:color w:val="000000"/>
          <w:sz w:val="28"/>
        </w:rPr>
        <w:t>Ф.И.О (при его наличии) и подписи председателя правления (председатель) кооператива.</w:t>
      </w:r>
    </w:p>
    <w:p>
      <w:pPr>
        <w:spacing w:after="0"/>
        <w:ind w:left="0"/>
        <w:jc w:val="both"/>
      </w:pPr>
      <w:r>
        <w:rPr>
          <w:rFonts w:ascii="Times New Roman"/>
          <w:b w:val="false"/>
          <w:i w:val="false"/>
          <w:color w:val="000000"/>
          <w:sz w:val="28"/>
        </w:rPr>
        <w:t>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bl>
    <w:bookmarkStart w:name="z514" w:id="179"/>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80"/>
          <w:p>
            <w:pPr>
              <w:spacing w:after="20"/>
              <w:ind w:left="20"/>
              <w:jc w:val="both"/>
            </w:pPr>
            <w:r>
              <w:rPr>
                <w:rFonts w:ascii="Times New Roman"/>
                <w:b w:val="false"/>
                <w:i w:val="false"/>
                <w:color w:val="000000"/>
                <w:sz w:val="20"/>
              </w:rPr>
              <w:t>
Наименование государственной услуги "Государственная перерегистрация юридических лиц, учетная перерегистрация их филиалов и представительств"</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Уменьшение размера уставного капитала</w:t>
            </w:r>
          </w:p>
          <w:p>
            <w:pPr>
              <w:spacing w:after="20"/>
              <w:ind w:left="20"/>
              <w:jc w:val="both"/>
            </w:pPr>
            <w:r>
              <w:rPr>
                <w:rFonts w:ascii="Times New Roman"/>
                <w:b w:val="false"/>
                <w:i w:val="false"/>
                <w:color w:val="000000"/>
                <w:sz w:val="20"/>
              </w:rPr>
              <w:t>
3. Изменение состава участников (учредителей)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81"/>
          <w:p>
            <w:pPr>
              <w:spacing w:after="20"/>
              <w:ind w:left="20"/>
              <w:jc w:val="both"/>
            </w:pPr>
            <w:r>
              <w:rPr>
                <w:rFonts w:ascii="Times New Roman"/>
                <w:b w:val="false"/>
                <w:i w:val="false"/>
                <w:color w:val="000000"/>
                <w:sz w:val="20"/>
              </w:rPr>
              <w:t>
1. Министерство юстиции Республики Казахстан (далее - Министерство), территориальные органы юстиции, Государственная корпорация, веб-портал "электронного правительства".</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3. Государственная корпорация, веб-портал "электронного правительства" - изменение состава участников (учредителей).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82"/>
          <w:p>
            <w:pPr>
              <w:spacing w:after="20"/>
              <w:ind w:left="20"/>
              <w:jc w:val="both"/>
            </w:pPr>
            <w:r>
              <w:rPr>
                <w:rFonts w:ascii="Times New Roman"/>
                <w:b w:val="false"/>
                <w:i w:val="false"/>
                <w:color w:val="000000"/>
                <w:sz w:val="20"/>
              </w:rPr>
              <w:t>
1. Министерство, территориальные органы юстиции, Государственная корпорация, веб-портал "электронного правительства"– изменение наименования</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веб-портал "электронного правительства" – уменьшение уставного капитала</w:t>
            </w:r>
          </w:p>
          <w:p>
            <w:pPr>
              <w:spacing w:after="20"/>
              <w:ind w:left="20"/>
              <w:jc w:val="both"/>
            </w:pPr>
            <w:r>
              <w:rPr>
                <w:rFonts w:ascii="Times New Roman"/>
                <w:b w:val="false"/>
                <w:i w:val="false"/>
                <w:color w:val="000000"/>
                <w:sz w:val="20"/>
              </w:rPr>
              <w:t>
3. Государственная корпорация, веб-портал "электронного правительства" - изменение состава участников (учредителей)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83"/>
          <w:p>
            <w:pPr>
              <w:spacing w:after="20"/>
              <w:ind w:left="20"/>
              <w:jc w:val="both"/>
            </w:pPr>
            <w:r>
              <w:rPr>
                <w:rFonts w:ascii="Times New Roman"/>
                <w:b w:val="false"/>
                <w:i w:val="false"/>
                <w:color w:val="000000"/>
                <w:sz w:val="20"/>
              </w:rPr>
              <w:t>
1. в Государственную корпорацию:</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1 рабочего дня с момента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перерегистрация,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их филиалов (представительств), выдача справки о государственной перерегистрации юридического лица, справки об учетной перерегистрации филиала (представительства), а также возврат устава (положения) производятся не позднее 5 рабочих дней со дня подачи заявления с приложением необходимых документов. Государственная перерегистрация политических партий и учетная регистрация (перерегистрация) их филиалов (представительств) должны быть произведены не позднее 1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перерегистрация общественных и религиозных объединений с республиканским и региональным статусами, в том числе учетная перерегистрация филиалов и представительств иностранных и международных некоммерческих неправительственных объединений, производится: не позднее 5 рабочих дней по месту нахождения услугодателя, не позднее 10 рабочих дней не по месту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 портале – государственная перерегистрация юридическим лицам, относящимся к субъектам частного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84"/>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наименования - Электронная (частично автоматизированная)/бумажная;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2. Уменьшения размера уставного капитала - Электронная (частично автоматизированная)/бумажная;</w:t>
            </w:r>
          </w:p>
          <w:p>
            <w:pPr>
              <w:spacing w:after="20"/>
              <w:ind w:left="20"/>
              <w:jc w:val="both"/>
            </w:pPr>
            <w:r>
              <w:rPr>
                <w:rFonts w:ascii="Times New Roman"/>
                <w:b w:val="false"/>
                <w:i w:val="false"/>
                <w:color w:val="000000"/>
                <w:sz w:val="20"/>
              </w:rPr>
              <w:t>
3. Изменение состава участников (учредителей)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85"/>
          <w:p>
            <w:pPr>
              <w:spacing w:after="20"/>
              <w:ind w:left="20"/>
              <w:jc w:val="both"/>
            </w:pPr>
            <w:r>
              <w:rPr>
                <w:rFonts w:ascii="Times New Roman"/>
                <w:b w:val="false"/>
                <w:i w:val="false"/>
                <w:color w:val="000000"/>
                <w:sz w:val="20"/>
              </w:rPr>
              <w:t>
Справка о государственной перерегистрации юридического лица, согласно приложению 7 к настоящим Правилам, а также справка об учетной перерегистрации филиала (представительства) юридического лица, согласно приложению 8 к настоящим Правилам (далее – справка), либо в письменном виде мотивированный отказ в оказании государственной услуги в случаях и по основаниям, предусмотренным пунктом 9 Перечня настоящих Правил.</w:t>
            </w:r>
          </w:p>
          <w:bookmarkEnd w:id="185"/>
          <w:p>
            <w:pPr>
              <w:spacing w:after="20"/>
              <w:ind w:left="20"/>
              <w:jc w:val="both"/>
            </w:pPr>
            <w:r>
              <w:rPr>
                <w:rFonts w:ascii="Times New Roman"/>
                <w:b w:val="false"/>
                <w:i w:val="false"/>
                <w:color w:val="000000"/>
                <w:sz w:val="20"/>
              </w:rPr>
              <w:t>
При подаче на портале – "в личный кабинет" направляется уведомление о государственной перерегистрации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86"/>
          <w:p>
            <w:pPr>
              <w:spacing w:after="20"/>
              <w:ind w:left="20"/>
              <w:jc w:val="both"/>
            </w:pPr>
            <w:r>
              <w:rPr>
                <w:rFonts w:ascii="Times New Roman"/>
                <w:b w:val="false"/>
                <w:i w:val="false"/>
                <w:color w:val="000000"/>
                <w:sz w:val="20"/>
              </w:rPr>
              <w:t xml:space="preserve">
За оказание государственной услуги по перерегистрации некоммерческих организаций и их филиалов и представительств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согласно приложению 9 к настоящему Правилам основных требований к оказанию государственной услуги и уплачивается до подачи соответствующих документов по месту регистрации объекта обложения.</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87"/>
          <w:p>
            <w:pPr>
              <w:spacing w:after="20"/>
              <w:ind w:left="20"/>
              <w:jc w:val="both"/>
            </w:pPr>
            <w:r>
              <w:rPr>
                <w:rFonts w:ascii="Times New Roman"/>
                <w:b w:val="false"/>
                <w:i w:val="false"/>
                <w:color w:val="000000"/>
                <w:sz w:val="20"/>
              </w:rPr>
              <w:t xml:space="preserve">
1.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филиалах Государственной корпорации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Государственной корпорации по приему и выдаче документов – с понедельника по субботу включительно, с 9.00 до 20.00 часов без перерыва,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4.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88"/>
          <w:p>
            <w:pPr>
              <w:spacing w:after="20"/>
              <w:ind w:left="20"/>
              <w:jc w:val="both"/>
            </w:pPr>
            <w:r>
              <w:rPr>
                <w:rFonts w:ascii="Times New Roman"/>
                <w:b w:val="false"/>
                <w:i w:val="false"/>
                <w:color w:val="000000"/>
                <w:sz w:val="20"/>
              </w:rPr>
              <w:t>
1. В Государственную корпорацию:</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приложениям 1, 2, 3 и 4 к Правилам (далее –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 в доле которого участвует государство, представляет заявление с отметкой реестродержателя;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юридическое лицо является субъектом частного предпринимательства, то скрепление документов печатью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подлинники прежних учредительных документов юридического лица, не относящегося к субъекту частного предпринимательства, за исключением акционерных обществ, положений о филиалах (представительствах);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Филиалы и представительства подлежат перерегистрации в случае изменения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перерегистрации юридических лиц, относящихся к субъектам частного предпринимательства, учредителем (учредителями):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уменьшении размера уставного капитала и оповещении в печатных изданиях электронная копия вырезки о публикации;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квитанции/платежного поручения в случае, если услугополучатель не выбрал способ оплаты государственного сбора за оказание услуги посредством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изменении места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права собственности на объект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подтверждение от Государственной базы данных "Регистр недвижимости" (далее – ГБД РН)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ГБД РН;</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аренды помещения у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аренды.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аренды помещения у физического лица: электронная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субаренды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копии аренды и субаренды;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заявление подписывается ЭЦП услугополучателя.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ПЭП с его участниками. Для филиала (представительства) – руководителем его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юридического лица, в доле которого участвует государство, представляется электронная копия заявления с отметкой реестродержателя;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89"/>
          <w:p>
            <w:pPr>
              <w:spacing w:after="20"/>
              <w:ind w:left="20"/>
              <w:jc w:val="both"/>
            </w:pPr>
            <w:r>
              <w:rPr>
                <w:rFonts w:ascii="Times New Roman"/>
                <w:b w:val="false"/>
                <w:i w:val="false"/>
                <w:color w:val="000000"/>
                <w:sz w:val="20"/>
              </w:rPr>
              <w:t>
1. нарушения порядка создания,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если физическое лицо, являющееся учредителем (участником, членом) и (или) руководителем юридического лица, включено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14.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90"/>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191"/>
    <w:p>
      <w:pPr>
        <w:spacing w:after="0"/>
        <w:ind w:left="0"/>
        <w:jc w:val="left"/>
      </w:pPr>
      <w:r>
        <w:rPr>
          <w:rFonts w:ascii="Times New Roman"/>
          <w:b/>
          <w:i w:val="false"/>
          <w:color w:val="000000"/>
        </w:rPr>
        <w:t xml:space="preserve">                    (Фамилия, имя, отчество (при наличии)</w:t>
      </w:r>
      <w:r>
        <w:br/>
      </w:r>
      <w:r>
        <w:rPr>
          <w:rFonts w:ascii="Times New Roman"/>
          <w:b/>
          <w:i w:val="false"/>
          <w:color w:val="000000"/>
        </w:rPr>
        <w:t xml:space="preserve">        (далее - Ф.И.О. (при его наличии)), либо наименование организации</w:t>
      </w:r>
      <w:r>
        <w:br/>
      </w:r>
      <w:r>
        <w:rPr>
          <w:rFonts w:ascii="Times New Roman"/>
          <w:b/>
          <w:i w:val="false"/>
          <w:color w:val="000000"/>
        </w:rPr>
        <w:t xml:space="preserve">                                услугополучателя)</w:t>
      </w:r>
      <w:r>
        <w:br/>
      </w:r>
      <w:r>
        <w:rPr>
          <w:rFonts w:ascii="Times New Roman"/>
          <w:b/>
          <w:i w:val="false"/>
          <w:color w:val="000000"/>
        </w:rPr>
        <w:t xml:space="preserve">                    _________________________________ </w:t>
      </w:r>
      <w:r>
        <w:br/>
      </w:r>
      <w:r>
        <w:rPr>
          <w:rFonts w:ascii="Times New Roman"/>
          <w:b/>
          <w:i w:val="false"/>
          <w:color w:val="000000"/>
        </w:rPr>
        <w:t xml:space="preserve">                         (адрес услугополучателя)</w:t>
      </w:r>
      <w:r>
        <w:br/>
      </w:r>
      <w:r>
        <w:rPr>
          <w:rFonts w:ascii="Times New Roman"/>
          <w:b/>
          <w:i w:val="false"/>
          <w:color w:val="000000"/>
        </w:rPr>
        <w:t xml:space="preserve">                   Расписка об отказе в приеме документов</w:t>
      </w:r>
    </w:p>
    <w:bookmarkEnd w:id="191"/>
    <w:p>
      <w:pPr>
        <w:spacing w:after="0"/>
        <w:ind w:left="0"/>
        <w:jc w:val="both"/>
      </w:pPr>
      <w:bookmarkStart w:name="z594" w:id="192"/>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№____ филиала</w:t>
      </w:r>
    </w:p>
    <w:bookmarkEnd w:id="192"/>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Ф.И.О. (при его наличии) (работника Государственной корпорации) (подпись) </w:t>
      </w:r>
    </w:p>
    <w:p>
      <w:pPr>
        <w:spacing w:after="0"/>
        <w:ind w:left="0"/>
        <w:jc w:val="both"/>
      </w:pPr>
      <w:r>
        <w:rPr>
          <w:rFonts w:ascii="Times New Roman"/>
          <w:b w:val="false"/>
          <w:i w:val="false"/>
          <w:color w:val="000000"/>
          <w:sz w:val="28"/>
        </w:rPr>
        <w:t xml:space="preserve">Исполнитель: Ф.И.О.(при его наличии)_____________ </w:t>
      </w:r>
    </w:p>
    <w:p>
      <w:pPr>
        <w:spacing w:after="0"/>
        <w:ind w:left="0"/>
        <w:jc w:val="both"/>
      </w:pPr>
      <w:r>
        <w:rPr>
          <w:rFonts w:ascii="Times New Roman"/>
          <w:b w:val="false"/>
          <w:i w:val="false"/>
          <w:color w:val="000000"/>
          <w:sz w:val="28"/>
        </w:rPr>
        <w:t xml:space="preserve">Телефон __________ </w:t>
      </w:r>
    </w:p>
    <w:p>
      <w:pPr>
        <w:spacing w:after="0"/>
        <w:ind w:left="0"/>
        <w:jc w:val="both"/>
      </w:pPr>
      <w:r>
        <w:rPr>
          <w:rFonts w:ascii="Times New Roman"/>
          <w:b w:val="false"/>
          <w:i w:val="false"/>
          <w:color w:val="000000"/>
          <w:sz w:val="28"/>
        </w:rPr>
        <w:t xml:space="preserve">Получил: Ф.И.О. (при его наличии) /____/ подпись услугополучателя </w:t>
      </w:r>
    </w:p>
    <w:p>
      <w:pPr>
        <w:spacing w:after="0"/>
        <w:ind w:left="0"/>
        <w:jc w:val="both"/>
      </w:pPr>
      <w:r>
        <w:rPr>
          <w:rFonts w:ascii="Times New Roman"/>
          <w:b w:val="false"/>
          <w:i w:val="false"/>
          <w:color w:val="000000"/>
          <w:sz w:val="28"/>
        </w:rPr>
        <w:t>"___" 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7" w:id="193"/>
    <w:p>
      <w:pPr>
        <w:spacing w:after="0"/>
        <w:ind w:left="0"/>
        <w:jc w:val="left"/>
      </w:pPr>
      <w:r>
        <w:rPr>
          <w:rFonts w:ascii="Times New Roman"/>
          <w:b/>
          <w:i w:val="false"/>
          <w:color w:val="000000"/>
        </w:rPr>
        <w:t xml:space="preserve">                          Регистрирующий орган_________ </w:t>
      </w:r>
      <w:r>
        <w:br/>
      </w:r>
      <w:r>
        <w:rPr>
          <w:rFonts w:ascii="Times New Roman"/>
          <w:b/>
          <w:i w:val="false"/>
          <w:color w:val="000000"/>
        </w:rPr>
        <w:t xml:space="preserve">             Справка о государственной перерегистрации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193"/>
    <w:bookmarkStart w:name="z598" w:id="194"/>
    <w:p>
      <w:pPr>
        <w:spacing w:after="0"/>
        <w:ind w:left="0"/>
        <w:jc w:val="both"/>
      </w:pPr>
      <w:r>
        <w:rPr>
          <w:rFonts w:ascii="Times New Roman"/>
          <w:b w:val="false"/>
          <w:i w:val="false"/>
          <w:color w:val="000000"/>
          <w:sz w:val="28"/>
        </w:rPr>
        <w:t>
                                                             "___"_________20___г</w:t>
      </w:r>
    </w:p>
    <w:bookmarkEnd w:id="194"/>
    <w:p>
      <w:pPr>
        <w:spacing w:after="0"/>
        <w:ind w:left="0"/>
        <w:jc w:val="both"/>
      </w:pPr>
      <w:bookmarkStart w:name="z599" w:id="195"/>
      <w:r>
        <w:rPr>
          <w:rFonts w:ascii="Times New Roman"/>
          <w:b w:val="false"/>
          <w:i w:val="false"/>
          <w:color w:val="000000"/>
          <w:sz w:val="28"/>
        </w:rPr>
        <w:t>
      Наименование:______________________________________________________</w:t>
      </w:r>
    </w:p>
    <w:bookmarkEnd w:id="19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w:t>
      </w:r>
    </w:p>
    <w:p>
      <w:pPr>
        <w:spacing w:after="0"/>
        <w:ind w:left="0"/>
        <w:jc w:val="both"/>
      </w:pPr>
      <w:r>
        <w:rPr>
          <w:rFonts w:ascii="Times New Roman"/>
          <w:b w:val="false"/>
          <w:i w:val="false"/>
          <w:color w:val="000000"/>
          <w:sz w:val="28"/>
        </w:rPr>
        <w:t xml:space="preserve">Осуществляет деятельность на основании типового устава. </w:t>
      </w:r>
    </w:p>
    <w:p>
      <w:pPr>
        <w:spacing w:after="0"/>
        <w:ind w:left="0"/>
        <w:jc w:val="both"/>
      </w:pPr>
      <w:r>
        <w:rPr>
          <w:rFonts w:ascii="Times New Roman"/>
          <w:b w:val="false"/>
          <w:i w:val="false"/>
          <w:color w:val="000000"/>
          <w:sz w:val="28"/>
        </w:rPr>
        <w:t>Справка является документом, подтверждающим государственную перерегистрацию</w:t>
      </w:r>
    </w:p>
    <w:p>
      <w:pPr>
        <w:spacing w:after="0"/>
        <w:ind w:left="0"/>
        <w:jc w:val="both"/>
      </w:pPr>
      <w:r>
        <w:rPr>
          <w:rFonts w:ascii="Times New Roman"/>
          <w:b w:val="false"/>
          <w:i w:val="false"/>
          <w:color w:val="000000"/>
          <w:sz w:val="28"/>
        </w:rPr>
        <w:t xml:space="preserve">юридического лица, в соответствии с законодательством Республики Казахстан </w:t>
      </w:r>
    </w:p>
    <w:p>
      <w:pPr>
        <w:spacing w:after="0"/>
        <w:ind w:left="0"/>
        <w:jc w:val="both"/>
      </w:pPr>
      <w:r>
        <w:rPr>
          <w:rFonts w:ascii="Times New Roman"/>
          <w:b w:val="false"/>
          <w:i w:val="false"/>
          <w:color w:val="000000"/>
          <w:sz w:val="28"/>
        </w:rPr>
        <w:t>Руководитель регистрирующего органа ____________ 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 w:id="196"/>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Справка об учетной перерегистрации филиала (представительства)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196"/>
    <w:bookmarkStart w:name="z603" w:id="197"/>
    <w:p>
      <w:pPr>
        <w:spacing w:after="0"/>
        <w:ind w:left="0"/>
        <w:jc w:val="both"/>
      </w:pPr>
      <w:r>
        <w:rPr>
          <w:rFonts w:ascii="Times New Roman"/>
          <w:b w:val="false"/>
          <w:i w:val="false"/>
          <w:color w:val="000000"/>
          <w:sz w:val="28"/>
        </w:rPr>
        <w:t>
                                                             "___"_______20___г.</w:t>
      </w:r>
    </w:p>
    <w:bookmarkEnd w:id="197"/>
    <w:p>
      <w:pPr>
        <w:spacing w:after="0"/>
        <w:ind w:left="0"/>
        <w:jc w:val="both"/>
      </w:pPr>
      <w:bookmarkStart w:name="z604" w:id="198"/>
      <w:r>
        <w:rPr>
          <w:rFonts w:ascii="Times New Roman"/>
          <w:b w:val="false"/>
          <w:i w:val="false"/>
          <w:color w:val="000000"/>
          <w:sz w:val="28"/>
        </w:rPr>
        <w:t>
      Населенный пункт</w:t>
      </w:r>
    </w:p>
    <w:bookmarkEnd w:id="198"/>
    <w:p>
      <w:pPr>
        <w:spacing w:after="0"/>
        <w:ind w:left="0"/>
        <w:jc w:val="both"/>
      </w:pPr>
      <w:r>
        <w:rPr>
          <w:rFonts w:ascii="Times New Roman"/>
          <w:b w:val="false"/>
          <w:i w:val="false"/>
          <w:color w:val="000000"/>
          <w:sz w:val="28"/>
        </w:rPr>
        <w:t xml:space="preserve">Наименование филиала (представительства) юридического лица:____________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606" w:id="199"/>
    <w:p>
      <w:pPr>
        <w:spacing w:after="0"/>
        <w:ind w:left="0"/>
        <w:jc w:val="both"/>
      </w:pPr>
      <w:r>
        <w:rPr>
          <w:rFonts w:ascii="Times New Roman"/>
          <w:b w:val="false"/>
          <w:i w:val="false"/>
          <w:color w:val="000000"/>
          <w:sz w:val="28"/>
        </w:rPr>
        <w:t>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00"/>
          <w:p>
            <w:pPr>
              <w:spacing w:after="20"/>
              <w:ind w:left="20"/>
              <w:jc w:val="both"/>
            </w:pPr>
            <w:r>
              <w:rPr>
                <w:rFonts w:ascii="Times New Roman"/>
                <w:b w:val="false"/>
                <w:i w:val="false"/>
                <w:color w:val="000000"/>
                <w:sz w:val="20"/>
              </w:rPr>
              <w:t>
№</w:t>
            </w:r>
          </w:p>
          <w:bookmarkEnd w:id="20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кооперативов собственников помещений (квартир) и объединений собственников имущества многоквартирного жилого дома,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bookmarkStart w:name="z610" w:id="201"/>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201"/>
    <w:bookmarkStart w:name="z611" w:id="202"/>
    <w:p>
      <w:pPr>
        <w:spacing w:after="0"/>
        <w:ind w:left="0"/>
        <w:jc w:val="left"/>
      </w:pPr>
      <w:r>
        <w:rPr>
          <w:rFonts w:ascii="Times New Roman"/>
          <w:b/>
          <w:i w:val="false"/>
          <w:color w:val="000000"/>
        </w:rPr>
        <w:t xml:space="preserve"> Глава 1. Общие положения</w:t>
      </w:r>
    </w:p>
    <w:bookmarkEnd w:id="202"/>
    <w:bookmarkStart w:name="z612" w:id="203"/>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государственная услуга).</w:t>
      </w:r>
    </w:p>
    <w:bookmarkEnd w:id="203"/>
    <w:bookmarkStart w:name="z613" w:id="204"/>
    <w:p>
      <w:pPr>
        <w:spacing w:after="0"/>
        <w:ind w:left="0"/>
        <w:jc w:val="both"/>
      </w:pPr>
      <w:r>
        <w:rPr>
          <w:rFonts w:ascii="Times New Roman"/>
          <w:b w:val="false"/>
          <w:i w:val="false"/>
          <w:color w:val="000000"/>
          <w:sz w:val="28"/>
        </w:rPr>
        <w:t>
      2. Министерство юстиции Республики Казахстан (далее – Министерство), территориальные органы юстиции и Государственная корпорация "Правительство для граждан" (далее – Государственная корпорация) (далее – услугодатель) осуществляют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204"/>
    <w:bookmarkStart w:name="z614" w:id="205"/>
    <w:p>
      <w:pPr>
        <w:spacing w:after="0"/>
        <w:ind w:left="0"/>
        <w:jc w:val="both"/>
      </w:pPr>
      <w:r>
        <w:rPr>
          <w:rFonts w:ascii="Times New Roman"/>
          <w:b w:val="false"/>
          <w:i w:val="false"/>
          <w:color w:val="000000"/>
          <w:sz w:val="28"/>
        </w:rPr>
        <w:t>
      3.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Министерство.</w:t>
      </w:r>
    </w:p>
    <w:bookmarkEnd w:id="205"/>
    <w:bookmarkStart w:name="z615" w:id="206"/>
    <w:p>
      <w:pPr>
        <w:spacing w:after="0"/>
        <w:ind w:left="0"/>
        <w:jc w:val="both"/>
      </w:pPr>
      <w:r>
        <w:rPr>
          <w:rFonts w:ascii="Times New Roman"/>
          <w:b w:val="false"/>
          <w:i w:val="false"/>
          <w:color w:val="000000"/>
          <w:sz w:val="28"/>
        </w:rPr>
        <w:t>
      4.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местным статусом, фондов и объединений юридических лиц, филиалов и представительств общественных и религиозных объединений, осуществляется территориальными органами юстиции.</w:t>
      </w:r>
    </w:p>
    <w:bookmarkEnd w:id="206"/>
    <w:bookmarkStart w:name="z616" w:id="207"/>
    <w:p>
      <w:pPr>
        <w:spacing w:after="0"/>
        <w:ind w:left="0"/>
        <w:jc w:val="both"/>
      </w:pPr>
      <w:r>
        <w:rPr>
          <w:rFonts w:ascii="Times New Roman"/>
          <w:b w:val="false"/>
          <w:i w:val="false"/>
          <w:color w:val="000000"/>
          <w:sz w:val="28"/>
        </w:rPr>
        <w:t>
      5.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относящихся к коммерческим организациям и учетную перерегистрацию их филиалов и представительств осуществляет Государственная корпорация.</w:t>
      </w:r>
    </w:p>
    <w:bookmarkEnd w:id="207"/>
    <w:bookmarkStart w:name="z617" w:id="208"/>
    <w:p>
      <w:pPr>
        <w:spacing w:after="0"/>
        <w:ind w:left="0"/>
        <w:jc w:val="both"/>
      </w:pPr>
      <w:r>
        <w:rPr>
          <w:rFonts w:ascii="Times New Roman"/>
          <w:b w:val="false"/>
          <w:i w:val="false"/>
          <w:color w:val="000000"/>
          <w:sz w:val="28"/>
        </w:rPr>
        <w:t xml:space="preserve">
      6. 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208"/>
    <w:bookmarkStart w:name="z618" w:id="209"/>
    <w:p>
      <w:pPr>
        <w:spacing w:after="0"/>
        <w:ind w:left="0"/>
        <w:jc w:val="left"/>
      </w:pPr>
      <w:r>
        <w:rPr>
          <w:rFonts w:ascii="Times New Roman"/>
          <w:b/>
          <w:i w:val="false"/>
          <w:color w:val="000000"/>
        </w:rPr>
        <w:t xml:space="preserve"> Глава 2. Порядок оказания государственной услуги</w:t>
      </w:r>
    </w:p>
    <w:bookmarkEnd w:id="209"/>
    <w:bookmarkStart w:name="z619" w:id="210"/>
    <w:p>
      <w:pPr>
        <w:spacing w:after="0"/>
        <w:ind w:left="0"/>
        <w:jc w:val="both"/>
      </w:pPr>
      <w:r>
        <w:rPr>
          <w:rFonts w:ascii="Times New Roman"/>
          <w:b w:val="false"/>
          <w:i w:val="false"/>
          <w:color w:val="000000"/>
          <w:sz w:val="28"/>
        </w:rPr>
        <w:t>
      7. Для получения государственной услуги физические и (или) юридические лица (далее - услугополучатель) подают заявление по форме согласно приложениям 1 и 2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приложению 3 к настоящим Правилам (далее-Перечень) в Государственную корпорацию или на веб-портале "электронного правительства": www.egov.kz (далее – портал).</w:t>
      </w:r>
    </w:p>
    <w:bookmarkEnd w:id="210"/>
    <w:bookmarkStart w:name="z620" w:id="211"/>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211"/>
    <w:bookmarkStart w:name="z621" w:id="212"/>
    <w:p>
      <w:pPr>
        <w:spacing w:after="0"/>
        <w:ind w:left="0"/>
        <w:jc w:val="both"/>
      </w:pPr>
      <w:r>
        <w:rPr>
          <w:rFonts w:ascii="Times New Roman"/>
          <w:b w:val="false"/>
          <w:i w:val="false"/>
          <w:color w:val="000000"/>
          <w:sz w:val="28"/>
        </w:rPr>
        <w:t>
      9. К заявлению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(при ее наличии), за исключением подачи электронного заявления.</w:t>
      </w:r>
    </w:p>
    <w:bookmarkEnd w:id="212"/>
    <w:bookmarkStart w:name="z622" w:id="213"/>
    <w:p>
      <w:pPr>
        <w:spacing w:after="0"/>
        <w:ind w:left="0"/>
        <w:jc w:val="both"/>
      </w:pPr>
      <w:r>
        <w:rPr>
          <w:rFonts w:ascii="Times New Roman"/>
          <w:b w:val="false"/>
          <w:i w:val="false"/>
          <w:color w:val="000000"/>
          <w:sz w:val="28"/>
        </w:rPr>
        <w:t>
      10.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производится в случаях изменения места нахождения, принятия устава (положения) в новой редакции.</w:t>
      </w:r>
    </w:p>
    <w:bookmarkEnd w:id="213"/>
    <w:bookmarkStart w:name="z623" w:id="214"/>
    <w:p>
      <w:pPr>
        <w:spacing w:after="0"/>
        <w:ind w:left="0"/>
        <w:jc w:val="both"/>
      </w:pPr>
      <w:r>
        <w:rPr>
          <w:rFonts w:ascii="Times New Roman"/>
          <w:b w:val="false"/>
          <w:i w:val="false"/>
          <w:color w:val="000000"/>
          <w:sz w:val="28"/>
        </w:rPr>
        <w:t>
      11. На портале предусмотрен уведомительный порядок изменения и дополнения регистрационных и иных сведений юридического лица, филиала (представительства).</w:t>
      </w:r>
    </w:p>
    <w:bookmarkEnd w:id="214"/>
    <w:bookmarkStart w:name="z624" w:id="215"/>
    <w:p>
      <w:pPr>
        <w:spacing w:after="0"/>
        <w:ind w:left="0"/>
        <w:jc w:val="both"/>
      </w:pPr>
      <w:r>
        <w:rPr>
          <w:rFonts w:ascii="Times New Roman"/>
          <w:b w:val="false"/>
          <w:i w:val="false"/>
          <w:color w:val="000000"/>
          <w:sz w:val="28"/>
        </w:rPr>
        <w:t>
      12. Изменения и дополнения в регистрационные данные юридического лица, филиала (представительства) вносятся при:</w:t>
      </w:r>
    </w:p>
    <w:bookmarkEnd w:id="215"/>
    <w:bookmarkStart w:name="z625" w:id="216"/>
    <w:p>
      <w:pPr>
        <w:spacing w:after="0"/>
        <w:ind w:left="0"/>
        <w:jc w:val="both"/>
      </w:pPr>
      <w:r>
        <w:rPr>
          <w:rFonts w:ascii="Times New Roman"/>
          <w:b w:val="false"/>
          <w:i w:val="false"/>
          <w:color w:val="000000"/>
          <w:sz w:val="28"/>
        </w:rPr>
        <w:t>
      1)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w:t>
      </w:r>
    </w:p>
    <w:bookmarkEnd w:id="216"/>
    <w:bookmarkStart w:name="z626" w:id="217"/>
    <w:p>
      <w:pPr>
        <w:spacing w:after="0"/>
        <w:ind w:left="0"/>
        <w:jc w:val="both"/>
      </w:pPr>
      <w:r>
        <w:rPr>
          <w:rFonts w:ascii="Times New Roman"/>
          <w:b w:val="false"/>
          <w:i w:val="false"/>
          <w:color w:val="000000"/>
          <w:sz w:val="28"/>
        </w:rPr>
        <w:t>
      2) изменении руководителя (назначении руководителя, назначении исполняющего обязанности руководителя, назначении управляющего имуществом и деятельностью юридического лица, отстранении от должности руководителя);</w:t>
      </w:r>
    </w:p>
    <w:bookmarkEnd w:id="217"/>
    <w:bookmarkStart w:name="z627" w:id="218"/>
    <w:p>
      <w:pPr>
        <w:spacing w:after="0"/>
        <w:ind w:left="0"/>
        <w:jc w:val="both"/>
      </w:pPr>
      <w:r>
        <w:rPr>
          <w:rFonts w:ascii="Times New Roman"/>
          <w:b w:val="false"/>
          <w:i w:val="false"/>
          <w:color w:val="000000"/>
          <w:sz w:val="28"/>
        </w:rPr>
        <w:t xml:space="preserve">
      3) внесении изменений и дополнений в учредительные документы, за исключением требований,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218"/>
    <w:bookmarkStart w:name="z628" w:id="219"/>
    <w:p>
      <w:pPr>
        <w:spacing w:after="0"/>
        <w:ind w:left="0"/>
        <w:jc w:val="both"/>
      </w:pPr>
      <w:r>
        <w:rPr>
          <w:rFonts w:ascii="Times New Roman"/>
          <w:b w:val="false"/>
          <w:i w:val="false"/>
          <w:color w:val="000000"/>
          <w:sz w:val="28"/>
        </w:rPr>
        <w:t>
      4) передаче доли уставного капитала в доверительное управление;</w:t>
      </w:r>
    </w:p>
    <w:bookmarkEnd w:id="219"/>
    <w:bookmarkStart w:name="z629" w:id="220"/>
    <w:p>
      <w:pPr>
        <w:spacing w:after="0"/>
        <w:ind w:left="0"/>
        <w:jc w:val="both"/>
      </w:pPr>
      <w:r>
        <w:rPr>
          <w:rFonts w:ascii="Times New Roman"/>
          <w:b w:val="false"/>
          <w:i w:val="false"/>
          <w:color w:val="000000"/>
          <w:sz w:val="28"/>
        </w:rPr>
        <w:t>
      5) увеличении уставного капитала хозяйственных товариществ;</w:t>
      </w:r>
    </w:p>
    <w:bookmarkEnd w:id="220"/>
    <w:bookmarkStart w:name="z630" w:id="221"/>
    <w:p>
      <w:pPr>
        <w:spacing w:after="0"/>
        <w:ind w:left="0"/>
        <w:jc w:val="both"/>
      </w:pPr>
      <w:r>
        <w:rPr>
          <w:rFonts w:ascii="Times New Roman"/>
          <w:b w:val="false"/>
          <w:i w:val="false"/>
          <w:color w:val="000000"/>
          <w:sz w:val="28"/>
        </w:rPr>
        <w:t>
      6) изменении основного вида экономической деятельности;</w:t>
      </w:r>
    </w:p>
    <w:bookmarkEnd w:id="221"/>
    <w:bookmarkStart w:name="z631" w:id="222"/>
    <w:p>
      <w:pPr>
        <w:spacing w:after="0"/>
        <w:ind w:left="0"/>
        <w:jc w:val="both"/>
      </w:pPr>
      <w:r>
        <w:rPr>
          <w:rFonts w:ascii="Times New Roman"/>
          <w:b w:val="false"/>
          <w:i w:val="false"/>
          <w:color w:val="000000"/>
          <w:sz w:val="28"/>
        </w:rPr>
        <w:t>
      7) изменении состава учредителей (участников, членов) некоммерческих организаций, за исключением политических партий.</w:t>
      </w:r>
    </w:p>
    <w:bookmarkEnd w:id="222"/>
    <w:bookmarkStart w:name="z632" w:id="223"/>
    <w:p>
      <w:pPr>
        <w:spacing w:after="0"/>
        <w:ind w:left="0"/>
        <w:jc w:val="both"/>
      </w:pPr>
      <w:r>
        <w:rPr>
          <w:rFonts w:ascii="Times New Roman"/>
          <w:b w:val="false"/>
          <w:i w:val="false"/>
          <w:color w:val="000000"/>
          <w:sz w:val="28"/>
        </w:rPr>
        <w:t xml:space="preserve">
      13.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статьи 14-2 Закона вносятся в автоматическом режиме на основании электронного уведомления.</w:t>
      </w:r>
    </w:p>
    <w:bookmarkEnd w:id="223"/>
    <w:bookmarkStart w:name="z633" w:id="224"/>
    <w:p>
      <w:pPr>
        <w:spacing w:after="0"/>
        <w:ind w:left="0"/>
        <w:jc w:val="both"/>
      </w:pPr>
      <w:r>
        <w:rPr>
          <w:rFonts w:ascii="Times New Roman"/>
          <w:b w:val="false"/>
          <w:i w:val="false"/>
          <w:color w:val="000000"/>
          <w:sz w:val="28"/>
        </w:rPr>
        <w:t xml:space="preserve">
      14.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статьи 14-2 Закона, вносятся на основании электронного уведомления с приложением предусмотренных </w:t>
      </w:r>
      <w:r>
        <w:rPr>
          <w:rFonts w:ascii="Times New Roman"/>
          <w:b w:val="false"/>
          <w:i w:val="false"/>
          <w:color w:val="000000"/>
          <w:sz w:val="28"/>
        </w:rPr>
        <w:t>статьей 14-2</w:t>
      </w:r>
      <w:r>
        <w:rPr>
          <w:rFonts w:ascii="Times New Roman"/>
          <w:b w:val="false"/>
          <w:i w:val="false"/>
          <w:color w:val="000000"/>
          <w:sz w:val="28"/>
        </w:rPr>
        <w:t xml:space="preserve"> Закона документов.</w:t>
      </w:r>
    </w:p>
    <w:bookmarkEnd w:id="224"/>
    <w:bookmarkStart w:name="z634" w:id="225"/>
    <w:p>
      <w:pPr>
        <w:spacing w:after="0"/>
        <w:ind w:left="0"/>
        <w:jc w:val="both"/>
      </w:pPr>
      <w:r>
        <w:rPr>
          <w:rFonts w:ascii="Times New Roman"/>
          <w:b w:val="false"/>
          <w:i w:val="false"/>
          <w:color w:val="000000"/>
          <w:sz w:val="28"/>
        </w:rPr>
        <w:t>
      15. Изменение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bookmarkEnd w:id="225"/>
    <w:bookmarkStart w:name="z635" w:id="226"/>
    <w:p>
      <w:pPr>
        <w:spacing w:after="0"/>
        <w:ind w:left="0"/>
        <w:jc w:val="both"/>
      </w:pPr>
      <w:r>
        <w:rPr>
          <w:rFonts w:ascii="Times New Roman"/>
          <w:b w:val="false"/>
          <w:i w:val="false"/>
          <w:color w:val="000000"/>
          <w:sz w:val="28"/>
        </w:rPr>
        <w:t xml:space="preserve">
      16. Исключение составляют случаи изменения наименования населенных пунктов, названий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226"/>
    <w:bookmarkStart w:name="z636" w:id="227"/>
    <w:p>
      <w:pPr>
        <w:spacing w:after="0"/>
        <w:ind w:left="0"/>
        <w:jc w:val="both"/>
      </w:pPr>
      <w:r>
        <w:rPr>
          <w:rFonts w:ascii="Times New Roman"/>
          <w:b w:val="false"/>
          <w:i w:val="false"/>
          <w:color w:val="000000"/>
          <w:sz w:val="28"/>
        </w:rPr>
        <w:t>
      17. При передаче доли уставного капитала в доверительное управление дополнительно представляется нотариально удостоверенный договор доверительного управления.</w:t>
      </w:r>
    </w:p>
    <w:bookmarkEnd w:id="227"/>
    <w:bookmarkStart w:name="z637" w:id="228"/>
    <w:p>
      <w:pPr>
        <w:spacing w:after="0"/>
        <w:ind w:left="0"/>
        <w:jc w:val="both"/>
      </w:pPr>
      <w:r>
        <w:rPr>
          <w:rFonts w:ascii="Times New Roman"/>
          <w:b w:val="false"/>
          <w:i w:val="false"/>
          <w:color w:val="000000"/>
          <w:sz w:val="28"/>
        </w:rPr>
        <w:t>
      18.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bookmarkEnd w:id="228"/>
    <w:bookmarkStart w:name="z638" w:id="229"/>
    <w:p>
      <w:pPr>
        <w:spacing w:after="0"/>
        <w:ind w:left="0"/>
        <w:jc w:val="both"/>
      </w:pPr>
      <w:r>
        <w:rPr>
          <w:rFonts w:ascii="Times New Roman"/>
          <w:b w:val="false"/>
          <w:i w:val="false"/>
          <w:color w:val="000000"/>
          <w:sz w:val="28"/>
        </w:rPr>
        <w:t xml:space="preserve">
      19. Юридические лица, филиалы (представительства) извещают регистрирующий орган о внесении изменений и дополнений в учредительные документы, указанных в части первой </w:t>
      </w:r>
      <w:r>
        <w:rPr>
          <w:rFonts w:ascii="Times New Roman"/>
          <w:b w:val="false"/>
          <w:i w:val="false"/>
          <w:color w:val="000000"/>
          <w:sz w:val="28"/>
        </w:rPr>
        <w:t>статьи 14-2</w:t>
      </w:r>
      <w:r>
        <w:rPr>
          <w:rFonts w:ascii="Times New Roman"/>
          <w:b w:val="false"/>
          <w:i w:val="false"/>
          <w:color w:val="000000"/>
          <w:sz w:val="28"/>
        </w:rPr>
        <w:t xml:space="preserve"> Закона, в месячный срок со дня принятия решения о внесении изменений и дополнений в учредительные документы.</w:t>
      </w:r>
    </w:p>
    <w:bookmarkEnd w:id="229"/>
    <w:bookmarkStart w:name="z639" w:id="230"/>
    <w:p>
      <w:pPr>
        <w:spacing w:after="0"/>
        <w:ind w:left="0"/>
        <w:jc w:val="both"/>
      </w:pPr>
      <w:r>
        <w:rPr>
          <w:rFonts w:ascii="Times New Roman"/>
          <w:b w:val="false"/>
          <w:i w:val="false"/>
          <w:color w:val="000000"/>
          <w:sz w:val="28"/>
        </w:rPr>
        <w:t>
      20. Изменения и дополнения в регистрационные и иные сведения юридического лица, филиала (представительства) вносятся в течение трех рабочих дней с момента подачи электронного уведомления.</w:t>
      </w:r>
    </w:p>
    <w:bookmarkEnd w:id="230"/>
    <w:bookmarkStart w:name="z640" w:id="231"/>
    <w:p>
      <w:pPr>
        <w:spacing w:after="0"/>
        <w:ind w:left="0"/>
        <w:jc w:val="both"/>
      </w:pPr>
      <w:r>
        <w:rPr>
          <w:rFonts w:ascii="Times New Roman"/>
          <w:b w:val="false"/>
          <w:i w:val="false"/>
          <w:color w:val="000000"/>
          <w:sz w:val="28"/>
        </w:rPr>
        <w:t xml:space="preserve">
      21. Наличие судебных актов, постановлений (запретов, арестов) судебных исполнителей и правоохранительных органов, а также случаи,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статьи 11 Закона, являются основаниями для оставления электронного уведомления без исполнения с извещением об этом заявителя.</w:t>
      </w:r>
    </w:p>
    <w:bookmarkEnd w:id="231"/>
    <w:bookmarkStart w:name="z641" w:id="232"/>
    <w:p>
      <w:pPr>
        <w:spacing w:after="0"/>
        <w:ind w:left="0"/>
        <w:jc w:val="both"/>
      </w:pPr>
      <w:r>
        <w:rPr>
          <w:rFonts w:ascii="Times New Roman"/>
          <w:b w:val="false"/>
          <w:i w:val="false"/>
          <w:color w:val="000000"/>
          <w:sz w:val="28"/>
        </w:rPr>
        <w:t>
      22. Ответственность за полноту и достоверность внесенных сведений несет юридическое лицо, филиал (представительство).</w:t>
      </w:r>
    </w:p>
    <w:bookmarkEnd w:id="232"/>
    <w:bookmarkStart w:name="z642" w:id="233"/>
    <w:p>
      <w:pPr>
        <w:spacing w:after="0"/>
        <w:ind w:left="0"/>
        <w:jc w:val="both"/>
      </w:pPr>
      <w:r>
        <w:rPr>
          <w:rFonts w:ascii="Times New Roman"/>
          <w:b w:val="false"/>
          <w:i w:val="false"/>
          <w:color w:val="000000"/>
          <w:sz w:val="28"/>
        </w:rPr>
        <w:t>
      23.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233"/>
    <w:bookmarkStart w:name="z643" w:id="234"/>
    <w:p>
      <w:pPr>
        <w:spacing w:after="0"/>
        <w:ind w:left="0"/>
        <w:jc w:val="both"/>
      </w:pPr>
      <w:r>
        <w:rPr>
          <w:rFonts w:ascii="Times New Roman"/>
          <w:b w:val="false"/>
          <w:i w:val="false"/>
          <w:color w:val="000000"/>
          <w:sz w:val="28"/>
        </w:rPr>
        <w:t>
      24.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 с выдачей расписки по форме согласно приложению 4 к настоящим Правилам.</w:t>
      </w:r>
    </w:p>
    <w:bookmarkEnd w:id="234"/>
    <w:bookmarkStart w:name="z644" w:id="235"/>
    <w:p>
      <w:pPr>
        <w:spacing w:after="0"/>
        <w:ind w:left="0"/>
        <w:jc w:val="both"/>
      </w:pPr>
      <w:r>
        <w:rPr>
          <w:rFonts w:ascii="Times New Roman"/>
          <w:b w:val="false"/>
          <w:i w:val="false"/>
          <w:color w:val="000000"/>
          <w:sz w:val="28"/>
        </w:rPr>
        <w:t>
      25.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235"/>
    <w:bookmarkStart w:name="z645" w:id="236"/>
    <w:p>
      <w:pPr>
        <w:spacing w:after="0"/>
        <w:ind w:left="0"/>
        <w:jc w:val="both"/>
      </w:pPr>
      <w:r>
        <w:rPr>
          <w:rFonts w:ascii="Times New Roman"/>
          <w:b w:val="false"/>
          <w:i w:val="false"/>
          <w:color w:val="000000"/>
          <w:sz w:val="28"/>
        </w:rPr>
        <w:t>
      26. При поступлении документов на оказание государственной услуги согласно пунктам 3 и 4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236"/>
    <w:bookmarkStart w:name="z646" w:id="237"/>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bookmarkEnd w:id="237"/>
    <w:bookmarkStart w:name="z647" w:id="238"/>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регистрации о внесении изменений и дополнений в учредительные документы вносит сведения в Нацреестр,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238"/>
    <w:bookmarkStart w:name="z648" w:id="239"/>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 либо направляет услугополучателю посредством портала.</w:t>
      </w:r>
    </w:p>
    <w:bookmarkEnd w:id="239"/>
    <w:bookmarkStart w:name="z649" w:id="240"/>
    <w:p>
      <w:pPr>
        <w:spacing w:after="0"/>
        <w:ind w:left="0"/>
        <w:jc w:val="both"/>
      </w:pPr>
      <w:r>
        <w:rPr>
          <w:rFonts w:ascii="Times New Roman"/>
          <w:b w:val="false"/>
          <w:i w:val="false"/>
          <w:color w:val="000000"/>
          <w:sz w:val="28"/>
        </w:rPr>
        <w:t>
      27. При поступлении документов на оказание государственной услуги согласно пункту 5 настоящих Правил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240"/>
    <w:bookmarkStart w:name="z650" w:id="241"/>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bookmarkEnd w:id="241"/>
    <w:bookmarkStart w:name="z651" w:id="242"/>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оформляет приказ о государственной регистрации о внесении изменений и дополнений в учредительные документы вносит сведения в Нацреестр;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bookmarkEnd w:id="242"/>
    <w:bookmarkStart w:name="z652" w:id="243"/>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направляются на подписание руководству. Подписанные руководством документы передаются исполнителем в отдел выдачи Государственной корпорации.</w:t>
      </w:r>
    </w:p>
    <w:bookmarkEnd w:id="243"/>
    <w:bookmarkStart w:name="z653" w:id="244"/>
    <w:p>
      <w:pPr>
        <w:spacing w:after="0"/>
        <w:ind w:left="0"/>
        <w:jc w:val="both"/>
      </w:pPr>
      <w:r>
        <w:rPr>
          <w:rFonts w:ascii="Times New Roman"/>
          <w:b w:val="false"/>
          <w:i w:val="false"/>
          <w:color w:val="000000"/>
          <w:sz w:val="28"/>
        </w:rPr>
        <w:t>
      28. В Государственной корпорации выдача готовых документов 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44"/>
    <w:bookmarkStart w:name="z654" w:id="245"/>
    <w:p>
      <w:pPr>
        <w:spacing w:after="0"/>
        <w:ind w:left="0"/>
        <w:jc w:val="both"/>
      </w:pPr>
      <w:r>
        <w:rPr>
          <w:rFonts w:ascii="Times New Roman"/>
          <w:b w:val="false"/>
          <w:i w:val="false"/>
          <w:color w:val="000000"/>
          <w:sz w:val="28"/>
        </w:rPr>
        <w:t xml:space="preserve">
      29. В случае подачи документов на портале – "в личный кабинет" направляется уведомление о государственной регистрации (перерегистрации)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ЭЦП услугодателя. </w:t>
      </w:r>
    </w:p>
    <w:bookmarkEnd w:id="245"/>
    <w:bookmarkStart w:name="z655" w:id="246"/>
    <w:p>
      <w:pPr>
        <w:spacing w:after="0"/>
        <w:ind w:left="0"/>
        <w:jc w:val="both"/>
      </w:pPr>
      <w:r>
        <w:rPr>
          <w:rFonts w:ascii="Times New Roman"/>
          <w:b w:val="false"/>
          <w:i w:val="false"/>
          <w:color w:val="000000"/>
          <w:sz w:val="28"/>
        </w:rPr>
        <w:t>
      30.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прерывается до устранения выявленных недостатков или получения соответствующего заключения (экспертизы).</w:t>
      </w:r>
    </w:p>
    <w:bookmarkEnd w:id="246"/>
    <w:bookmarkStart w:name="z656" w:id="247"/>
    <w:p>
      <w:pPr>
        <w:spacing w:after="0"/>
        <w:ind w:left="0"/>
        <w:jc w:val="both"/>
      </w:pPr>
      <w:r>
        <w:rPr>
          <w:rFonts w:ascii="Times New Roman"/>
          <w:b w:val="false"/>
          <w:i w:val="false"/>
          <w:color w:val="000000"/>
          <w:sz w:val="28"/>
        </w:rPr>
        <w:t xml:space="preserve">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w:t>
      </w:r>
    </w:p>
    <w:bookmarkEnd w:id="247"/>
    <w:bookmarkStart w:name="z657" w:id="248"/>
    <w:p>
      <w:pPr>
        <w:spacing w:after="0"/>
        <w:ind w:left="0"/>
        <w:jc w:val="both"/>
      </w:pPr>
      <w:r>
        <w:rPr>
          <w:rFonts w:ascii="Times New Roman"/>
          <w:b w:val="false"/>
          <w:i w:val="false"/>
          <w:color w:val="000000"/>
          <w:sz w:val="28"/>
        </w:rPr>
        <w:t>
      При этом услугодатель уведомляет услугополучателя с указанием причин и срока перерыва.</w:t>
      </w:r>
    </w:p>
    <w:bookmarkEnd w:id="248"/>
    <w:bookmarkStart w:name="z658" w:id="249"/>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bookmarkEnd w:id="249"/>
    <w:bookmarkStart w:name="z659" w:id="250"/>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не устранены, то уведомление об отказе в оказании государственной услуги выносится не позднее трех рабочих дней до окончания срока перерыва.</w:t>
      </w:r>
    </w:p>
    <w:bookmarkEnd w:id="250"/>
    <w:bookmarkStart w:name="z660" w:id="251"/>
    <w:p>
      <w:pPr>
        <w:spacing w:after="0"/>
        <w:ind w:left="0"/>
        <w:jc w:val="both"/>
      </w:pPr>
      <w:r>
        <w:rPr>
          <w:rFonts w:ascii="Times New Roman"/>
          <w:b w:val="false"/>
          <w:i w:val="false"/>
          <w:color w:val="000000"/>
          <w:sz w:val="28"/>
        </w:rPr>
        <w:t xml:space="preserve">
      31. При наличии оснований для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услугодатель в сроки, предусмотренные в </w:t>
      </w:r>
      <w:r>
        <w:rPr>
          <w:rFonts w:ascii="Times New Roman"/>
          <w:b w:val="false"/>
          <w:i w:val="false"/>
          <w:color w:val="000000"/>
          <w:sz w:val="28"/>
        </w:rPr>
        <w:t>статье 14-1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Перечня основных требований к оказанию государственной услуги.</w:t>
      </w:r>
    </w:p>
    <w:bookmarkEnd w:id="251"/>
    <w:bookmarkStart w:name="z661" w:id="252"/>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52"/>
    <w:bookmarkStart w:name="z662" w:id="253"/>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253"/>
    <w:bookmarkStart w:name="z663" w:id="254"/>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254"/>
    <w:bookmarkStart w:name="z664" w:id="255"/>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255"/>
    <w:bookmarkStart w:name="z665" w:id="256"/>
    <w:p>
      <w:pPr>
        <w:spacing w:after="0"/>
        <w:ind w:left="0"/>
        <w:jc w:val="both"/>
      </w:pPr>
      <w:r>
        <w:rPr>
          <w:rFonts w:ascii="Times New Roman"/>
          <w:b w:val="false"/>
          <w:i w:val="false"/>
          <w:color w:val="000000"/>
          <w:sz w:val="28"/>
        </w:rPr>
        <w:t xml:space="preserve">
      32.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256"/>
    <w:bookmarkStart w:name="z666" w:id="257"/>
    <w:p>
      <w:pPr>
        <w:spacing w:after="0"/>
        <w:ind w:left="0"/>
        <w:jc w:val="both"/>
      </w:pPr>
      <w:r>
        <w:rPr>
          <w:rFonts w:ascii="Times New Roman"/>
          <w:b w:val="false"/>
          <w:i w:val="false"/>
          <w:color w:val="000000"/>
          <w:sz w:val="28"/>
        </w:rPr>
        <w:t>
      33.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257"/>
    <w:bookmarkStart w:name="z667" w:id="258"/>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258"/>
    <w:bookmarkStart w:name="z668" w:id="25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259"/>
    <w:bookmarkStart w:name="z669" w:id="260"/>
    <w:p>
      <w:pPr>
        <w:spacing w:after="0"/>
        <w:ind w:left="0"/>
        <w:jc w:val="both"/>
      </w:pPr>
      <w:r>
        <w:rPr>
          <w:rFonts w:ascii="Times New Roman"/>
          <w:b w:val="false"/>
          <w:i w:val="false"/>
          <w:color w:val="000000"/>
          <w:sz w:val="28"/>
        </w:rPr>
        <w:t>
      34.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60"/>
    <w:bookmarkStart w:name="z670" w:id="26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261"/>
    <w:bookmarkStart w:name="z671" w:id="2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62"/>
    <w:bookmarkStart w:name="z672" w:id="26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63"/>
    <w:bookmarkStart w:name="z673" w:id="264"/>
    <w:p>
      <w:pPr>
        <w:spacing w:after="0"/>
        <w:ind w:left="0"/>
        <w:jc w:val="both"/>
      </w:pPr>
      <w:r>
        <w:rPr>
          <w:rFonts w:ascii="Times New Roman"/>
          <w:b w:val="false"/>
          <w:i w:val="false"/>
          <w:color w:val="000000"/>
          <w:sz w:val="28"/>
        </w:rPr>
        <w:t>
      35.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264"/>
    <w:bookmarkStart w:name="z674" w:id="265"/>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65"/>
    <w:bookmarkStart w:name="z675" w:id="266"/>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66"/>
    <w:bookmarkStart w:name="z676" w:id="267"/>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67"/>
    <w:bookmarkStart w:name="z677" w:id="268"/>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w:t>
            </w:r>
            <w:r>
              <w:br/>
            </w:r>
            <w:r>
              <w:rPr>
                <w:rFonts w:ascii="Times New Roman"/>
                <w:b w:val="false"/>
                <w:i w:val="false"/>
                <w:color w:val="000000"/>
                <w:sz w:val="20"/>
              </w:rPr>
              <w:t>относящегося к субъекту частного</w:t>
            </w:r>
            <w:r>
              <w:br/>
            </w:r>
            <w:r>
              <w:rPr>
                <w:rFonts w:ascii="Times New Roman"/>
                <w:b w:val="false"/>
                <w:i w:val="false"/>
                <w:color w:val="000000"/>
                <w:sz w:val="20"/>
              </w:rPr>
              <w:t>предпринимательства, а также</w:t>
            </w:r>
            <w:r>
              <w:br/>
            </w:r>
            <w:r>
              <w:rPr>
                <w:rFonts w:ascii="Times New Roman"/>
                <w:b w:val="false"/>
                <w:i w:val="false"/>
                <w:color w:val="000000"/>
                <w:sz w:val="20"/>
              </w:rPr>
              <w:t>акционерного общества, положения</w:t>
            </w:r>
            <w:r>
              <w:br/>
            </w:r>
            <w:r>
              <w:rPr>
                <w:rFonts w:ascii="Times New Roman"/>
                <w:b w:val="false"/>
                <w:i w:val="false"/>
                <w:color w:val="000000"/>
                <w:sz w:val="20"/>
              </w:rPr>
              <w:t>об их филиалах (представительствах)"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0" w:id="269"/>
    <w:p>
      <w:pPr>
        <w:spacing w:after="0"/>
        <w:ind w:left="0"/>
        <w:jc w:val="left"/>
      </w:pPr>
      <w:r>
        <w:rPr>
          <w:rFonts w:ascii="Times New Roman"/>
          <w:b/>
          <w:i w:val="false"/>
          <w:color w:val="000000"/>
        </w:rPr>
        <w:t xml:space="preserve">              Заявление о государственной (учетной) регистрации внесенных</w:t>
      </w:r>
      <w:r>
        <w:br/>
      </w:r>
      <w:r>
        <w:rPr>
          <w:rFonts w:ascii="Times New Roman"/>
          <w:b/>
          <w:i w:val="false"/>
          <w:color w:val="000000"/>
        </w:rPr>
        <w:t xml:space="preserve">              изменений и дополнений в учредительные документы юридического</w:t>
      </w:r>
      <w:r>
        <w:br/>
      </w:r>
      <w:r>
        <w:rPr>
          <w:rFonts w:ascii="Times New Roman"/>
          <w:b/>
          <w:i w:val="false"/>
          <w:color w:val="000000"/>
        </w:rPr>
        <w:t xml:space="preserve">                          лица, филиала (представительства)</w:t>
      </w:r>
    </w:p>
    <w:bookmarkEnd w:id="269"/>
    <w:p>
      <w:pPr>
        <w:spacing w:after="0"/>
        <w:ind w:left="0"/>
        <w:jc w:val="both"/>
      </w:pPr>
      <w:bookmarkStart w:name="z681" w:id="270"/>
      <w:r>
        <w:rPr>
          <w:rFonts w:ascii="Times New Roman"/>
          <w:b w:val="false"/>
          <w:i w:val="false"/>
          <w:color w:val="000000"/>
          <w:sz w:val="28"/>
        </w:rPr>
        <w:t>
      1. Форма организации (укажите в соответствующей ячейке х)</w:t>
      </w:r>
    </w:p>
    <w:bookmarkEnd w:id="270"/>
    <w:p>
      <w:pPr>
        <w:spacing w:after="0"/>
        <w:ind w:left="0"/>
        <w:jc w:val="both"/>
      </w:pPr>
      <w:r>
        <w:rPr>
          <w:rFonts w:ascii="Times New Roman"/>
          <w:b w:val="false"/>
          <w:i w:val="false"/>
          <w:color w:val="000000"/>
          <w:sz w:val="28"/>
        </w:rPr>
        <w:t>1) юридическое лицо _______________ 2) филиал __________________</w:t>
      </w:r>
    </w:p>
    <w:p>
      <w:pPr>
        <w:spacing w:after="0"/>
        <w:ind w:left="0"/>
        <w:jc w:val="both"/>
      </w:pPr>
      <w:r>
        <w:rPr>
          <w:rFonts w:ascii="Times New Roman"/>
          <w:b w:val="false"/>
          <w:i w:val="false"/>
          <w:color w:val="000000"/>
          <w:sz w:val="28"/>
        </w:rPr>
        <w:t xml:space="preserve">3) представительство ______________ </w:t>
      </w:r>
    </w:p>
    <w:p>
      <w:pPr>
        <w:spacing w:after="0"/>
        <w:ind w:left="0"/>
        <w:jc w:val="both"/>
      </w:pPr>
      <w:r>
        <w:rPr>
          <w:rFonts w:ascii="Times New Roman"/>
          <w:b w:val="false"/>
          <w:i w:val="false"/>
          <w:color w:val="000000"/>
          <w:sz w:val="28"/>
        </w:rPr>
        <w:t>2. Наименование юридического лица, филиала (представительства) ____________________</w:t>
      </w:r>
    </w:p>
    <w:p>
      <w:pPr>
        <w:spacing w:after="0"/>
        <w:ind w:left="0"/>
        <w:jc w:val="both"/>
      </w:pPr>
      <w:r>
        <w:rPr>
          <w:rFonts w:ascii="Times New Roman"/>
          <w:b w:val="false"/>
          <w:i w:val="false"/>
          <w:color w:val="000000"/>
          <w:sz w:val="28"/>
        </w:rPr>
        <w:t>3. Бизнес-идентификационный номер (БИН) ___________________</w:t>
      </w:r>
    </w:p>
    <w:p>
      <w:pPr>
        <w:spacing w:after="0"/>
        <w:ind w:left="0"/>
        <w:jc w:val="both"/>
      </w:pPr>
      <w:r>
        <w:rPr>
          <w:rFonts w:ascii="Times New Roman"/>
          <w:b w:val="false"/>
          <w:i w:val="false"/>
          <w:color w:val="000000"/>
          <w:sz w:val="28"/>
        </w:rPr>
        <w:t>4. Основание внесения изменений в учредительные документы юридического лица (укажите</w:t>
      </w:r>
    </w:p>
    <w:p>
      <w:pPr>
        <w:spacing w:after="0"/>
        <w:ind w:left="0"/>
        <w:jc w:val="both"/>
      </w:pPr>
      <w:r>
        <w:rPr>
          <w:rFonts w:ascii="Times New Roman"/>
          <w:b w:val="false"/>
          <w:i w:val="false"/>
          <w:color w:val="000000"/>
          <w:sz w:val="28"/>
        </w:rPr>
        <w:t>в соответствующей ячейке х):</w:t>
      </w:r>
    </w:p>
    <w:p>
      <w:pPr>
        <w:spacing w:after="0"/>
        <w:ind w:left="0"/>
        <w:jc w:val="both"/>
      </w:pPr>
      <w:r>
        <w:rPr>
          <w:rFonts w:ascii="Times New Roman"/>
          <w:b w:val="false"/>
          <w:i w:val="false"/>
          <w:color w:val="000000"/>
          <w:sz w:val="28"/>
        </w:rPr>
        <w:t>1) изменение местонахождения ____________________________________</w:t>
      </w:r>
    </w:p>
    <w:p>
      <w:pPr>
        <w:spacing w:after="0"/>
        <w:ind w:left="0"/>
        <w:jc w:val="both"/>
      </w:pPr>
      <w:r>
        <w:rPr>
          <w:rFonts w:ascii="Times New Roman"/>
          <w:b w:val="false"/>
          <w:i w:val="false"/>
          <w:color w:val="000000"/>
          <w:sz w:val="28"/>
        </w:rPr>
        <w:t>2) утверждение устава (положения) в новой редакции _________________</w:t>
      </w:r>
    </w:p>
    <w:p>
      <w:pPr>
        <w:spacing w:after="0"/>
        <w:ind w:left="0"/>
        <w:jc w:val="both"/>
      </w:pPr>
      <w:r>
        <w:rPr>
          <w:rFonts w:ascii="Times New Roman"/>
          <w:b w:val="false"/>
          <w:i w:val="false"/>
          <w:color w:val="000000"/>
          <w:sz w:val="28"/>
        </w:rPr>
        <w:t>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Почтовый индекс: ______________ Область: ________________________</w:t>
      </w:r>
    </w:p>
    <w:p>
      <w:pPr>
        <w:spacing w:after="0"/>
        <w:ind w:left="0"/>
        <w:jc w:val="both"/>
      </w:pPr>
      <w:r>
        <w:rPr>
          <w:rFonts w:ascii="Times New Roman"/>
          <w:b w:val="false"/>
          <w:i w:val="false"/>
          <w:color w:val="000000"/>
          <w:sz w:val="28"/>
        </w:rPr>
        <w:t xml:space="preserve">Город, район, район в городе: ____________________________________ </w:t>
      </w:r>
    </w:p>
    <w:p>
      <w:pPr>
        <w:spacing w:after="0"/>
        <w:ind w:left="0"/>
        <w:jc w:val="both"/>
      </w:pPr>
      <w:r>
        <w:rPr>
          <w:rFonts w:ascii="Times New Roman"/>
          <w:b w:val="false"/>
          <w:i w:val="false"/>
          <w:color w:val="000000"/>
          <w:sz w:val="28"/>
        </w:rPr>
        <w:t>Населенный пункт (село, поселок): ________________________________</w:t>
      </w:r>
    </w:p>
    <w:p>
      <w:pPr>
        <w:spacing w:after="0"/>
        <w:ind w:left="0"/>
        <w:jc w:val="both"/>
      </w:pPr>
      <w:r>
        <w:rPr>
          <w:rFonts w:ascii="Times New Roman"/>
          <w:b w:val="false"/>
          <w:i w:val="false"/>
          <w:color w:val="000000"/>
          <w:sz w:val="28"/>
        </w:rPr>
        <w:t>Улица, микрорайон, квартал, переулок, проспект:____________________</w:t>
      </w:r>
    </w:p>
    <w:p>
      <w:pPr>
        <w:spacing w:after="0"/>
        <w:ind w:left="0"/>
        <w:jc w:val="both"/>
      </w:pPr>
      <w:r>
        <w:rPr>
          <w:rFonts w:ascii="Times New Roman"/>
          <w:b w:val="false"/>
          <w:i w:val="false"/>
          <w:color w:val="000000"/>
          <w:sz w:val="28"/>
        </w:rPr>
        <w:t>Номер дома _________, квартира, комната: _________________________</w:t>
      </w:r>
    </w:p>
    <w:p>
      <w:pPr>
        <w:spacing w:after="0"/>
        <w:ind w:left="0"/>
        <w:jc w:val="both"/>
      </w:pPr>
      <w:r>
        <w:rPr>
          <w:rFonts w:ascii="Times New Roman"/>
          <w:b w:val="false"/>
          <w:i w:val="false"/>
          <w:color w:val="000000"/>
          <w:sz w:val="28"/>
        </w:rPr>
        <w:t>номер телефона (факса): _________________________________________</w:t>
      </w:r>
    </w:p>
    <w:p>
      <w:pPr>
        <w:spacing w:after="0"/>
        <w:ind w:left="0"/>
        <w:jc w:val="both"/>
      </w:pPr>
      <w:r>
        <w:rPr>
          <w:rFonts w:ascii="Times New Roman"/>
          <w:b w:val="false"/>
          <w:i w:val="false"/>
          <w:color w:val="000000"/>
          <w:sz w:val="28"/>
        </w:rPr>
        <w:t>6. Ф.И.О (при его наличии). Руководителя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7.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количество в цифровом обозначении):</w:t>
      </w:r>
    </w:p>
    <w:p>
      <w:pPr>
        <w:spacing w:after="0"/>
        <w:ind w:left="0"/>
        <w:jc w:val="both"/>
      </w:pPr>
      <w:r>
        <w:rPr>
          <w:rFonts w:ascii="Times New Roman"/>
          <w:b w:val="false"/>
          <w:i w:val="false"/>
          <w:color w:val="000000"/>
          <w:sz w:val="28"/>
        </w:rPr>
        <w:t>1) юридическое лицо _____________ 2) физическое лицо ______________</w:t>
      </w:r>
    </w:p>
    <w:p>
      <w:pPr>
        <w:spacing w:after="0"/>
        <w:ind w:left="0"/>
        <w:jc w:val="both"/>
      </w:pPr>
      <w:r>
        <w:rPr>
          <w:rFonts w:ascii="Times New Roman"/>
          <w:b w:val="false"/>
          <w:i w:val="false"/>
          <w:color w:val="000000"/>
          <w:sz w:val="28"/>
        </w:rPr>
        <w:t>Наименование юридического лица 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(с указанием БИН)</w:t>
      </w:r>
    </w:p>
    <w:p>
      <w:pPr>
        <w:spacing w:after="0"/>
        <w:ind w:left="0"/>
        <w:jc w:val="both"/>
      </w:pPr>
      <w:r>
        <w:rPr>
          <w:rFonts w:ascii="Times New Roman"/>
          <w:b w:val="false"/>
          <w:i w:val="false"/>
          <w:color w:val="000000"/>
          <w:sz w:val="28"/>
        </w:rPr>
        <w:t xml:space="preserve">Доля в уставном капитале % _________ Сумма вклада (тыс. тенге) ____ </w:t>
      </w:r>
    </w:p>
    <w:p>
      <w:pPr>
        <w:spacing w:after="0"/>
        <w:ind w:left="0"/>
        <w:jc w:val="both"/>
      </w:pPr>
      <w:r>
        <w:rPr>
          <w:rFonts w:ascii="Times New Roman"/>
          <w:b w:val="false"/>
          <w:i w:val="false"/>
          <w:color w:val="000000"/>
          <w:sz w:val="28"/>
        </w:rPr>
        <w:t>Ф.И.О (при его наличии). физического лица</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Доля в уставном капитале % _________ Сумма вклада (тыс. тенге) _____</w:t>
      </w:r>
    </w:p>
    <w:p>
      <w:pPr>
        <w:spacing w:after="0"/>
        <w:ind w:left="0"/>
        <w:jc w:val="both"/>
      </w:pPr>
      <w:r>
        <w:rPr>
          <w:rFonts w:ascii="Times New Roman"/>
          <w:b w:val="false"/>
          <w:i w:val="false"/>
          <w:color w:val="000000"/>
          <w:sz w:val="28"/>
        </w:rPr>
        <w:t>В случае если учредителей более одного сведения о них: Ф.И.О (при его наличии) с</w:t>
      </w:r>
    </w:p>
    <w:p>
      <w:pPr>
        <w:spacing w:after="0"/>
        <w:ind w:left="0"/>
        <w:jc w:val="both"/>
      </w:pPr>
      <w:r>
        <w:rPr>
          <w:rFonts w:ascii="Times New Roman"/>
          <w:b w:val="false"/>
          <w:i w:val="false"/>
          <w:color w:val="000000"/>
          <w:sz w:val="28"/>
        </w:rPr>
        <w:t>указанием данных удостоверения личности и ИИН (для физического лица), наименование с</w:t>
      </w:r>
    </w:p>
    <w:p>
      <w:pPr>
        <w:spacing w:after="0"/>
        <w:ind w:left="0"/>
        <w:jc w:val="both"/>
      </w:pPr>
      <w:r>
        <w:rPr>
          <w:rFonts w:ascii="Times New Roman"/>
          <w:b w:val="false"/>
          <w:i w:val="false"/>
          <w:color w:val="000000"/>
          <w:sz w:val="28"/>
        </w:rPr>
        <w:t>указанием БИН (для юридического лица), а также их доля в уставном капитале в процентном</w:t>
      </w:r>
    </w:p>
    <w:p>
      <w:pPr>
        <w:spacing w:after="0"/>
        <w:ind w:left="0"/>
        <w:jc w:val="both"/>
      </w:pPr>
      <w:r>
        <w:rPr>
          <w:rFonts w:ascii="Times New Roman"/>
          <w:b w:val="false"/>
          <w:i w:val="false"/>
          <w:color w:val="000000"/>
          <w:sz w:val="28"/>
        </w:rPr>
        <w:t xml:space="preserve">и денежном выражении прикладываются к заявлению на отдельном листе. </w:t>
      </w:r>
    </w:p>
    <w:p>
      <w:pPr>
        <w:spacing w:after="0"/>
        <w:ind w:left="0"/>
        <w:jc w:val="both"/>
      </w:pPr>
      <w:r>
        <w:rPr>
          <w:rFonts w:ascii="Times New Roman"/>
          <w:b w:val="false"/>
          <w:i w:val="false"/>
          <w:color w:val="000000"/>
          <w:sz w:val="28"/>
        </w:rPr>
        <w:t>8. Сведения о бенефициарном(-х)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доля участия в уставном</w:t>
      </w:r>
    </w:p>
    <w:p>
      <w:pPr>
        <w:spacing w:after="0"/>
        <w:ind w:left="0"/>
        <w:jc w:val="both"/>
      </w:pPr>
      <w:r>
        <w:rPr>
          <w:rFonts w:ascii="Times New Roman"/>
          <w:b w:val="false"/>
          <w:i w:val="false"/>
          <w:color w:val="000000"/>
          <w:sz w:val="28"/>
        </w:rPr>
        <w:t>капитале юридического лица или размер размещенных акций принадлежащих</w:t>
      </w:r>
    </w:p>
    <w:p>
      <w:pPr>
        <w:spacing w:after="0"/>
        <w:ind w:left="0"/>
        <w:jc w:val="both"/>
      </w:pPr>
      <w:r>
        <w:rPr>
          <w:rFonts w:ascii="Times New Roman"/>
          <w:b w:val="false"/>
          <w:i w:val="false"/>
          <w:color w:val="000000"/>
          <w:sz w:val="28"/>
        </w:rPr>
        <w:t xml:space="preserve">бенефициарному собственнику _____________ </w:t>
      </w:r>
    </w:p>
    <w:p>
      <w:pPr>
        <w:spacing w:after="0"/>
        <w:ind w:left="0"/>
        <w:jc w:val="both"/>
      </w:pPr>
      <w:r>
        <w:rPr>
          <w:rFonts w:ascii="Times New Roman"/>
          <w:b w:val="false"/>
          <w:i w:val="false"/>
          <w:color w:val="000000"/>
          <w:sz w:val="28"/>
        </w:rPr>
        <w:t xml:space="preserve">9. Укажите код основного вида экономической деятельности: ____ </w:t>
      </w:r>
    </w:p>
    <w:p>
      <w:pPr>
        <w:spacing w:after="0"/>
        <w:ind w:left="0"/>
        <w:jc w:val="both"/>
      </w:pPr>
      <w:r>
        <w:rPr>
          <w:rFonts w:ascii="Times New Roman"/>
          <w:b w:val="false"/>
          <w:i w:val="false"/>
          <w:color w:val="000000"/>
          <w:sz w:val="28"/>
        </w:rPr>
        <w:t xml:space="preserve">10. Размер уставного капитала _______________________________________ </w:t>
      </w:r>
    </w:p>
    <w:p>
      <w:pPr>
        <w:spacing w:after="0"/>
        <w:ind w:left="0"/>
        <w:jc w:val="both"/>
      </w:pPr>
      <w:r>
        <w:rPr>
          <w:rFonts w:ascii="Times New Roman"/>
          <w:b w:val="false"/>
          <w:i w:val="false"/>
          <w:color w:val="000000"/>
          <w:sz w:val="28"/>
        </w:rPr>
        <w:t xml:space="preserve">11. Ожидаемая (примерная) численность занятых человек ______________ </w:t>
      </w:r>
    </w:p>
    <w:p>
      <w:pPr>
        <w:spacing w:after="0"/>
        <w:ind w:left="0"/>
        <w:jc w:val="both"/>
      </w:pPr>
      <w:r>
        <w:rPr>
          <w:rFonts w:ascii="Times New Roman"/>
          <w:b w:val="false"/>
          <w:i w:val="false"/>
          <w:color w:val="000000"/>
          <w:sz w:val="28"/>
        </w:rPr>
        <w:t>12. Основание для внесения изменения возникло в результате реорганизации (укажите в</w:t>
      </w:r>
    </w:p>
    <w:p>
      <w:pPr>
        <w:spacing w:after="0"/>
        <w:ind w:left="0"/>
        <w:jc w:val="both"/>
      </w:pPr>
      <w:r>
        <w:rPr>
          <w:rFonts w:ascii="Times New Roman"/>
          <w:b w:val="false"/>
          <w:i w:val="false"/>
          <w:color w:val="000000"/>
          <w:sz w:val="28"/>
        </w:rPr>
        <w:t>соответствующей ячейке х):</w:t>
      </w:r>
    </w:p>
    <w:p>
      <w:pPr>
        <w:spacing w:after="0"/>
        <w:ind w:left="0"/>
        <w:jc w:val="both"/>
      </w:pPr>
      <w:r>
        <w:rPr>
          <w:rFonts w:ascii="Times New Roman"/>
          <w:b w:val="false"/>
          <w:i w:val="false"/>
          <w:color w:val="000000"/>
          <w:sz w:val="28"/>
        </w:rPr>
        <w:t xml:space="preserve">1) да _______ 2) нет ________ </w:t>
      </w:r>
    </w:p>
    <w:p>
      <w:pPr>
        <w:spacing w:after="0"/>
        <w:ind w:left="0"/>
        <w:jc w:val="both"/>
      </w:pPr>
      <w:r>
        <w:rPr>
          <w:rFonts w:ascii="Times New Roman"/>
          <w:b w:val="false"/>
          <w:i w:val="false"/>
          <w:color w:val="000000"/>
          <w:sz w:val="28"/>
        </w:rPr>
        <w:t>13. В случае присоединения необходимо указать следующие сведения:</w:t>
      </w:r>
    </w:p>
    <w:p>
      <w:pPr>
        <w:spacing w:after="0"/>
        <w:ind w:left="0"/>
        <w:jc w:val="both"/>
      </w:pPr>
      <w:r>
        <w:rPr>
          <w:rFonts w:ascii="Times New Roman"/>
          <w:b w:val="false"/>
          <w:i w:val="false"/>
          <w:color w:val="000000"/>
          <w:sz w:val="28"/>
        </w:rPr>
        <w:t>Наименования присоединяемых юридических лиц _____________________</w:t>
      </w:r>
    </w:p>
    <w:p>
      <w:pPr>
        <w:spacing w:after="0"/>
        <w:ind w:left="0"/>
        <w:jc w:val="both"/>
      </w:pPr>
      <w:r>
        <w:rPr>
          <w:rFonts w:ascii="Times New Roman"/>
          <w:b w:val="false"/>
          <w:i w:val="false"/>
          <w:color w:val="000000"/>
          <w:sz w:val="28"/>
        </w:rPr>
        <w:t xml:space="preserve">Бизнес-идентификационный номер (БИН) ____________________________ </w:t>
      </w:r>
    </w:p>
    <w:p>
      <w:pPr>
        <w:spacing w:after="0"/>
        <w:ind w:left="0"/>
        <w:jc w:val="both"/>
      </w:pPr>
      <w:r>
        <w:rPr>
          <w:rFonts w:ascii="Times New Roman"/>
          <w:b w:val="false"/>
          <w:i w:val="false"/>
          <w:color w:val="000000"/>
          <w:sz w:val="28"/>
        </w:rPr>
        <w:t>14.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1) субъект среднего предпринимательства _________</w:t>
      </w:r>
    </w:p>
    <w:p>
      <w:pPr>
        <w:spacing w:after="0"/>
        <w:ind w:left="0"/>
        <w:jc w:val="both"/>
      </w:pPr>
      <w:r>
        <w:rPr>
          <w:rFonts w:ascii="Times New Roman"/>
          <w:b w:val="false"/>
          <w:i w:val="false"/>
          <w:color w:val="000000"/>
          <w:sz w:val="28"/>
        </w:rPr>
        <w:t>2) субъект крупного предпринимательства 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"__" ____ 20 __ г. (подпись)________________________ </w:t>
      </w:r>
    </w:p>
    <w:p>
      <w:pPr>
        <w:spacing w:after="0"/>
        <w:ind w:left="0"/>
        <w:jc w:val="both"/>
      </w:pPr>
      <w:r>
        <w:rPr>
          <w:rFonts w:ascii="Times New Roman"/>
          <w:b w:val="false"/>
          <w:i w:val="false"/>
          <w:color w:val="000000"/>
          <w:sz w:val="28"/>
        </w:rPr>
        <w:t>Ф.И.О (при его наличии) и подпись заявителя</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юридического лица или иностранной структуры без образования юридического лица,</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внесенных изменений и дополнений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w:t>
            </w:r>
            <w:r>
              <w:br/>
            </w:r>
            <w:r>
              <w:rPr>
                <w:rFonts w:ascii="Times New Roman"/>
                <w:b w:val="false"/>
                <w:i w:val="false"/>
                <w:color w:val="000000"/>
                <w:sz w:val="20"/>
              </w:rPr>
              <w:t>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5" w:id="271"/>
    <w:p>
      <w:pPr>
        <w:spacing w:after="0"/>
        <w:ind w:left="0"/>
        <w:jc w:val="left"/>
      </w:pPr>
      <w:r>
        <w:rPr>
          <w:rFonts w:ascii="Times New Roman"/>
          <w:b/>
          <w:i w:val="false"/>
          <w:color w:val="000000"/>
        </w:rPr>
        <w:t xml:space="preserve">              Заявление о государственной регистрации с внесенными изменениями</w:t>
      </w:r>
      <w:r>
        <w:br/>
      </w:r>
      <w:r>
        <w:rPr>
          <w:rFonts w:ascii="Times New Roman"/>
          <w:b/>
          <w:i w:val="false"/>
          <w:color w:val="000000"/>
        </w:rPr>
        <w:t xml:space="preserve">             и дополнениями акционерного общества, осуществляющего свою</w:t>
      </w:r>
      <w:r>
        <w:br/>
      </w:r>
      <w:r>
        <w:rPr>
          <w:rFonts w:ascii="Times New Roman"/>
          <w:b/>
          <w:i w:val="false"/>
          <w:color w:val="000000"/>
        </w:rPr>
        <w:t xml:space="preserve">                         деятельность на основании типового устава</w:t>
      </w:r>
    </w:p>
    <w:bookmarkEnd w:id="271"/>
    <w:p>
      <w:pPr>
        <w:spacing w:after="0"/>
        <w:ind w:left="0"/>
        <w:jc w:val="both"/>
      </w:pPr>
      <w:bookmarkStart w:name="z686" w:id="272"/>
      <w:r>
        <w:rPr>
          <w:rFonts w:ascii="Times New Roman"/>
          <w:b w:val="false"/>
          <w:i w:val="false"/>
          <w:color w:val="000000"/>
          <w:sz w:val="28"/>
        </w:rPr>
        <w:t>
      1. Наименование регистрируемого акционерного обществ______________</w:t>
      </w:r>
    </w:p>
    <w:bookmarkEnd w:id="27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1) да _________________</w:t>
      </w:r>
    </w:p>
    <w:p>
      <w:pPr>
        <w:spacing w:after="0"/>
        <w:ind w:left="0"/>
        <w:jc w:val="both"/>
      </w:pPr>
      <w:r>
        <w:rPr>
          <w:rFonts w:ascii="Times New Roman"/>
          <w:b w:val="false"/>
          <w:i w:val="false"/>
          <w:color w:val="000000"/>
          <w:sz w:val="28"/>
        </w:rPr>
        <w:t>2) нет ____________________</w:t>
      </w:r>
    </w:p>
    <w:p>
      <w:pPr>
        <w:spacing w:after="0"/>
        <w:ind w:left="0"/>
        <w:jc w:val="both"/>
      </w:pPr>
      <w:r>
        <w:rPr>
          <w:rFonts w:ascii="Times New Roman"/>
          <w:b w:val="false"/>
          <w:i w:val="false"/>
          <w:color w:val="000000"/>
          <w:sz w:val="28"/>
        </w:rPr>
        <w:t>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1) да _____________________</w:t>
      </w:r>
    </w:p>
    <w:p>
      <w:pPr>
        <w:spacing w:after="0"/>
        <w:ind w:left="0"/>
        <w:jc w:val="both"/>
      </w:pPr>
      <w:r>
        <w:rPr>
          <w:rFonts w:ascii="Times New Roman"/>
          <w:b w:val="false"/>
          <w:i w:val="false"/>
          <w:color w:val="000000"/>
          <w:sz w:val="28"/>
        </w:rPr>
        <w:t xml:space="preserve">2) нет ____________________ </w:t>
      </w:r>
    </w:p>
    <w:p>
      <w:pPr>
        <w:spacing w:after="0"/>
        <w:ind w:left="0"/>
        <w:jc w:val="both"/>
      </w:pPr>
      <w:r>
        <w:rPr>
          <w:rFonts w:ascii="Times New Roman"/>
          <w:b w:val="false"/>
          <w:i w:val="false"/>
          <w:color w:val="000000"/>
          <w:sz w:val="28"/>
        </w:rPr>
        <w:t>4. Основание внесения изменений в учредительные документы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изменение местонахождения ____________________________________</w:t>
      </w:r>
    </w:p>
    <w:p>
      <w:pPr>
        <w:spacing w:after="0"/>
        <w:ind w:left="0"/>
        <w:jc w:val="both"/>
      </w:pPr>
      <w:r>
        <w:rPr>
          <w:rFonts w:ascii="Times New Roman"/>
          <w:b w:val="false"/>
          <w:i w:val="false"/>
          <w:color w:val="000000"/>
          <w:sz w:val="28"/>
        </w:rPr>
        <w:t>5. Местонахождение акционерного общества</w:t>
      </w:r>
    </w:p>
    <w:p>
      <w:pPr>
        <w:spacing w:after="0"/>
        <w:ind w:left="0"/>
        <w:jc w:val="both"/>
      </w:pPr>
      <w:r>
        <w:rPr>
          <w:rFonts w:ascii="Times New Roman"/>
          <w:b w:val="false"/>
          <w:i w:val="false"/>
          <w:color w:val="000000"/>
          <w:sz w:val="28"/>
        </w:rPr>
        <w:t>Почтовый индекс: _______________________ Область: ________________</w:t>
      </w:r>
    </w:p>
    <w:p>
      <w:pPr>
        <w:spacing w:after="0"/>
        <w:ind w:left="0"/>
        <w:jc w:val="both"/>
      </w:pPr>
      <w:r>
        <w:rPr>
          <w:rFonts w:ascii="Times New Roman"/>
          <w:b w:val="false"/>
          <w:i w:val="false"/>
          <w:color w:val="000000"/>
          <w:sz w:val="28"/>
        </w:rPr>
        <w:t>Город, район, район в городе: _____________________________________</w:t>
      </w:r>
    </w:p>
    <w:p>
      <w:pPr>
        <w:spacing w:after="0"/>
        <w:ind w:left="0"/>
        <w:jc w:val="both"/>
      </w:pPr>
      <w:r>
        <w:rPr>
          <w:rFonts w:ascii="Times New Roman"/>
          <w:b w:val="false"/>
          <w:i w:val="false"/>
          <w:color w:val="000000"/>
          <w:sz w:val="28"/>
        </w:rPr>
        <w:t>Населенный пункт (село, поселок): _________________________________</w:t>
      </w:r>
    </w:p>
    <w:p>
      <w:pPr>
        <w:spacing w:after="0"/>
        <w:ind w:left="0"/>
        <w:jc w:val="both"/>
      </w:pPr>
      <w:r>
        <w:rPr>
          <w:rFonts w:ascii="Times New Roman"/>
          <w:b w:val="false"/>
          <w:i w:val="false"/>
          <w:color w:val="000000"/>
          <w:sz w:val="28"/>
        </w:rPr>
        <w:t xml:space="preserve">Улица, микрорайон, квартал, переулок, проспект: ____________________ </w:t>
      </w:r>
    </w:p>
    <w:p>
      <w:pPr>
        <w:spacing w:after="0"/>
        <w:ind w:left="0"/>
        <w:jc w:val="both"/>
      </w:pPr>
      <w:r>
        <w:rPr>
          <w:rFonts w:ascii="Times New Roman"/>
          <w:b w:val="false"/>
          <w:i w:val="false"/>
          <w:color w:val="000000"/>
          <w:sz w:val="28"/>
        </w:rPr>
        <w:t>Номер дома ________________, квартира, комната:___________________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6. Ф.И.О. руководителя 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(с указанием данных удостоверения личности и ИИН)</w:t>
      </w:r>
    </w:p>
    <w:p>
      <w:pPr>
        <w:spacing w:after="0"/>
        <w:ind w:left="0"/>
        <w:jc w:val="both"/>
      </w:pPr>
      <w:r>
        <w:rPr>
          <w:rFonts w:ascii="Times New Roman"/>
          <w:b w:val="false"/>
          <w:i w:val="false"/>
          <w:color w:val="000000"/>
          <w:sz w:val="28"/>
        </w:rPr>
        <w:t>7. Укажите код основного вида экономической деятельности: __________</w:t>
      </w:r>
    </w:p>
    <w:p>
      <w:pPr>
        <w:spacing w:after="0"/>
        <w:ind w:left="0"/>
        <w:jc w:val="both"/>
      </w:pPr>
      <w:r>
        <w:rPr>
          <w:rFonts w:ascii="Times New Roman"/>
          <w:b w:val="false"/>
          <w:i w:val="false"/>
          <w:color w:val="000000"/>
          <w:sz w:val="28"/>
        </w:rPr>
        <w:t>8. Размер уставного капитала _______________________________________</w:t>
      </w:r>
    </w:p>
    <w:p>
      <w:pPr>
        <w:spacing w:after="0"/>
        <w:ind w:left="0"/>
        <w:jc w:val="both"/>
      </w:pPr>
      <w:r>
        <w:rPr>
          <w:rFonts w:ascii="Times New Roman"/>
          <w:b w:val="false"/>
          <w:i w:val="false"/>
          <w:color w:val="000000"/>
          <w:sz w:val="28"/>
        </w:rPr>
        <w:t>9.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 xml:space="preserve">цифровом обозначении): </w:t>
      </w:r>
    </w:p>
    <w:p>
      <w:pPr>
        <w:spacing w:after="0"/>
        <w:ind w:left="0"/>
        <w:jc w:val="both"/>
      </w:pPr>
      <w:r>
        <w:rPr>
          <w:rFonts w:ascii="Times New Roman"/>
          <w:b w:val="false"/>
          <w:i w:val="false"/>
          <w:color w:val="000000"/>
          <w:sz w:val="28"/>
        </w:rPr>
        <w:t>1) юридическое лицо _____________</w:t>
      </w:r>
    </w:p>
    <w:p>
      <w:pPr>
        <w:spacing w:after="0"/>
        <w:ind w:left="0"/>
        <w:jc w:val="both"/>
      </w:pPr>
      <w:r>
        <w:rPr>
          <w:rFonts w:ascii="Times New Roman"/>
          <w:b w:val="false"/>
          <w:i w:val="false"/>
          <w:color w:val="000000"/>
          <w:sz w:val="28"/>
        </w:rPr>
        <w:t xml:space="preserve">2) физическое лицо_______________ </w:t>
      </w:r>
    </w:p>
    <w:p>
      <w:pPr>
        <w:spacing w:after="0"/>
        <w:ind w:left="0"/>
        <w:jc w:val="both"/>
      </w:pPr>
      <w:r>
        <w:rPr>
          <w:rFonts w:ascii="Times New Roman"/>
          <w:b w:val="false"/>
          <w:i w:val="false"/>
          <w:color w:val="000000"/>
          <w:sz w:val="28"/>
        </w:rPr>
        <w:t>10.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удостоверяющего личность, ИИН (при наличии),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w:t>
      </w:r>
    </w:p>
    <w:p>
      <w:pPr>
        <w:spacing w:after="0"/>
        <w:ind w:left="0"/>
        <w:jc w:val="both"/>
      </w:pPr>
      <w:r>
        <w:rPr>
          <w:rFonts w:ascii="Times New Roman"/>
          <w:b w:val="false"/>
          <w:i w:val="false"/>
          <w:color w:val="000000"/>
          <w:sz w:val="28"/>
        </w:rPr>
        <w:t xml:space="preserve">собственнику _______________________ </w:t>
      </w:r>
    </w:p>
    <w:p>
      <w:pPr>
        <w:spacing w:after="0"/>
        <w:ind w:left="0"/>
        <w:jc w:val="both"/>
      </w:pPr>
      <w:r>
        <w:rPr>
          <w:rFonts w:ascii="Times New Roman"/>
          <w:b w:val="false"/>
          <w:i w:val="false"/>
          <w:color w:val="000000"/>
          <w:sz w:val="28"/>
        </w:rPr>
        <w:t>11.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 (в фиксированном выражении или с индексированием относительно какого-</w:t>
      </w:r>
    </w:p>
    <w:p>
      <w:pPr>
        <w:spacing w:after="0"/>
        <w:ind w:left="0"/>
        <w:jc w:val="both"/>
      </w:pPr>
      <w:r>
        <w:rPr>
          <w:rFonts w:ascii="Times New Roman"/>
          <w:b w:val="false"/>
          <w:i w:val="false"/>
          <w:color w:val="000000"/>
          <w:sz w:val="28"/>
        </w:rPr>
        <w:t xml:space="preserve">либо показателя при условии регулярности и общедоступности его значений) </w:t>
      </w:r>
    </w:p>
    <w:p>
      <w:pPr>
        <w:spacing w:after="0"/>
        <w:ind w:left="0"/>
        <w:jc w:val="both"/>
      </w:pPr>
      <w:r>
        <w:rPr>
          <w:rFonts w:ascii="Times New Roman"/>
          <w:b w:val="false"/>
          <w:i w:val="false"/>
          <w:color w:val="000000"/>
          <w:sz w:val="28"/>
        </w:rPr>
        <w:t>12.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13. Укажите средства массовой информации, используемые для публикации информации,</w:t>
      </w:r>
    </w:p>
    <w:p>
      <w:pPr>
        <w:spacing w:after="0"/>
        <w:ind w:left="0"/>
        <w:jc w:val="both"/>
      </w:pPr>
      <w:r>
        <w:rPr>
          <w:rFonts w:ascii="Times New Roman"/>
          <w:b w:val="false"/>
          <w:i w:val="false"/>
          <w:color w:val="000000"/>
          <w:sz w:val="28"/>
        </w:rPr>
        <w:t>подлежащих обязательному опубликованию, определенные уполномоченным органом</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14. Количество членов совета директоров общества ________________ </w:t>
      </w:r>
    </w:p>
    <w:p>
      <w:pPr>
        <w:spacing w:after="0"/>
        <w:ind w:left="0"/>
        <w:jc w:val="both"/>
      </w:pPr>
      <w:r>
        <w:rPr>
          <w:rFonts w:ascii="Times New Roman"/>
          <w:b w:val="false"/>
          <w:i w:val="false"/>
          <w:color w:val="000000"/>
          <w:sz w:val="28"/>
        </w:rPr>
        <w:t>___________________________________________________________ требования пункта 37</w:t>
      </w:r>
    </w:p>
    <w:p>
      <w:pPr>
        <w:spacing w:after="0"/>
        <w:ind w:left="0"/>
        <w:jc w:val="both"/>
      </w:pPr>
      <w:r>
        <w:rPr>
          <w:rFonts w:ascii="Times New Roman"/>
          <w:b w:val="false"/>
          <w:i w:val="false"/>
          <w:color w:val="000000"/>
          <w:sz w:val="28"/>
        </w:rPr>
        <w:t>типового устава применяются к финансовым организациям.</w:t>
      </w:r>
    </w:p>
    <w:p>
      <w:pPr>
        <w:spacing w:after="0"/>
        <w:ind w:left="0"/>
        <w:jc w:val="both"/>
      </w:pPr>
      <w:r>
        <w:rPr>
          <w:rFonts w:ascii="Times New Roman"/>
          <w:b w:val="false"/>
          <w:i w:val="false"/>
          <w:color w:val="000000"/>
          <w:sz w:val="28"/>
        </w:rPr>
        <w:t xml:space="preserve">15. Количество членов правления общества _______________________ </w:t>
      </w:r>
    </w:p>
    <w:p>
      <w:pPr>
        <w:spacing w:after="0"/>
        <w:ind w:left="0"/>
        <w:jc w:val="both"/>
      </w:pPr>
      <w:r>
        <w:rPr>
          <w:rFonts w:ascii="Times New Roman"/>
          <w:b w:val="false"/>
          <w:i w:val="false"/>
          <w:color w:val="000000"/>
          <w:sz w:val="28"/>
        </w:rPr>
        <w:t xml:space="preserve">16. Ожидаемая (примерная) численность занятых человек __________ </w:t>
      </w:r>
    </w:p>
    <w:p>
      <w:pPr>
        <w:spacing w:after="0"/>
        <w:ind w:left="0"/>
        <w:jc w:val="both"/>
      </w:pPr>
      <w:r>
        <w:rPr>
          <w:rFonts w:ascii="Times New Roman"/>
          <w:b w:val="false"/>
          <w:i w:val="false"/>
          <w:color w:val="000000"/>
          <w:sz w:val="28"/>
        </w:rPr>
        <w:t>17.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xml:space="preserve">1) субъект среднего предпринимательства ______ </w:t>
      </w:r>
    </w:p>
    <w:p>
      <w:pPr>
        <w:spacing w:after="0"/>
        <w:ind w:left="0"/>
        <w:jc w:val="both"/>
      </w:pPr>
      <w:r>
        <w:rPr>
          <w:rFonts w:ascii="Times New Roman"/>
          <w:b w:val="false"/>
          <w:i w:val="false"/>
          <w:color w:val="000000"/>
          <w:sz w:val="28"/>
        </w:rPr>
        <w:t xml:space="preserve">2) субъект крупного предпринимательства______ </w:t>
      </w:r>
    </w:p>
    <w:p>
      <w:pPr>
        <w:spacing w:after="0"/>
        <w:ind w:left="0"/>
        <w:jc w:val="both"/>
      </w:pPr>
      <w:r>
        <w:rPr>
          <w:rFonts w:ascii="Times New Roman"/>
          <w:b w:val="false"/>
          <w:i w:val="false"/>
          <w:color w:val="000000"/>
          <w:sz w:val="28"/>
        </w:rPr>
        <w:t>18.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1) преобразование ____________________</w:t>
      </w:r>
    </w:p>
    <w:p>
      <w:pPr>
        <w:spacing w:after="0"/>
        <w:ind w:left="0"/>
        <w:jc w:val="both"/>
      </w:pPr>
      <w:r>
        <w:rPr>
          <w:rFonts w:ascii="Times New Roman"/>
          <w:b w:val="false"/>
          <w:i w:val="false"/>
          <w:color w:val="000000"/>
          <w:sz w:val="28"/>
        </w:rPr>
        <w:t xml:space="preserve">2) слияние___________________________ </w:t>
      </w:r>
    </w:p>
    <w:p>
      <w:pPr>
        <w:spacing w:after="0"/>
        <w:ind w:left="0"/>
        <w:jc w:val="both"/>
      </w:pPr>
      <w:r>
        <w:rPr>
          <w:rFonts w:ascii="Times New Roman"/>
          <w:b w:val="false"/>
          <w:i w:val="false"/>
          <w:color w:val="000000"/>
          <w:sz w:val="28"/>
        </w:rPr>
        <w:t>3) выделение _________________________</w:t>
      </w:r>
    </w:p>
    <w:p>
      <w:pPr>
        <w:spacing w:after="0"/>
        <w:ind w:left="0"/>
        <w:jc w:val="both"/>
      </w:pPr>
      <w:r>
        <w:rPr>
          <w:rFonts w:ascii="Times New Roman"/>
          <w:b w:val="false"/>
          <w:i w:val="false"/>
          <w:color w:val="000000"/>
          <w:sz w:val="28"/>
        </w:rPr>
        <w:t>4) разделение_________________________</w:t>
      </w:r>
    </w:p>
    <w:p>
      <w:pPr>
        <w:spacing w:after="0"/>
        <w:ind w:left="0"/>
        <w:jc w:val="both"/>
      </w:pPr>
      <w:r>
        <w:rPr>
          <w:rFonts w:ascii="Times New Roman"/>
          <w:b w:val="false"/>
          <w:i w:val="false"/>
          <w:color w:val="000000"/>
          <w:sz w:val="28"/>
        </w:rPr>
        <w:t xml:space="preserve">5) присоединение _____________________ </w:t>
      </w:r>
    </w:p>
    <w:p>
      <w:pPr>
        <w:spacing w:after="0"/>
        <w:ind w:left="0"/>
        <w:jc w:val="both"/>
      </w:pPr>
      <w:r>
        <w:rPr>
          <w:rFonts w:ascii="Times New Roman"/>
          <w:b w:val="false"/>
          <w:i w:val="false"/>
          <w:color w:val="000000"/>
          <w:sz w:val="28"/>
        </w:rPr>
        <w:t xml:space="preserve">19. Количество юридических лиц, участвующих в реорганизации _____ </w:t>
      </w:r>
    </w:p>
    <w:p>
      <w:pPr>
        <w:spacing w:after="0"/>
        <w:ind w:left="0"/>
        <w:jc w:val="both"/>
      </w:pPr>
      <w:r>
        <w:rPr>
          <w:rFonts w:ascii="Times New Roman"/>
          <w:b w:val="false"/>
          <w:i w:val="false"/>
          <w:color w:val="000000"/>
          <w:sz w:val="28"/>
        </w:rPr>
        <w:t>20.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xml:space="preserve">Прежнее наименование юридического лица 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 </w:t>
      </w:r>
    </w:p>
    <w:p>
      <w:pPr>
        <w:spacing w:after="0"/>
        <w:ind w:left="0"/>
        <w:jc w:val="both"/>
      </w:pPr>
      <w:r>
        <w:rPr>
          <w:rFonts w:ascii="Times New Roman"/>
          <w:b w:val="false"/>
          <w:i w:val="false"/>
          <w:color w:val="000000"/>
          <w:sz w:val="28"/>
        </w:rPr>
        <w:t>21. В случае слияния необходимо указать следующие сведения:</w:t>
      </w:r>
    </w:p>
    <w:p>
      <w:pPr>
        <w:spacing w:after="0"/>
        <w:ind w:left="0"/>
        <w:jc w:val="both"/>
      </w:pPr>
      <w:r>
        <w:rPr>
          <w:rFonts w:ascii="Times New Roman"/>
          <w:b w:val="false"/>
          <w:i w:val="false"/>
          <w:color w:val="000000"/>
          <w:sz w:val="28"/>
        </w:rPr>
        <w:t xml:space="preserve">Наименования юридических лиц, участвующих в слиянии ___________ </w:t>
      </w:r>
    </w:p>
    <w:p>
      <w:pPr>
        <w:spacing w:after="0"/>
        <w:ind w:left="0"/>
        <w:jc w:val="both"/>
      </w:pPr>
      <w:r>
        <w:rPr>
          <w:rFonts w:ascii="Times New Roman"/>
          <w:b w:val="false"/>
          <w:i w:val="false"/>
          <w:color w:val="000000"/>
          <w:sz w:val="28"/>
        </w:rPr>
        <w:t xml:space="preserve">Бизнес-идентификационный номер (БИН) _________________________ </w:t>
      </w:r>
    </w:p>
    <w:p>
      <w:pPr>
        <w:spacing w:after="0"/>
        <w:ind w:left="0"/>
        <w:jc w:val="both"/>
      </w:pPr>
      <w:r>
        <w:rPr>
          <w:rFonts w:ascii="Times New Roman"/>
          <w:b w:val="false"/>
          <w:i w:val="false"/>
          <w:color w:val="000000"/>
          <w:sz w:val="28"/>
        </w:rPr>
        <w:t>22.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 юридическое</w:t>
      </w:r>
    </w:p>
    <w:p>
      <w:pPr>
        <w:spacing w:after="0"/>
        <w:ind w:left="0"/>
        <w:jc w:val="both"/>
      </w:pPr>
      <w:r>
        <w:rPr>
          <w:rFonts w:ascii="Times New Roman"/>
          <w:b w:val="false"/>
          <w:i w:val="false"/>
          <w:color w:val="000000"/>
          <w:sz w:val="28"/>
        </w:rPr>
        <w:t xml:space="preserve">лицо ____________ ______________________________________________________ </w:t>
      </w:r>
    </w:p>
    <w:p>
      <w:pPr>
        <w:spacing w:after="0"/>
        <w:ind w:left="0"/>
        <w:jc w:val="both"/>
      </w:pPr>
      <w:r>
        <w:rPr>
          <w:rFonts w:ascii="Times New Roman"/>
          <w:b w:val="false"/>
          <w:i w:val="false"/>
          <w:color w:val="000000"/>
          <w:sz w:val="28"/>
        </w:rPr>
        <w:t xml:space="preserve">Бизнес-идентификационный номер (БИН) ___________________ </w:t>
      </w:r>
    </w:p>
    <w:p>
      <w:pPr>
        <w:spacing w:after="0"/>
        <w:ind w:left="0"/>
        <w:jc w:val="both"/>
      </w:pPr>
      <w:r>
        <w:rPr>
          <w:rFonts w:ascii="Times New Roman"/>
          <w:b w:val="false"/>
          <w:i w:val="false"/>
          <w:color w:val="000000"/>
          <w:sz w:val="28"/>
        </w:rPr>
        <w:t>23.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 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__________ </w:t>
      </w:r>
    </w:p>
    <w:p>
      <w:pPr>
        <w:spacing w:after="0"/>
        <w:ind w:left="0"/>
        <w:jc w:val="both"/>
      </w:pPr>
      <w:r>
        <w:rPr>
          <w:rFonts w:ascii="Times New Roman"/>
          <w:b w:val="false"/>
          <w:i w:val="false"/>
          <w:color w:val="000000"/>
          <w:sz w:val="28"/>
        </w:rPr>
        <w:t>К заявлению прилагаются: 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"__" ____ 20 __ г.________________ </w:t>
      </w:r>
    </w:p>
    <w:p>
      <w:pPr>
        <w:spacing w:after="0"/>
        <w:ind w:left="0"/>
        <w:jc w:val="both"/>
      </w:pPr>
      <w:r>
        <w:rPr>
          <w:rFonts w:ascii="Times New Roman"/>
          <w:b w:val="false"/>
          <w:i w:val="false"/>
          <w:color w:val="000000"/>
          <w:sz w:val="28"/>
        </w:rPr>
        <w:t xml:space="preserve"> подпись) Ф.И.О (при его наличии) и подпись руководителя </w:t>
      </w:r>
    </w:p>
    <w:p>
      <w:pPr>
        <w:spacing w:after="0"/>
        <w:ind w:left="0"/>
        <w:jc w:val="both"/>
      </w:pPr>
      <w:r>
        <w:rPr>
          <w:rFonts w:ascii="Times New Roman"/>
          <w:b w:val="false"/>
          <w:i w:val="false"/>
          <w:color w:val="000000"/>
          <w:sz w:val="28"/>
        </w:rPr>
        <w:t>Подлинность подписи должна быть засвидетельствована в нотариальном порядке.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БИН – бизнес-идентификционный номер</w:t>
      </w:r>
    </w:p>
    <w:p>
      <w:pPr>
        <w:spacing w:after="0"/>
        <w:ind w:left="0"/>
        <w:jc w:val="both"/>
      </w:pPr>
      <w:r>
        <w:rPr>
          <w:rFonts w:ascii="Times New Roman"/>
          <w:b w:val="false"/>
          <w:i w:val="false"/>
          <w:color w:val="000000"/>
          <w:sz w:val="28"/>
        </w:rPr>
        <w:t xml:space="preserve">       ИИН - индивидуальный идентификционный номер</w:t>
      </w:r>
    </w:p>
    <w:p>
      <w:pPr>
        <w:spacing w:after="0"/>
        <w:ind w:left="0"/>
        <w:jc w:val="both"/>
      </w:pPr>
      <w:r>
        <w:rPr>
          <w:rFonts w:ascii="Times New Roman"/>
          <w:b w:val="false"/>
          <w:i w:val="false"/>
          <w:color w:val="000000"/>
          <w:sz w:val="28"/>
        </w:rPr>
        <w:t xml:space="preserve">       ФИО - фамилия, имя, отчество (при его наличии)</w:t>
      </w:r>
    </w:p>
    <w:p>
      <w:pPr>
        <w:spacing w:after="0"/>
        <w:ind w:left="0"/>
        <w:jc w:val="both"/>
      </w:pP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 xml:space="preserve">размещенных (за вычетом привилегированных и выкупленных обществом) акций клиента - </w:t>
      </w:r>
    </w:p>
    <w:p>
      <w:pPr>
        <w:spacing w:after="0"/>
        <w:ind w:left="0"/>
        <w:jc w:val="both"/>
      </w:pPr>
      <w:r>
        <w:rPr>
          <w:rFonts w:ascii="Times New Roman"/>
          <w:b w:val="false"/>
          <w:i w:val="false"/>
          <w:color w:val="000000"/>
          <w:sz w:val="28"/>
        </w:rPr>
        <w:t xml:space="preserve">юридического лица или иностранной структуры без образования юридического лица, </w:t>
      </w:r>
    </w:p>
    <w:p>
      <w:pPr>
        <w:spacing w:after="0"/>
        <w:ind w:left="0"/>
        <w:jc w:val="both"/>
      </w:pPr>
      <w:r>
        <w:rPr>
          <w:rFonts w:ascii="Times New Roman"/>
          <w:b w:val="false"/>
          <w:i w:val="false"/>
          <w:color w:val="000000"/>
          <w:sz w:val="28"/>
        </w:rPr>
        <w:t>осуществляющее контроль над клиентом иным образом, в интересах которого клиентом</w:t>
      </w:r>
    </w:p>
    <w:p>
      <w:pPr>
        <w:spacing w:after="0"/>
        <w:ind w:left="0"/>
        <w:jc w:val="both"/>
      </w:pPr>
      <w:r>
        <w:rPr>
          <w:rFonts w:ascii="Times New Roman"/>
          <w:b w:val="false"/>
          <w:i w:val="false"/>
          <w:color w:val="000000"/>
          <w:sz w:val="28"/>
        </w:rPr>
        <w:t>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w:t>
            </w:r>
            <w:r>
              <w:br/>
            </w:r>
            <w:r>
              <w:rPr>
                <w:rFonts w:ascii="Times New Roman"/>
                <w:b w:val="false"/>
                <w:i w:val="false"/>
                <w:color w:val="000000"/>
                <w:sz w:val="20"/>
              </w:rPr>
              <w:t>относящегося к субъекту частного</w:t>
            </w:r>
            <w:r>
              <w:br/>
            </w:r>
            <w:r>
              <w:rPr>
                <w:rFonts w:ascii="Times New Roman"/>
                <w:b w:val="false"/>
                <w:i w:val="false"/>
                <w:color w:val="000000"/>
                <w:sz w:val="20"/>
              </w:rPr>
              <w:t>предпринимательства, а также</w:t>
            </w:r>
            <w:r>
              <w:br/>
            </w:r>
            <w:r>
              <w:rPr>
                <w:rFonts w:ascii="Times New Roman"/>
                <w:b w:val="false"/>
                <w:i w:val="false"/>
                <w:color w:val="000000"/>
                <w:sz w:val="20"/>
              </w:rPr>
              <w:t>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73"/>
          <w:p>
            <w:pPr>
              <w:spacing w:after="0"/>
              <w:ind w:left="0"/>
              <w:jc w:val="both"/>
            </w:pPr>
            <w:r>
              <w:rPr>
                <w:rFonts w:ascii="Times New Roman"/>
                <w:b/>
                <w:i w:val="false"/>
                <w:color w:val="000000"/>
              </w:rPr>
              <w:t xml:space="preserve"> Перечень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273"/>
          <w:bookmarkStart w:name="z689" w:id="274"/>
          <w:p>
            <w:pPr>
              <w:spacing w:after="20"/>
              <w:ind w:left="20"/>
              <w:jc w:val="both"/>
            </w:pPr>
            <w:r>
              <w:rPr>
                <w:rFonts w:ascii="Times New Roman"/>
                <w:b w:val="false"/>
                <w:i w:val="false"/>
                <w:color w:val="000000"/>
                <w:sz w:val="20"/>
              </w:rPr>
              <w:t>
Наименование подвида государственной услуги:</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В случае изменение место нахождения.</w:t>
            </w:r>
          </w:p>
          <w:p>
            <w:pPr>
              <w:spacing w:after="20"/>
              <w:ind w:left="20"/>
              <w:jc w:val="both"/>
            </w:pPr>
            <w:r>
              <w:rPr>
                <w:rFonts w:ascii="Times New Roman"/>
                <w:b w:val="false"/>
                <w:i w:val="false"/>
                <w:color w:val="000000"/>
                <w:sz w:val="20"/>
              </w:rPr>
              <w:t>
2. Принятия устава (положения) в новой редакции.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75"/>
          <w:p>
            <w:pPr>
              <w:spacing w:after="20"/>
              <w:ind w:left="20"/>
              <w:jc w:val="both"/>
            </w:pPr>
            <w:r>
              <w:rPr>
                <w:rFonts w:ascii="Times New Roman"/>
                <w:b w:val="false"/>
                <w:i w:val="false"/>
                <w:color w:val="000000"/>
                <w:sz w:val="20"/>
              </w:rPr>
              <w:t>
В случае изменение местонахождения;</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Принятия устава (положения) в новой редакции;</w:t>
            </w:r>
          </w:p>
          <w:p>
            <w:pPr>
              <w:spacing w:after="20"/>
              <w:ind w:left="20"/>
              <w:jc w:val="both"/>
            </w:pPr>
            <w:r>
              <w:rPr>
                <w:rFonts w:ascii="Times New Roman"/>
                <w:b w:val="false"/>
                <w:i w:val="false"/>
                <w:color w:val="000000"/>
                <w:sz w:val="20"/>
              </w:rPr>
              <w:t>
Министерство юстиции Республики Казахстан (далее - Министерство), территориальные органы юстиции, Государственная корпорациия.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76"/>
          <w:p>
            <w:pPr>
              <w:spacing w:after="20"/>
              <w:ind w:left="20"/>
              <w:jc w:val="both"/>
            </w:pPr>
            <w:r>
              <w:rPr>
                <w:rFonts w:ascii="Times New Roman"/>
                <w:b w:val="false"/>
                <w:i w:val="false"/>
                <w:color w:val="000000"/>
                <w:sz w:val="20"/>
              </w:rPr>
              <w:t>
Изменение местонахождения:</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Принятия устава (положения) в новой редакции:</w:t>
            </w:r>
          </w:p>
          <w:p>
            <w:pPr>
              <w:spacing w:after="20"/>
              <w:ind w:left="20"/>
              <w:jc w:val="both"/>
            </w:pPr>
            <w:r>
              <w:rPr>
                <w:rFonts w:ascii="Times New Roman"/>
                <w:b w:val="false"/>
                <w:i w:val="false"/>
                <w:color w:val="000000"/>
                <w:sz w:val="20"/>
              </w:rPr>
              <w:t>
1.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77"/>
          <w:p>
            <w:pPr>
              <w:spacing w:after="20"/>
              <w:ind w:left="20"/>
              <w:jc w:val="both"/>
            </w:pPr>
            <w:r>
              <w:rPr>
                <w:rFonts w:ascii="Times New Roman"/>
                <w:b w:val="false"/>
                <w:i w:val="false"/>
                <w:color w:val="000000"/>
                <w:sz w:val="20"/>
              </w:rPr>
              <w:t>
В случае изменение местонахождения;</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Принятия устава (положения) в новой редакции;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в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5 рабочих дней после дня подачи заявления с приложением необходимых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 5 рабочих дней по месту нахождения услугодателя, не позднее 10 рабочих дней вне места нахождения услугодателя после дня подачи заявления с приложением необходимых документов проводится;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изменение местонахождения;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юридических лиц отражается в течение 5 рабочих дней с момента подачи заявления о государственной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78"/>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В случае изменения места нахождения - электронная (полностью автоматизированная)/ бумажная;</w:t>
            </w:r>
          </w:p>
          <w:p>
            <w:pPr>
              <w:spacing w:after="20"/>
              <w:ind w:left="20"/>
              <w:jc w:val="both"/>
            </w:pPr>
            <w:r>
              <w:rPr>
                <w:rFonts w:ascii="Times New Roman"/>
                <w:b w:val="false"/>
                <w:i w:val="false"/>
                <w:color w:val="000000"/>
                <w:sz w:val="20"/>
              </w:rPr>
              <w:t>
2. Принятия устава (положения) в новой редакции -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79"/>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согласно приложениям 1-2 к настоящему Перечню основных требований к оказанию государственной услуги, либо отказ в оказании государственной услуги в случаях и по основаниям, указанным в пункте 9 настоящего перечня.</w:t>
            </w:r>
          </w:p>
          <w:bookmarkEnd w:id="279"/>
          <w:p>
            <w:pPr>
              <w:spacing w:after="20"/>
              <w:ind w:left="20"/>
              <w:jc w:val="both"/>
            </w:pPr>
            <w:r>
              <w:rPr>
                <w:rFonts w:ascii="Times New Roman"/>
                <w:b w:val="false"/>
                <w:i w:val="false"/>
                <w:color w:val="000000"/>
                <w:sz w:val="20"/>
              </w:rPr>
              <w:t>
При обращении на портал услугополучателю в "личный кабинет" направляется результат оказания государственной услуги либо ответ об отказе для юридических лиц, относящихся к субъекту крупного и среднего предпринимательства, в форме электронного документа, удостоверенного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80"/>
          <w:p>
            <w:pPr>
              <w:spacing w:after="20"/>
              <w:ind w:left="20"/>
              <w:jc w:val="both"/>
            </w:pPr>
            <w:r>
              <w:rPr>
                <w:rFonts w:ascii="Times New Roman"/>
                <w:b w:val="false"/>
                <w:i w:val="false"/>
                <w:color w:val="000000"/>
                <w:sz w:val="20"/>
              </w:rPr>
              <w:t xml:space="preserve">
1) в Министерстве и территориальных органах юстиции-с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филиалах государственной корпорации-с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государственной корпорации – с понедельника по субботу включительно в соответствии с установленным графиком работы с 9.00 часов до 20.00 часов без перерыва,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4) портал-круглосуточно,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81"/>
          <w:p>
            <w:pPr>
              <w:spacing w:after="20"/>
              <w:ind w:left="20"/>
              <w:jc w:val="both"/>
            </w:pPr>
            <w:r>
              <w:rPr>
                <w:rFonts w:ascii="Times New Roman"/>
                <w:b w:val="false"/>
                <w:i w:val="false"/>
                <w:color w:val="000000"/>
                <w:sz w:val="20"/>
              </w:rPr>
              <w:t>
В случае изменение местонахождения и принятия устава (положения) в новой редакции в государственной корпорации:</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приложениям 1 и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посредством предоставления одноразового пароля от сервиса цифровых документов или посредством отправки короткого текстового сообщения в ответ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скрепленное печатью юридического лица (при ее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два экземпляра учредительных документов юридического лица, филиала (представительства), не относящегося к субъекту частного предпринимательства, с внесенными изменениями и дополнениями, скрепленные печатью юридического лица, либо текст внесенных изменений и дополнений в учредительные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засвидетельствованный устав (положение) с внесенными изменениями и дополнениями либо текст внесенных изменений и дополнений в устав акционерного общества, положение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подлинники прежних учредительных документов юридического лица, положения о филиале (представительстве), за исключением акционерных обществ;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нотариально засвидетельствованный договор аренды и другой документ, предусмотренный гражданским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собственником здания является само юридическое лицо, документы, подтверждающие его местонахождение, не требуются.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собственником здания является физическое лицо, необходимо нотариально заверенное согласие физического лица на передачу здания в качестве места нахождения юридическому лицу.</w:t>
            </w:r>
          </w:p>
          <w:p>
            <w:pPr>
              <w:spacing w:after="20"/>
              <w:ind w:left="20"/>
              <w:jc w:val="both"/>
            </w:pPr>
            <w:r>
              <w:rPr>
                <w:rFonts w:ascii="Times New Roman"/>
                <w:b w:val="false"/>
                <w:i w:val="false"/>
                <w:color w:val="000000"/>
                <w:sz w:val="20"/>
              </w:rPr>
              <w:t>
</w:t>
            </w:r>
            <w:r>
              <w:rPr>
                <w:rFonts w:ascii="Times New Roman"/>
                <w:b w:val="false"/>
                <w:i w:val="false"/>
                <w:color w:val="000000"/>
                <w:sz w:val="20"/>
              </w:rPr>
              <w:t>6. к уведомлению: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либо выписка из решения уполномоченного органа юридического лица о внесении изменений и дополнений в учредительные документы, скрепленные печатью юридического лица (при ее наличии), а также текст изменений и дополнений, внесенных в учредительные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фактическое место нахождения юридического лица, относящегося к субъекту частного предпринимательства, за исключением акционерного общества, его филиалов (представительств).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Учредительные документы, составленные в порядке, установленном законодательством Республики Казахстан, на государственном и русском языках, представляются в прошитом и пронумерованном виде, в двух экземплярах.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изменение местонахождения на портале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приложениям 1 и 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изменения места нахождения в течение одного месяца со дня принятия решения уполномоченным органом подается заявление о государственной регистрации внесенных изменений и дополнений в учредительные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предоставлении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82"/>
          <w:p>
            <w:pPr>
              <w:spacing w:after="20"/>
              <w:ind w:left="20"/>
              <w:jc w:val="both"/>
            </w:pPr>
            <w:r>
              <w:rPr>
                <w:rFonts w:ascii="Times New Roman"/>
                <w:b w:val="false"/>
                <w:i w:val="false"/>
                <w:color w:val="000000"/>
                <w:sz w:val="20"/>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неявка учредительных документов (положения), установленных законодательными актами Республики Казахстан, а также </w:t>
            </w:r>
            <w:r>
              <w:rPr>
                <w:rFonts w:ascii="Times New Roman"/>
                <w:b w:val="false"/>
                <w:i w:val="false"/>
                <w:color w:val="000000"/>
                <w:sz w:val="20"/>
              </w:rPr>
              <w:t>статьей 24</w:t>
            </w:r>
            <w:r>
              <w:rPr>
                <w:rFonts w:ascii="Times New Roman"/>
                <w:b w:val="false"/>
                <w:i w:val="false"/>
                <w:color w:val="000000"/>
                <w:sz w:val="20"/>
              </w:rPr>
              <w:t xml:space="preserve"> Закона Республики Казахстан "О некоммерческих организациях";</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представление утраченных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судебных актов и постановлений (запретов, арестов) судебных исполнителей и правоохранительных органов, в том числе судебных решений (приговоров) о запрещении деятельности или отдельных видов деятельности, требующих получения государственной услуги, а также судебных решений, на основании которых услугополучатель лишен специального права, связанного с получением государственной услуги наличие является основой;</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83"/>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1" w:id="284"/>
    <w:p>
      <w:pPr>
        <w:spacing w:after="0"/>
        <w:ind w:left="0"/>
        <w:jc w:val="left"/>
      </w:pPr>
      <w:r>
        <w:rPr>
          <w:rFonts w:ascii="Times New Roman"/>
          <w:b/>
          <w:i w:val="false"/>
          <w:color w:val="000000"/>
        </w:rPr>
        <w:t xml:space="preserve">                    Расписка об отказе в приеме заявления</w:t>
      </w:r>
    </w:p>
    <w:bookmarkEnd w:id="284"/>
    <w:p>
      <w:pPr>
        <w:spacing w:after="0"/>
        <w:ind w:left="0"/>
        <w:jc w:val="both"/>
      </w:pPr>
      <w:bookmarkStart w:name="z742" w:id="285"/>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 филиала</w:t>
      </w:r>
    </w:p>
    <w:bookmarkEnd w:id="285"/>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со</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       Исполнитель: Ф.И.О. (при его наличии)_____________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Ф.И.О.(при его наличии) /_______/ подпись услугополучателя</w:t>
      </w:r>
    </w:p>
    <w:p>
      <w:pPr>
        <w:spacing w:after="0"/>
        <w:ind w:left="0"/>
        <w:jc w:val="both"/>
      </w:pPr>
      <w:r>
        <w:rPr>
          <w:rFonts w:ascii="Times New Roman"/>
          <w:b w:val="false"/>
          <w:i w:val="false"/>
          <w:color w:val="000000"/>
          <w:sz w:val="28"/>
        </w:rPr>
        <w:t xml:space="preserve">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5" w:id="286"/>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 xml:space="preserve">                         Справка о государственной регистрации/</w:t>
      </w:r>
      <w:r>
        <w:br/>
      </w:r>
      <w:r>
        <w:rPr>
          <w:rFonts w:ascii="Times New Roman"/>
          <w:b/>
          <w:i w:val="false"/>
          <w:color w:val="000000"/>
        </w:rPr>
        <w:t xml:space="preserve">                         перерегистрации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86"/>
    <w:bookmarkStart w:name="z746" w:id="287"/>
    <w:p>
      <w:pPr>
        <w:spacing w:after="0"/>
        <w:ind w:left="0"/>
        <w:jc w:val="both"/>
      </w:pPr>
      <w:r>
        <w:rPr>
          <w:rFonts w:ascii="Times New Roman"/>
          <w:b w:val="false"/>
          <w:i w:val="false"/>
          <w:color w:val="000000"/>
          <w:sz w:val="28"/>
        </w:rPr>
        <w:t>
                                                       "___"_________20___г</w:t>
      </w:r>
    </w:p>
    <w:bookmarkEnd w:id="287"/>
    <w:p>
      <w:pPr>
        <w:spacing w:after="0"/>
        <w:ind w:left="0"/>
        <w:jc w:val="both"/>
      </w:pPr>
      <w:bookmarkStart w:name="z747" w:id="288"/>
      <w:r>
        <w:rPr>
          <w:rFonts w:ascii="Times New Roman"/>
          <w:b w:val="false"/>
          <w:i w:val="false"/>
          <w:color w:val="000000"/>
          <w:sz w:val="28"/>
        </w:rPr>
        <w:t>
      Наименование:_______________________________________________________</w:t>
      </w:r>
    </w:p>
    <w:bookmarkEnd w:id="28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w:t>
      </w:r>
    </w:p>
    <w:p>
      <w:pPr>
        <w:spacing w:after="0"/>
        <w:ind w:left="0"/>
        <w:jc w:val="both"/>
      </w:pPr>
      <w:r>
        <w:rPr>
          <w:rFonts w:ascii="Times New Roman"/>
          <w:b w:val="false"/>
          <w:i w:val="false"/>
          <w:color w:val="000000"/>
          <w:sz w:val="28"/>
        </w:rPr>
        <w:t xml:space="preserve">Справка является документом, подтверждающим государственную перерегистрацию </w:t>
      </w:r>
    </w:p>
    <w:p>
      <w:pPr>
        <w:spacing w:after="0"/>
        <w:ind w:left="0"/>
        <w:jc w:val="both"/>
      </w:pPr>
      <w:r>
        <w:rPr>
          <w:rFonts w:ascii="Times New Roman"/>
          <w:b w:val="false"/>
          <w:i w:val="false"/>
          <w:color w:val="000000"/>
          <w:sz w:val="28"/>
        </w:rPr>
        <w:t>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1" w:id="289"/>
    <w:p>
      <w:pPr>
        <w:spacing w:after="0"/>
        <w:ind w:left="0"/>
        <w:jc w:val="left"/>
      </w:pPr>
      <w:r>
        <w:rPr>
          <w:rFonts w:ascii="Times New Roman"/>
          <w:b/>
          <w:i w:val="false"/>
          <w:color w:val="000000"/>
        </w:rPr>
        <w:t xml:space="preserve">                          Регистрирующий орган________</w:t>
      </w:r>
      <w:r>
        <w:br/>
      </w:r>
      <w:r>
        <w:rPr>
          <w:rFonts w:ascii="Times New Roman"/>
          <w:b/>
          <w:i w:val="false"/>
          <w:color w:val="000000"/>
        </w:rPr>
        <w:t xml:space="preserve">             Справка об учетной регистрации/перерегистрации филиала</w:t>
      </w:r>
      <w:r>
        <w:br/>
      </w:r>
      <w:r>
        <w:rPr>
          <w:rFonts w:ascii="Times New Roman"/>
          <w:b/>
          <w:i w:val="false"/>
          <w:color w:val="000000"/>
        </w:rPr>
        <w:t xml:space="preserve">                   (представительства)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89"/>
    <w:bookmarkStart w:name="z752" w:id="290"/>
    <w:p>
      <w:pPr>
        <w:spacing w:after="0"/>
        <w:ind w:left="0"/>
        <w:jc w:val="both"/>
      </w:pPr>
      <w:r>
        <w:rPr>
          <w:rFonts w:ascii="Times New Roman"/>
          <w:b w:val="false"/>
          <w:i w:val="false"/>
          <w:color w:val="000000"/>
          <w:sz w:val="28"/>
        </w:rPr>
        <w:t>
                                                       "___"_______20___г</w:t>
      </w:r>
    </w:p>
    <w:bookmarkEnd w:id="290"/>
    <w:p>
      <w:pPr>
        <w:spacing w:after="0"/>
        <w:ind w:left="0"/>
        <w:jc w:val="both"/>
      </w:pPr>
      <w:bookmarkStart w:name="z753" w:id="291"/>
      <w:r>
        <w:rPr>
          <w:rFonts w:ascii="Times New Roman"/>
          <w:b w:val="false"/>
          <w:i w:val="false"/>
          <w:color w:val="000000"/>
          <w:sz w:val="28"/>
        </w:rPr>
        <w:t>
      Населенный пункт Наименование филиала (представительства) юридического лица:_</w:t>
      </w:r>
    </w:p>
    <w:bookmarkEnd w:id="29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____________________________</w:t>
      </w:r>
    </w:p>
    <w:p>
      <w:pPr>
        <w:spacing w:after="0"/>
        <w:ind w:left="0"/>
        <w:jc w:val="both"/>
      </w:pPr>
      <w:r>
        <w:rPr>
          <w:rFonts w:ascii="Times New Roman"/>
          <w:b w:val="false"/>
          <w:i w:val="false"/>
          <w:color w:val="000000"/>
          <w:sz w:val="28"/>
        </w:rPr>
        <w:t xml:space="preserve">                                     (Подпись) (Ф.И.О.(при его наличии) </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w:t>
            </w:r>
            <w:r>
              <w:br/>
            </w:r>
            <w:r>
              <w:rPr>
                <w:rFonts w:ascii="Times New Roman"/>
                <w:b w:val="false"/>
                <w:i w:val="false"/>
                <w:color w:val="000000"/>
                <w:sz w:val="20"/>
              </w:rPr>
              <w:t>лиц и учетной регистрации</w:t>
            </w:r>
            <w:r>
              <w:br/>
            </w:r>
            <w:r>
              <w:rPr>
                <w:rFonts w:ascii="Times New Roman"/>
                <w:b w:val="false"/>
                <w:i w:val="false"/>
                <w:color w:val="000000"/>
                <w:sz w:val="20"/>
              </w:rPr>
              <w:t>филиалов и представительств"</w:t>
            </w:r>
          </w:p>
        </w:tc>
      </w:tr>
    </w:tbl>
    <w:bookmarkStart w:name="z756" w:id="292"/>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w:t>
      </w:r>
    </w:p>
    <w:bookmarkEnd w:id="292"/>
    <w:bookmarkStart w:name="z757" w:id="293"/>
    <w:p>
      <w:pPr>
        <w:spacing w:after="0"/>
        <w:ind w:left="0"/>
        <w:jc w:val="left"/>
      </w:pPr>
      <w:r>
        <w:rPr>
          <w:rFonts w:ascii="Times New Roman"/>
          <w:b/>
          <w:i w:val="false"/>
          <w:color w:val="000000"/>
        </w:rPr>
        <w:t xml:space="preserve"> Глава 1. Общие положения</w:t>
      </w:r>
    </w:p>
    <w:bookmarkEnd w:id="293"/>
    <w:bookmarkStart w:name="z758" w:id="294"/>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(далее-государственная услуга).</w:t>
      </w:r>
    </w:p>
    <w:bookmarkEnd w:id="294"/>
    <w:bookmarkStart w:name="z759" w:id="295"/>
    <w:p>
      <w:pPr>
        <w:spacing w:after="0"/>
        <w:ind w:left="0"/>
        <w:jc w:val="both"/>
      </w:pPr>
      <w:r>
        <w:rPr>
          <w:rFonts w:ascii="Times New Roman"/>
          <w:b w:val="false"/>
          <w:i w:val="false"/>
          <w:color w:val="000000"/>
          <w:sz w:val="28"/>
        </w:rPr>
        <w:t>
      2. Министерство юстиции Республики Казахстан (далее – Министерство) и территориальные органы юстиции осуществляют государственную регистрацию прекращения деятельности юридического лица, являющихся некоммерческими организациями, и снятие с учетной регистрации филиала и представительства.</w:t>
      </w:r>
    </w:p>
    <w:bookmarkEnd w:id="295"/>
    <w:bookmarkStart w:name="z760" w:id="296"/>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прекращения деятельности юридического лица, являющихся коммерческими организациями, и снятие с учетной регистрации филиала и представительства (далее – услугодатель).</w:t>
      </w:r>
    </w:p>
    <w:bookmarkEnd w:id="296"/>
    <w:bookmarkStart w:name="z761" w:id="297"/>
    <w:p>
      <w:pPr>
        <w:spacing w:after="0"/>
        <w:ind w:left="0"/>
        <w:jc w:val="both"/>
      </w:pPr>
      <w:r>
        <w:rPr>
          <w:rFonts w:ascii="Times New Roman"/>
          <w:b w:val="false"/>
          <w:i w:val="false"/>
          <w:color w:val="000000"/>
          <w:sz w:val="28"/>
        </w:rPr>
        <w:t>
      3. Государственную регистрацию прекращения деятельности юридического лица,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снятие с учетной регистрации филиалов и представительств иностранных и международных некоммерческих неправительственных объединений производит Министерство.</w:t>
      </w:r>
    </w:p>
    <w:bookmarkEnd w:id="297"/>
    <w:bookmarkStart w:name="z762" w:id="298"/>
    <w:p>
      <w:pPr>
        <w:spacing w:after="0"/>
        <w:ind w:left="0"/>
        <w:jc w:val="both"/>
      </w:pPr>
      <w:r>
        <w:rPr>
          <w:rFonts w:ascii="Times New Roman"/>
          <w:b w:val="false"/>
          <w:i w:val="false"/>
          <w:color w:val="000000"/>
          <w:sz w:val="28"/>
        </w:rPr>
        <w:t>
      4. Государственную регистрацию прекращения деятельности юридического лица, снятие с учетной регистрации филиала и представительства,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298"/>
    <w:bookmarkStart w:name="z763" w:id="299"/>
    <w:p>
      <w:pPr>
        <w:spacing w:after="0"/>
        <w:ind w:left="0"/>
        <w:jc w:val="both"/>
      </w:pPr>
      <w:r>
        <w:rPr>
          <w:rFonts w:ascii="Times New Roman"/>
          <w:b w:val="false"/>
          <w:i w:val="false"/>
          <w:color w:val="000000"/>
          <w:sz w:val="28"/>
        </w:rPr>
        <w:t>
      5. Государственную регистрацию прекращения деятельности юридического лица, снятие с учетной регистрации филиала и представительства, относящихся к коммерческим организациям и учетную регистрацию их филиалов и представительств осуществляет Государственная корпорация.</w:t>
      </w:r>
    </w:p>
    <w:bookmarkEnd w:id="299"/>
    <w:bookmarkStart w:name="z764" w:id="300"/>
    <w:p>
      <w:pPr>
        <w:spacing w:after="0"/>
        <w:ind w:left="0"/>
        <w:jc w:val="both"/>
      </w:pPr>
      <w:r>
        <w:rPr>
          <w:rFonts w:ascii="Times New Roman"/>
          <w:b w:val="false"/>
          <w:i w:val="false"/>
          <w:color w:val="000000"/>
          <w:sz w:val="28"/>
        </w:rPr>
        <w:t xml:space="preserve">
      6. 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иных объектов информатизации, в порядке, определяемом Министерством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w:t>
      </w:r>
    </w:p>
    <w:bookmarkEnd w:id="300"/>
    <w:bookmarkStart w:name="z765" w:id="301"/>
    <w:p>
      <w:pPr>
        <w:spacing w:after="0"/>
        <w:ind w:left="0"/>
        <w:jc w:val="both"/>
      </w:pPr>
      <w:r>
        <w:rPr>
          <w:rFonts w:ascii="Times New Roman"/>
          <w:b w:val="false"/>
          <w:i w:val="false"/>
          <w:color w:val="000000"/>
          <w:sz w:val="28"/>
        </w:rPr>
        <w:t>
      7. Деятельность юридических лиц, их филиалов (представительств), подлежит прекращению в принудительном порядке при одновременном соответствии следующим условиям: не обратившиеся в порядке, определенном Правительством Республики Казахстан,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заявлению органа, осуществляющего государственную регистрацию юридических лиц. Исключение из Нацреестра юридических лиц производится на основании решения суда о принудительной ликвидации, вступившего в законную силу.</w:t>
      </w:r>
    </w:p>
    <w:bookmarkEnd w:id="301"/>
    <w:bookmarkStart w:name="z766" w:id="302"/>
    <w:p>
      <w:pPr>
        <w:spacing w:after="0"/>
        <w:ind w:left="0"/>
        <w:jc w:val="left"/>
      </w:pPr>
      <w:r>
        <w:rPr>
          <w:rFonts w:ascii="Times New Roman"/>
          <w:b/>
          <w:i w:val="false"/>
          <w:color w:val="000000"/>
        </w:rPr>
        <w:t xml:space="preserve"> Глава 2. Порядок оказания государственой услуги</w:t>
      </w:r>
    </w:p>
    <w:bookmarkEnd w:id="302"/>
    <w:bookmarkStart w:name="z767" w:id="303"/>
    <w:p>
      <w:pPr>
        <w:spacing w:after="0"/>
        <w:ind w:left="0"/>
        <w:jc w:val="both"/>
      </w:pPr>
      <w:r>
        <w:rPr>
          <w:rFonts w:ascii="Times New Roman"/>
          <w:b w:val="false"/>
          <w:i w:val="false"/>
          <w:color w:val="000000"/>
          <w:sz w:val="28"/>
        </w:rPr>
        <w:t>
      8. Для получения государственной услуги физические и (или) юридические лица (далее - услугополучатель) подают заявление по форме согласно приложению 1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приложению 2 к настоящим Правилам (далее-Перечень) в Государственную корпорацию или на веб-портале "электронного правительства": www.egov.kz (далее – портал).</w:t>
      </w:r>
    </w:p>
    <w:bookmarkEnd w:id="303"/>
    <w:bookmarkStart w:name="z768" w:id="304"/>
    <w:p>
      <w:pPr>
        <w:spacing w:after="0"/>
        <w:ind w:left="0"/>
        <w:jc w:val="both"/>
      </w:pPr>
      <w:r>
        <w:rPr>
          <w:rFonts w:ascii="Times New Roman"/>
          <w:b w:val="false"/>
          <w:i w:val="false"/>
          <w:color w:val="000000"/>
          <w:sz w:val="28"/>
        </w:rPr>
        <w:t>
      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04"/>
    <w:bookmarkStart w:name="z769" w:id="305"/>
    <w:p>
      <w:pPr>
        <w:spacing w:after="0"/>
        <w:ind w:left="0"/>
        <w:jc w:val="both"/>
      </w:pPr>
      <w:r>
        <w:rPr>
          <w:rFonts w:ascii="Times New Roman"/>
          <w:b w:val="false"/>
          <w:i w:val="false"/>
          <w:color w:val="000000"/>
          <w:sz w:val="28"/>
        </w:rPr>
        <w:t>
      10. При приеме документов работник услугодателя сверяет документ, удостоверяющий личность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305"/>
    <w:bookmarkStart w:name="z770" w:id="306"/>
    <w:p>
      <w:pPr>
        <w:spacing w:after="0"/>
        <w:ind w:left="0"/>
        <w:jc w:val="both"/>
      </w:pPr>
      <w:r>
        <w:rPr>
          <w:rFonts w:ascii="Times New Roman"/>
          <w:b w:val="false"/>
          <w:i w:val="false"/>
          <w:color w:val="000000"/>
          <w:sz w:val="28"/>
        </w:rPr>
        <w:t>
      11. При этом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приложению 3 к настоящим Правилам.</w:t>
      </w:r>
    </w:p>
    <w:bookmarkEnd w:id="306"/>
    <w:bookmarkStart w:name="z771" w:id="307"/>
    <w:p>
      <w:pPr>
        <w:spacing w:after="0"/>
        <w:ind w:left="0"/>
        <w:jc w:val="both"/>
      </w:pPr>
      <w:r>
        <w:rPr>
          <w:rFonts w:ascii="Times New Roman"/>
          <w:b w:val="false"/>
          <w:i w:val="false"/>
          <w:color w:val="000000"/>
          <w:sz w:val="28"/>
        </w:rPr>
        <w:t>
      12.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307"/>
    <w:bookmarkStart w:name="z772" w:id="308"/>
    <w:p>
      <w:pPr>
        <w:spacing w:after="0"/>
        <w:ind w:left="0"/>
        <w:jc w:val="both"/>
      </w:pPr>
      <w:r>
        <w:rPr>
          <w:rFonts w:ascii="Times New Roman"/>
          <w:b w:val="false"/>
          <w:i w:val="false"/>
          <w:color w:val="000000"/>
          <w:sz w:val="28"/>
        </w:rPr>
        <w:t xml:space="preserve">
      13. При поступлении документов на оказание государственной услуги согласно пунктам 3 и 4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 </w:t>
      </w:r>
    </w:p>
    <w:bookmarkEnd w:id="308"/>
    <w:bookmarkStart w:name="z773" w:id="309"/>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bookmarkEnd w:id="309"/>
    <w:bookmarkStart w:name="z774" w:id="310"/>
    <w:p>
      <w:pPr>
        <w:spacing w:after="0"/>
        <w:ind w:left="0"/>
        <w:jc w:val="both"/>
      </w:pPr>
      <w:r>
        <w:rPr>
          <w:rFonts w:ascii="Times New Roman"/>
          <w:b w:val="false"/>
          <w:i w:val="false"/>
          <w:color w:val="000000"/>
          <w:sz w:val="28"/>
        </w:rPr>
        <w:t>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вносит в Нацреестр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Нацреестра.</w:t>
      </w:r>
    </w:p>
    <w:bookmarkEnd w:id="310"/>
    <w:bookmarkStart w:name="z775" w:id="311"/>
    <w:p>
      <w:pPr>
        <w:spacing w:after="0"/>
        <w:ind w:left="0"/>
        <w:jc w:val="both"/>
      </w:pPr>
      <w:r>
        <w:rPr>
          <w:rFonts w:ascii="Times New Roman"/>
          <w:b w:val="false"/>
          <w:i w:val="false"/>
          <w:color w:val="000000"/>
          <w:sz w:val="28"/>
        </w:rPr>
        <w:t>
      14. После рассмотрения исполнителем приказ о регистрации прекращения деятельности юридического лица (филиала и представительства), или мотивированный приказ об отказе направляются на подписание руководству.</w:t>
      </w:r>
    </w:p>
    <w:bookmarkEnd w:id="311"/>
    <w:bookmarkStart w:name="z776" w:id="312"/>
    <w:p>
      <w:pPr>
        <w:spacing w:after="0"/>
        <w:ind w:left="0"/>
        <w:jc w:val="both"/>
      </w:pPr>
      <w:r>
        <w:rPr>
          <w:rFonts w:ascii="Times New Roman"/>
          <w:b w:val="false"/>
          <w:i w:val="false"/>
          <w:color w:val="000000"/>
          <w:sz w:val="28"/>
        </w:rPr>
        <w:t>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 либо направляет услугополучателю по средством портала.</w:t>
      </w:r>
    </w:p>
    <w:bookmarkEnd w:id="312"/>
    <w:bookmarkStart w:name="z777" w:id="313"/>
    <w:p>
      <w:pPr>
        <w:spacing w:after="0"/>
        <w:ind w:left="0"/>
        <w:jc w:val="both"/>
      </w:pPr>
      <w:r>
        <w:rPr>
          <w:rFonts w:ascii="Times New Roman"/>
          <w:b w:val="false"/>
          <w:i w:val="false"/>
          <w:color w:val="000000"/>
          <w:sz w:val="28"/>
        </w:rPr>
        <w:t>
      15. При поступлении документов на оказание государственной услуги согласно пункту 5 настоящих Правил в Государственную корпорацию сотрудник осуществляет прием документов и согласно реестру передает в соответствующее подразделение Государственной корпорации в сфере регистрации юридических лиц.</w:t>
      </w:r>
    </w:p>
    <w:bookmarkEnd w:id="313"/>
    <w:bookmarkStart w:name="z778" w:id="314"/>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bookmarkEnd w:id="314"/>
    <w:bookmarkStart w:name="z779" w:id="315"/>
    <w:p>
      <w:pPr>
        <w:spacing w:after="0"/>
        <w:ind w:left="0"/>
        <w:jc w:val="both"/>
      </w:pPr>
      <w:r>
        <w:rPr>
          <w:rFonts w:ascii="Times New Roman"/>
          <w:b w:val="false"/>
          <w:i w:val="false"/>
          <w:color w:val="000000"/>
          <w:sz w:val="28"/>
        </w:rPr>
        <w:t xml:space="preserve">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вносит в Нацреестр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Нацреестра. </w:t>
      </w:r>
    </w:p>
    <w:bookmarkEnd w:id="315"/>
    <w:bookmarkStart w:name="z780" w:id="316"/>
    <w:p>
      <w:pPr>
        <w:spacing w:after="0"/>
        <w:ind w:left="0"/>
        <w:jc w:val="both"/>
      </w:pPr>
      <w:r>
        <w:rPr>
          <w:rFonts w:ascii="Times New Roman"/>
          <w:b w:val="false"/>
          <w:i w:val="false"/>
          <w:color w:val="000000"/>
          <w:sz w:val="28"/>
        </w:rPr>
        <w:t>
      После рассмотрения исполнителем приказ о регистрации прекращения деятельности юридического лица (филиала и представительства), или мотивированный приказ об отказе направляются на подписание руководству.</w:t>
      </w:r>
    </w:p>
    <w:bookmarkEnd w:id="316"/>
    <w:bookmarkStart w:name="z781" w:id="317"/>
    <w:p>
      <w:pPr>
        <w:spacing w:after="0"/>
        <w:ind w:left="0"/>
        <w:jc w:val="both"/>
      </w:pPr>
      <w:r>
        <w:rPr>
          <w:rFonts w:ascii="Times New Roman"/>
          <w:b w:val="false"/>
          <w:i w:val="false"/>
          <w:color w:val="000000"/>
          <w:sz w:val="28"/>
        </w:rPr>
        <w:t>
      Подписанные руководством документы передаются исполнителем в отдел выдачи Государственной корпорации.</w:t>
      </w:r>
    </w:p>
    <w:bookmarkEnd w:id="317"/>
    <w:bookmarkStart w:name="z782" w:id="318"/>
    <w:p>
      <w:pPr>
        <w:spacing w:after="0"/>
        <w:ind w:left="0"/>
        <w:jc w:val="both"/>
      </w:pPr>
      <w:r>
        <w:rPr>
          <w:rFonts w:ascii="Times New Roman"/>
          <w:b w:val="false"/>
          <w:i w:val="false"/>
          <w:color w:val="000000"/>
          <w:sz w:val="28"/>
        </w:rPr>
        <w:t xml:space="preserve">
      16. В Государственной корпорации выдача готовых документов осуществляется при предъявлении услугополучателем удостоверения личности либо электронный документ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bookmarkEnd w:id="318"/>
    <w:bookmarkStart w:name="z783" w:id="319"/>
    <w:p>
      <w:pPr>
        <w:spacing w:after="0"/>
        <w:ind w:left="0"/>
        <w:jc w:val="both"/>
      </w:pPr>
      <w:r>
        <w:rPr>
          <w:rFonts w:ascii="Times New Roman"/>
          <w:b w:val="false"/>
          <w:i w:val="false"/>
          <w:color w:val="000000"/>
          <w:sz w:val="28"/>
        </w:rPr>
        <w:t>
      17. В случае подачи документов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ЭЦП услугодателя.</w:t>
      </w:r>
    </w:p>
    <w:bookmarkEnd w:id="319"/>
    <w:bookmarkStart w:name="z784" w:id="320"/>
    <w:p>
      <w:pPr>
        <w:spacing w:after="0"/>
        <w:ind w:left="0"/>
        <w:jc w:val="both"/>
      </w:pPr>
      <w:r>
        <w:rPr>
          <w:rFonts w:ascii="Times New Roman"/>
          <w:b w:val="false"/>
          <w:i w:val="false"/>
          <w:color w:val="000000"/>
          <w:sz w:val="28"/>
        </w:rPr>
        <w:t>
      18.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регистрации прекращения деятельности юридических лиц, снятия с учетной регистрации филиалов (представительств) прерывается до устранения выявленных недостатков или получения соответствующего заключения (экспертизы).</w:t>
      </w:r>
    </w:p>
    <w:bookmarkEnd w:id="320"/>
    <w:bookmarkStart w:name="z785" w:id="321"/>
    <w:p>
      <w:pPr>
        <w:spacing w:after="0"/>
        <w:ind w:left="0"/>
        <w:jc w:val="both"/>
      </w:pPr>
      <w:r>
        <w:rPr>
          <w:rFonts w:ascii="Times New Roman"/>
          <w:b w:val="false"/>
          <w:i w:val="false"/>
          <w:color w:val="000000"/>
          <w:sz w:val="28"/>
        </w:rPr>
        <w:t xml:space="preserve">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w:t>
      </w:r>
    </w:p>
    <w:bookmarkEnd w:id="321"/>
    <w:bookmarkStart w:name="z786" w:id="322"/>
    <w:p>
      <w:pPr>
        <w:spacing w:after="0"/>
        <w:ind w:left="0"/>
        <w:jc w:val="both"/>
      </w:pPr>
      <w:r>
        <w:rPr>
          <w:rFonts w:ascii="Times New Roman"/>
          <w:b w:val="false"/>
          <w:i w:val="false"/>
          <w:color w:val="000000"/>
          <w:sz w:val="28"/>
        </w:rPr>
        <w:t>
      При этом услугодатель уведомляет услугополучателя с указанием причин и срока перерыва.</w:t>
      </w:r>
    </w:p>
    <w:bookmarkEnd w:id="322"/>
    <w:bookmarkStart w:name="z787" w:id="323"/>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bookmarkEnd w:id="323"/>
    <w:bookmarkStart w:name="z788" w:id="324"/>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не устранены, то уведомление об отказе в оказании государственной услуги выносится не позднее трех рабочих дней до окончания срока перерыва.</w:t>
      </w:r>
    </w:p>
    <w:bookmarkEnd w:id="324"/>
    <w:bookmarkStart w:name="z789" w:id="325"/>
    <w:p>
      <w:pPr>
        <w:spacing w:after="0"/>
        <w:ind w:left="0"/>
        <w:jc w:val="both"/>
      </w:pPr>
      <w:r>
        <w:rPr>
          <w:rFonts w:ascii="Times New Roman"/>
          <w:b w:val="false"/>
          <w:i w:val="false"/>
          <w:color w:val="000000"/>
          <w:sz w:val="28"/>
        </w:rPr>
        <w:t xml:space="preserve">
      19.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16</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Перечня основных требований к оказанию государственной услуги.</w:t>
      </w:r>
    </w:p>
    <w:bookmarkEnd w:id="325"/>
    <w:bookmarkStart w:name="z790" w:id="326"/>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326"/>
    <w:bookmarkStart w:name="z791" w:id="327"/>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327"/>
    <w:bookmarkStart w:name="z792" w:id="328"/>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328"/>
    <w:bookmarkStart w:name="z793" w:id="329"/>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329"/>
    <w:bookmarkStart w:name="z794" w:id="330"/>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30"/>
    <w:bookmarkStart w:name="z795" w:id="331"/>
    <w:p>
      <w:pPr>
        <w:spacing w:after="0"/>
        <w:ind w:left="0"/>
        <w:jc w:val="both"/>
      </w:pPr>
      <w:r>
        <w:rPr>
          <w:rFonts w:ascii="Times New Roman"/>
          <w:b w:val="false"/>
          <w:i w:val="false"/>
          <w:color w:val="000000"/>
          <w:sz w:val="28"/>
        </w:rPr>
        <w:t>
      21.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31"/>
    <w:bookmarkStart w:name="z796" w:id="332"/>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32"/>
    <w:bookmarkStart w:name="z797" w:id="33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33"/>
    <w:bookmarkStart w:name="z798" w:id="334"/>
    <w:p>
      <w:pPr>
        <w:spacing w:after="0"/>
        <w:ind w:left="0"/>
        <w:jc w:val="both"/>
      </w:pPr>
      <w:r>
        <w:rPr>
          <w:rFonts w:ascii="Times New Roman"/>
          <w:b w:val="false"/>
          <w:i w:val="false"/>
          <w:color w:val="000000"/>
          <w:sz w:val="28"/>
        </w:rPr>
        <w:t>
      22.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34"/>
    <w:bookmarkStart w:name="z799" w:id="335"/>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35"/>
    <w:bookmarkStart w:name="z800" w:id="33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36"/>
    <w:bookmarkStart w:name="z801" w:id="33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37"/>
    <w:bookmarkStart w:name="z802" w:id="338"/>
    <w:p>
      <w:pPr>
        <w:spacing w:after="0"/>
        <w:ind w:left="0"/>
        <w:jc w:val="both"/>
      </w:pPr>
      <w:r>
        <w:rPr>
          <w:rFonts w:ascii="Times New Roman"/>
          <w:b w:val="false"/>
          <w:i w:val="false"/>
          <w:color w:val="000000"/>
          <w:sz w:val="28"/>
        </w:rPr>
        <w:t>
      23.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38"/>
    <w:bookmarkStart w:name="z803" w:id="33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39"/>
    <w:bookmarkStart w:name="z804" w:id="340"/>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40"/>
    <w:bookmarkStart w:name="z805" w:id="341"/>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41"/>
    <w:bookmarkStart w:name="z806" w:id="342"/>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9" w:id="343"/>
    <w:p>
      <w:pPr>
        <w:spacing w:after="0"/>
        <w:ind w:left="0"/>
        <w:jc w:val="left"/>
      </w:pPr>
      <w:r>
        <w:rPr>
          <w:rFonts w:ascii="Times New Roman"/>
          <w:b/>
          <w:i w:val="false"/>
          <w:color w:val="000000"/>
        </w:rPr>
        <w:t xml:space="preserve">                    Заявление о регистрации прекращения деятельности</w:t>
      </w:r>
      <w:r>
        <w:br/>
      </w:r>
      <w:r>
        <w:rPr>
          <w:rFonts w:ascii="Times New Roman"/>
          <w:b/>
          <w:i w:val="false"/>
          <w:color w:val="000000"/>
        </w:rPr>
        <w:t xml:space="preserve">                   юридического лица, филиала (представительства)</w:t>
      </w:r>
    </w:p>
    <w:bookmarkEnd w:id="343"/>
    <w:p>
      <w:pPr>
        <w:spacing w:after="0"/>
        <w:ind w:left="0"/>
        <w:jc w:val="both"/>
      </w:pPr>
      <w:bookmarkStart w:name="z810" w:id="344"/>
      <w:r>
        <w:rPr>
          <w:rFonts w:ascii="Times New Roman"/>
          <w:b w:val="false"/>
          <w:i w:val="false"/>
          <w:color w:val="000000"/>
          <w:sz w:val="28"/>
        </w:rPr>
        <w:t xml:space="preserve">
      1. Форма организации (укажите в соответствующей ячейке х) </w:t>
      </w:r>
    </w:p>
    <w:bookmarkEnd w:id="344"/>
    <w:p>
      <w:pPr>
        <w:spacing w:after="0"/>
        <w:ind w:left="0"/>
        <w:jc w:val="both"/>
      </w:pPr>
      <w:r>
        <w:rPr>
          <w:rFonts w:ascii="Times New Roman"/>
          <w:b w:val="false"/>
          <w:i w:val="false"/>
          <w:color w:val="000000"/>
          <w:sz w:val="28"/>
        </w:rPr>
        <w:t xml:space="preserve">1) юридическое лицо ___________ 2) филиал ________ </w:t>
      </w:r>
    </w:p>
    <w:p>
      <w:pPr>
        <w:spacing w:after="0"/>
        <w:ind w:left="0"/>
        <w:jc w:val="both"/>
      </w:pPr>
      <w:r>
        <w:rPr>
          <w:rFonts w:ascii="Times New Roman"/>
          <w:b w:val="false"/>
          <w:i w:val="false"/>
          <w:color w:val="000000"/>
          <w:sz w:val="28"/>
        </w:rPr>
        <w:t xml:space="preserve">3) представительство __________ </w:t>
      </w:r>
    </w:p>
    <w:p>
      <w:pPr>
        <w:spacing w:after="0"/>
        <w:ind w:left="0"/>
        <w:jc w:val="both"/>
      </w:pPr>
      <w:r>
        <w:rPr>
          <w:rFonts w:ascii="Times New Roman"/>
          <w:b w:val="false"/>
          <w:i w:val="false"/>
          <w:color w:val="000000"/>
          <w:sz w:val="28"/>
        </w:rPr>
        <w:t>2. Наименование юридического лица, филиала (представительства) _____ 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Бизнес-идентификационный номер (БИН) (в случае отсутствия – регистрационный номер)</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4. Основание прекращения деятельности возникло в результате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 xml:space="preserve">1) ликвидация _______ </w:t>
      </w:r>
    </w:p>
    <w:p>
      <w:pPr>
        <w:spacing w:after="0"/>
        <w:ind w:left="0"/>
        <w:jc w:val="both"/>
      </w:pPr>
      <w:r>
        <w:rPr>
          <w:rFonts w:ascii="Times New Roman"/>
          <w:b w:val="false"/>
          <w:i w:val="false"/>
          <w:color w:val="000000"/>
          <w:sz w:val="28"/>
        </w:rPr>
        <w:t xml:space="preserve">2) реорганизация путем присоединения _________ </w:t>
      </w:r>
    </w:p>
    <w:p>
      <w:pPr>
        <w:spacing w:after="0"/>
        <w:ind w:left="0"/>
        <w:jc w:val="both"/>
      </w:pPr>
      <w:r>
        <w:rPr>
          <w:rFonts w:ascii="Times New Roman"/>
          <w:b w:val="false"/>
          <w:i w:val="false"/>
          <w:color w:val="000000"/>
          <w:sz w:val="28"/>
        </w:rPr>
        <w:t>5. Прекращение деятельности юридического лица, филиала (представительства) (укажите в</w:t>
      </w:r>
    </w:p>
    <w:p>
      <w:pPr>
        <w:spacing w:after="0"/>
        <w:ind w:left="0"/>
        <w:jc w:val="both"/>
      </w:pPr>
      <w:r>
        <w:rPr>
          <w:rFonts w:ascii="Times New Roman"/>
          <w:b w:val="false"/>
          <w:i w:val="false"/>
          <w:color w:val="000000"/>
          <w:sz w:val="28"/>
        </w:rPr>
        <w:t xml:space="preserve">соответствующей ячейке х) </w:t>
      </w:r>
    </w:p>
    <w:p>
      <w:pPr>
        <w:spacing w:after="0"/>
        <w:ind w:left="0"/>
        <w:jc w:val="both"/>
      </w:pPr>
      <w:r>
        <w:rPr>
          <w:rFonts w:ascii="Times New Roman"/>
          <w:b w:val="false"/>
          <w:i w:val="false"/>
          <w:color w:val="000000"/>
          <w:sz w:val="28"/>
        </w:rPr>
        <w:t>1) добровольная _________________________________________________________________</w:t>
      </w:r>
    </w:p>
    <w:p>
      <w:pPr>
        <w:spacing w:after="0"/>
        <w:ind w:left="0"/>
        <w:jc w:val="both"/>
      </w:pPr>
      <w:r>
        <w:rPr>
          <w:rFonts w:ascii="Times New Roman"/>
          <w:b w:val="false"/>
          <w:i w:val="false"/>
          <w:color w:val="000000"/>
          <w:sz w:val="28"/>
        </w:rPr>
        <w:t>2) принудительная _______________________________________________________________</w:t>
      </w:r>
    </w:p>
    <w:p>
      <w:pPr>
        <w:spacing w:after="0"/>
        <w:ind w:left="0"/>
        <w:jc w:val="both"/>
      </w:pPr>
      <w:r>
        <w:rPr>
          <w:rFonts w:ascii="Times New Roman"/>
          <w:b w:val="false"/>
          <w:i w:val="false"/>
          <w:color w:val="000000"/>
          <w:sz w:val="28"/>
        </w:rPr>
        <w:t>6. Наименование печатного органа, в котором опубликовано объявление о прекращении</w:t>
      </w:r>
    </w:p>
    <w:p>
      <w:pPr>
        <w:spacing w:after="0"/>
        <w:ind w:left="0"/>
        <w:jc w:val="both"/>
      </w:pPr>
      <w:r>
        <w:rPr>
          <w:rFonts w:ascii="Times New Roman"/>
          <w:b w:val="false"/>
          <w:i w:val="false"/>
          <w:color w:val="000000"/>
          <w:sz w:val="28"/>
        </w:rPr>
        <w:t>деятельности юридического лица, филиала (представительства), номер и дата публикации</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7. Сведения о филиалах (представительствах) юридического лица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 xml:space="preserve">1) да __________ 2) нет ___________ </w:t>
      </w:r>
    </w:p>
    <w:p>
      <w:pPr>
        <w:spacing w:after="0"/>
        <w:ind w:left="0"/>
        <w:jc w:val="both"/>
      </w:pPr>
      <w:r>
        <w:rPr>
          <w:rFonts w:ascii="Times New Roman"/>
          <w:b w:val="false"/>
          <w:i w:val="false"/>
          <w:color w:val="000000"/>
          <w:sz w:val="28"/>
        </w:rPr>
        <w:t>К заявлению прилагаются:_________________________________________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Ф.И.О.(при его наличии) и подпись заявителя Согласен на использования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"___" _______ 20 __ г.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45"/>
          <w:p>
            <w:pPr>
              <w:spacing w:after="20"/>
              <w:ind w:left="20"/>
              <w:jc w:val="both"/>
            </w:pPr>
            <w:r>
              <w:rPr>
                <w:rFonts w:ascii="Times New Roman"/>
                <w:b w:val="false"/>
                <w:i w:val="false"/>
                <w:color w:val="000000"/>
                <w:sz w:val="20"/>
              </w:rPr>
              <w:t>
Перечень основных требований к оказанию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46"/>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Министерство,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(за исключением политических партий и религиозных объединений)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47"/>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 производятся в течение 5 рабочих дней, следующих за днем подачи заявления о государственной регистрации ликвидации юридического лица с приложением необходимых документов.</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регистрации прекращения деятельности юридического лица, общественных и религиозных объединений, имеющих республиканский и региональный статус, снятия с учетной регистрации филиалов и представительств иностранных и международных некоммерческих неправительственных объединений не позднее 5 рабочих дней по месту нахождения услугодателя после даты подачи заявления с приложением необходимых документов не позднее 10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48"/>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Прекращения деятельности юридического лица по основанию ликвидации - электронная (полностью автоматизированная)/бумажная;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Регистрации прекращения деятельности государственного предприятия, приватизированного как имущественный комплекс – бумажная;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49"/>
          <w:p>
            <w:pPr>
              <w:spacing w:after="20"/>
              <w:ind w:left="20"/>
              <w:jc w:val="both"/>
            </w:pPr>
            <w:r>
              <w:rPr>
                <w:rFonts w:ascii="Times New Roman"/>
                <w:b w:val="false"/>
                <w:i w:val="false"/>
                <w:color w:val="000000"/>
                <w:sz w:val="20"/>
              </w:rPr>
              <w:t>
Приказ о государственной регистрации прекращения деятельности юридического лица или о снятии филиала и представительства с учетной регистрации либо мотивированный отказ в оказании государственной услуги в случаях и по основаниям, предусмотренным пунктом 9 настоящего Перечня.</w:t>
            </w:r>
          </w:p>
          <w:bookmarkEnd w:id="349"/>
          <w:p>
            <w:pPr>
              <w:spacing w:after="20"/>
              <w:ind w:left="20"/>
              <w:jc w:val="both"/>
            </w:pPr>
            <w:r>
              <w:rPr>
                <w:rFonts w:ascii="Times New Roman"/>
                <w:b w:val="false"/>
                <w:i w:val="false"/>
                <w:color w:val="000000"/>
                <w:sz w:val="20"/>
              </w:rPr>
              <w:t>
При подаче документов на портал-в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об отказе в оказании государственной услуги в форме электронного документа, удостоверенного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50"/>
          <w:p>
            <w:pPr>
              <w:spacing w:after="20"/>
              <w:ind w:left="20"/>
              <w:jc w:val="both"/>
            </w:pPr>
            <w:r>
              <w:rPr>
                <w:rFonts w:ascii="Times New Roman"/>
                <w:b w:val="false"/>
                <w:i w:val="false"/>
                <w:color w:val="000000"/>
                <w:sz w:val="20"/>
              </w:rPr>
              <w:t>
Установлен регистрационный сбор за оказание государственных услуг некоммерческим организациям.</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регистрационного сбора исчисляется по ставкам согласно приложению 4 к настоящему Правилам основных требований к оказанию государственной услуги,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уплачивается до представления соответствующих документов по месту регистрации объекта налогообложения.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за оказание государственных услуг коммерческими организациями и их филиалами и представительствами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в соответствии с ценами на товары (работы, услуги) в сфере государственной регистрации юридических лиц соответствующий платеж взимается.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платно юридическим лицам,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51"/>
          <w:p>
            <w:pPr>
              <w:spacing w:after="20"/>
              <w:ind w:left="20"/>
              <w:jc w:val="both"/>
            </w:pPr>
            <w:r>
              <w:rPr>
                <w:rFonts w:ascii="Times New Roman"/>
                <w:b w:val="false"/>
                <w:i w:val="false"/>
                <w:color w:val="000000"/>
                <w:sz w:val="20"/>
              </w:rPr>
              <w:t xml:space="preserve">
1) в Министерстве и территориальных органах юстиции-с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филиалах государственной корпорации-с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государственной корпорации – с понедельника по субботу включительно в соответствии с установленным графиком работы с 9.00 часов до 20.00 часов без перерыва, кроме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4)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 кодексом</w:t>
            </w:r>
            <w:r>
              <w:rPr>
                <w:rFonts w:ascii="Times New Roman"/>
                <w:b w:val="false"/>
                <w:i w:val="false"/>
                <w:color w:val="000000"/>
                <w:sz w:val="20"/>
              </w:rPr>
              <w:t xml:space="preserve">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52"/>
          <w:p>
            <w:pPr>
              <w:spacing w:after="20"/>
              <w:ind w:left="20"/>
              <w:jc w:val="both"/>
            </w:pPr>
            <w:r>
              <w:rPr>
                <w:rFonts w:ascii="Times New Roman"/>
                <w:b w:val="false"/>
                <w:i w:val="false"/>
                <w:color w:val="000000"/>
                <w:sz w:val="20"/>
              </w:rPr>
              <w:t xml:space="preserve">
Прекращения деятельности юридического лица по основанию ликвидации: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регистрации прекращения деятельности юридического лица, филиала (представительства)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с сервиса цифровых документов путем присвоения одноразового пароля или посредством отправки короткого текстового сообщения в ответ на уведомление на веб-портале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 с государственным участием представляет заявление с отметкой реестродержателя.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публикацию информации о ликвидации юридического лица, порядке и сроках заявления требований кредиторами в периодических печатных изданиях, распространяемых на всей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об уничтожении печати юридического лица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уплату; некоммерческая организация, являющаяся юридическим лицом, за государственную регистрацию прекращения деятельности регистрационного сбора в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подтверждающий оплату государственной корпорации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государственной регистрации ликвидации юридического лица представляется в регистрирующий орган по истечении двух месяцев со дня опубликования информации о ликвидации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государственной регистрации по форме, установленной Министерством;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передаточного акта государственного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государственной регистрации прекращения деятельности государственного предприятия, приватизированного как имущественный комплекс, покупатель представляет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государственной регистрации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передаточного акта государственного предприятия;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подтверждающий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Регистрирующий орган после получения решения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Нацреестр.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Органы государственных доходов на основании сведений Нацреестра представляют сведения об отсутствии (наличии) задолженности по юридическому лицу, прекращающему деятельность, учет по которому ведется в органах государственных доходов, либо отказывают в предоставлении указанных сведений о задолженности в случае неисполнения таким юридическим лицом обязательств в порядке, установленном законодательством Республики Казахстан, Осуществляется в порядке, определенном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Если в процессе проверки не выявлено нарушений порядка ликвидации, регистрирующий орган регистрирует прекращение деятельности юридического лица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выявлении нарушений порядка ликвидации юридического лица, а также в случаях наличия у ликвидируемого юридического лица задолженности, учет которой ведется в органах государственных доходов, не снятых с учетной регистрации филиалов (представительств), либо отказа органов государственных доходов в предоставлении указанных сведений о задолженности, неисполнения таким юридическим лицом обязательств в порядке, установленном законодательством Республики Казахстан, а также в случаях филиалы (представительства), не снятые с учетной регистрации, учитываются в органах государственных доходов, В случаях, определенных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регистрирующий орган выносит решение об отказе в государственной регистрации прекращения деятельности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 (представительство) подлежит снятию с учетной регистрации на основании: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Положение о филиале (представительстве), за исключением акционерных обществ;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оплату государственной корпорации "Правительство для граждан" за снятие с учетной регистрации филиала (представительства) юридического лица, являющегося коммерческой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Органы государственных доходов на основании сведений Нацреестра представляют сведения об отсутствии (наличии) задолженности по филиалу (представительству) иностранного юридического лица, прекращающего деятельность, по которому ведется учет в органах государственных доходов, либо филиал (представительство) иностранного юридического лица, прекращающего деятельность такого филиала (представительства) иностранного юридического лица, прекращающего деятельность отказывает в предоставлении указанных сведений о задолженности в случае неисполнения обязательств по, Осуществляется в порядке, определенном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с учетной регистрации филиала (представительства) юридического лица, вынесшего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выявлении нарушений установленного законами Республики Казахстан порядка прекращения деятельности филиала (представительства) юридического лица, а также при наличии задолженности, по которой ведется учет в органах государственных доходов, либо в случае неисполнения таким филиалом (представительством) иностранного юридического лица обязательств в порядке, установленном законодательством Республики Казахстан, в случае отказа органов государственных доходов в предоставлении указанных сведений о задолженности, Об отказе в снятии филиала (представительства) с учетной регистрации регистрирующим органом в порядке, определенном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при выявлении в установленном законодательством Республики Казахстан порядке нарушений порядка прекращения деятельности филиала (представительства) юридического лица выносит 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w:t>
            </w:r>
          </w:p>
          <w:p>
            <w:pPr>
              <w:spacing w:after="20"/>
              <w:ind w:left="20"/>
              <w:jc w:val="both"/>
            </w:pPr>
            <w:r>
              <w:rPr>
                <w:rFonts w:ascii="Times New Roman"/>
                <w:b w:val="false"/>
                <w:i w:val="false"/>
                <w:color w:val="000000"/>
                <w:sz w:val="20"/>
              </w:rPr>
              <w:t>
Для государственной регистрации прекращения деятельности юридического лица по основанию ликвидации подается заявление о прекращении деятельности юридического лица, филиала или представительства путем заполнения в форме электронного документа и оплаты регистрационного сбора через платежный шлюз "электронного правительства" с приложением электронных копий документов, предусмотренных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предоставлении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53"/>
          <w:p>
            <w:pPr>
              <w:spacing w:after="20"/>
              <w:ind w:left="20"/>
              <w:jc w:val="both"/>
            </w:pPr>
            <w:r>
              <w:rPr>
                <w:rFonts w:ascii="Times New Roman"/>
                <w:b w:val="false"/>
                <w:i w:val="false"/>
                <w:color w:val="000000"/>
                <w:sz w:val="20"/>
              </w:rPr>
              <w:t>
1. нарушение порядка ликвидации юридического лица (филиала или представительства, а также филиалов (представительств) ликвидируемого юридического лица, не снятых с учетной регистрации;</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налоговой задолженности, задолженности по обязательным пенсионным взносам и социальным отчислениям либо отказ органов государственных доходов в предоставлении указанных сведений о задолженности в случае неисполнения таким юридическим лицом (филиалом или представительством иностранного юридического лица) налогового обязательства в порядке, установленном Налоговым кодексом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отрицательный ответ уполномоченного государственного органа на запрос о согласовании, требуемый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если в отношении услугополучателя имеется вступившее в законную силу решение суда, на основании которого услугополучатель лишен специального права в связи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54"/>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4" w:id="355"/>
    <w:p>
      <w:pPr>
        <w:spacing w:after="0"/>
        <w:ind w:left="0"/>
        <w:jc w:val="left"/>
      </w:pPr>
      <w:r>
        <w:rPr>
          <w:rFonts w:ascii="Times New Roman"/>
          <w:b/>
          <w:i w:val="false"/>
          <w:color w:val="000000"/>
        </w:rPr>
        <w:t xml:space="preserve">                    (Фамилия, имя, при наличии отчество</w:t>
      </w:r>
      <w:r>
        <w:br/>
      </w:r>
      <w:r>
        <w:rPr>
          <w:rFonts w:ascii="Times New Roman"/>
          <w:b/>
          <w:i w:val="false"/>
          <w:color w:val="000000"/>
        </w:rPr>
        <w:t xml:space="preserve">                   (далее - Ф.И.О. (при его наличии)),</w:t>
      </w:r>
      <w:r>
        <w:br/>
      </w:r>
      <w:r>
        <w:rPr>
          <w:rFonts w:ascii="Times New Roman"/>
          <w:b/>
          <w:i w:val="false"/>
          <w:color w:val="000000"/>
        </w:rPr>
        <w:t xml:space="preserve">                   либо наименование организации</w:t>
      </w:r>
      <w:r>
        <w:br/>
      </w:r>
      <w:r>
        <w:rPr>
          <w:rFonts w:ascii="Times New Roman"/>
          <w:b/>
          <w:i w:val="false"/>
          <w:color w:val="000000"/>
        </w:rPr>
        <w:t xml:space="preserve">                         услугополучателя)</w:t>
      </w:r>
      <w:r>
        <w:br/>
      </w:r>
      <w:r>
        <w:rPr>
          <w:rFonts w:ascii="Times New Roman"/>
          <w:b/>
          <w:i w:val="false"/>
          <w:color w:val="000000"/>
        </w:rPr>
        <w:t xml:space="preserve">                   _________________________________</w:t>
      </w:r>
      <w:r>
        <w:br/>
      </w:r>
      <w:r>
        <w:rPr>
          <w:rFonts w:ascii="Times New Roman"/>
          <w:b/>
          <w:i w:val="false"/>
          <w:color w:val="000000"/>
        </w:rPr>
        <w:t xml:space="preserve">                    (адрес услугополучателя)</w:t>
      </w:r>
    </w:p>
    <w:bookmarkEnd w:id="355"/>
    <w:bookmarkStart w:name="z885" w:id="356"/>
    <w:p>
      <w:pPr>
        <w:spacing w:after="0"/>
        <w:ind w:left="0"/>
        <w:jc w:val="left"/>
      </w:pPr>
      <w:r>
        <w:rPr>
          <w:rFonts w:ascii="Times New Roman"/>
          <w:b/>
          <w:i w:val="false"/>
          <w:color w:val="000000"/>
        </w:rPr>
        <w:t xml:space="preserve">                    Расписка об отказе в приеме документов</w:t>
      </w:r>
    </w:p>
    <w:bookmarkEnd w:id="356"/>
    <w:p>
      <w:pPr>
        <w:spacing w:after="0"/>
        <w:ind w:left="0"/>
        <w:jc w:val="both"/>
      </w:pPr>
      <w:bookmarkStart w:name="z886" w:id="35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 филиала</w:t>
      </w:r>
    </w:p>
    <w:bookmarkEnd w:id="357"/>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Исполнитель: Ф.И.О.(при его наличии)_____________ </w:t>
      </w:r>
    </w:p>
    <w:p>
      <w:pPr>
        <w:spacing w:after="0"/>
        <w:ind w:left="0"/>
        <w:jc w:val="both"/>
      </w:pPr>
      <w:r>
        <w:rPr>
          <w:rFonts w:ascii="Times New Roman"/>
          <w:b w:val="false"/>
          <w:i w:val="false"/>
          <w:color w:val="000000"/>
          <w:sz w:val="28"/>
        </w:rPr>
        <w:t xml:space="preserve">Телефон __________ </w:t>
      </w:r>
    </w:p>
    <w:p>
      <w:pPr>
        <w:spacing w:after="0"/>
        <w:ind w:left="0"/>
        <w:jc w:val="both"/>
      </w:pPr>
      <w:r>
        <w:rPr>
          <w:rFonts w:ascii="Times New Roman"/>
          <w:b w:val="false"/>
          <w:i w:val="false"/>
          <w:color w:val="000000"/>
          <w:sz w:val="28"/>
        </w:rPr>
        <w:t xml:space="preserve">Получил: Ф.И.О. (при его наличии) /____/ подпись услугополучателя </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bookmarkStart w:name="z888" w:id="358"/>
    <w:p>
      <w:pPr>
        <w:spacing w:after="0"/>
        <w:ind w:left="0"/>
        <w:jc w:val="both"/>
      </w:pPr>
      <w:r>
        <w:rPr>
          <w:rFonts w:ascii="Times New Roman"/>
          <w:b w:val="false"/>
          <w:i w:val="false"/>
          <w:color w:val="000000"/>
          <w:sz w:val="28"/>
        </w:rPr>
        <w:t>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кооперативов собственников помещений (квартир) и объединений собственников имущества многоквартирного жилого дома,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bookmarkStart w:name="z891" w:id="359"/>
    <w:p>
      <w:pPr>
        <w:spacing w:after="0"/>
        <w:ind w:left="0"/>
        <w:jc w:val="left"/>
      </w:pPr>
      <w:r>
        <w:rPr>
          <w:rFonts w:ascii="Times New Roman"/>
          <w:b/>
          <w:i w:val="false"/>
          <w:color w:val="000000"/>
        </w:rPr>
        <w:t xml:space="preserve"> Правила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59"/>
    <w:bookmarkStart w:name="z892" w:id="360"/>
    <w:p>
      <w:pPr>
        <w:spacing w:after="0"/>
        <w:ind w:left="0"/>
        <w:jc w:val="left"/>
      </w:pPr>
      <w:r>
        <w:rPr>
          <w:rFonts w:ascii="Times New Roman"/>
          <w:b/>
          <w:i w:val="false"/>
          <w:color w:val="000000"/>
        </w:rPr>
        <w:t xml:space="preserve"> Глава 1. Общие положения</w:t>
      </w:r>
    </w:p>
    <w:bookmarkEnd w:id="360"/>
    <w:bookmarkStart w:name="z893" w:id="361"/>
    <w:p>
      <w:pPr>
        <w:spacing w:after="0"/>
        <w:ind w:left="0"/>
        <w:jc w:val="both"/>
      </w:pPr>
      <w:r>
        <w:rPr>
          <w:rFonts w:ascii="Times New Roman"/>
          <w:b w:val="false"/>
          <w:i w:val="false"/>
          <w:color w:val="000000"/>
          <w:sz w:val="28"/>
        </w:rPr>
        <w:t xml:space="preserve">
      1. Правила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(далее-государственная услуга).</w:t>
      </w:r>
    </w:p>
    <w:bookmarkEnd w:id="361"/>
    <w:bookmarkStart w:name="z894" w:id="362"/>
    <w:p>
      <w:pPr>
        <w:spacing w:after="0"/>
        <w:ind w:left="0"/>
        <w:jc w:val="both"/>
      </w:pPr>
      <w:r>
        <w:rPr>
          <w:rFonts w:ascii="Times New Roman"/>
          <w:b w:val="false"/>
          <w:i w:val="false"/>
          <w:color w:val="000000"/>
          <w:sz w:val="28"/>
        </w:rPr>
        <w:t>
      2. Государственная услуга оказывается Министерством, территориальными органами юстиции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некоммерческими организациями и в отношении юридических лиц, филиалов и представительств, являющихся коммерческими организациями (далее – услугодатель).</w:t>
      </w:r>
    </w:p>
    <w:bookmarkEnd w:id="362"/>
    <w:bookmarkStart w:name="z895" w:id="363"/>
    <w:p>
      <w:pPr>
        <w:spacing w:after="0"/>
        <w:ind w:left="0"/>
        <w:jc w:val="both"/>
      </w:pPr>
      <w:r>
        <w:rPr>
          <w:rFonts w:ascii="Times New Roman"/>
          <w:b w:val="false"/>
          <w:i w:val="false"/>
          <w:color w:val="000000"/>
          <w:sz w:val="28"/>
        </w:rPr>
        <w:t>
      3. Выдача дубликата устава (положения)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Министерство.</w:t>
      </w:r>
    </w:p>
    <w:bookmarkEnd w:id="363"/>
    <w:bookmarkStart w:name="z896" w:id="364"/>
    <w:p>
      <w:pPr>
        <w:spacing w:after="0"/>
        <w:ind w:left="0"/>
        <w:jc w:val="both"/>
      </w:pPr>
      <w:r>
        <w:rPr>
          <w:rFonts w:ascii="Times New Roman"/>
          <w:b w:val="false"/>
          <w:i w:val="false"/>
          <w:color w:val="000000"/>
          <w:sz w:val="28"/>
        </w:rPr>
        <w:t>
      4. Выдача дубликата устава (положения)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364"/>
    <w:bookmarkStart w:name="z897" w:id="365"/>
    <w:p>
      <w:pPr>
        <w:spacing w:after="0"/>
        <w:ind w:left="0"/>
        <w:jc w:val="both"/>
      </w:pPr>
      <w:r>
        <w:rPr>
          <w:rFonts w:ascii="Times New Roman"/>
          <w:b w:val="false"/>
          <w:i w:val="false"/>
          <w:color w:val="000000"/>
          <w:sz w:val="28"/>
        </w:rPr>
        <w:t>
      5.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относящихся к коммерческим организациям осуществляет Государственная корпорация.</w:t>
      </w:r>
    </w:p>
    <w:bookmarkEnd w:id="365"/>
    <w:bookmarkStart w:name="z898" w:id="366"/>
    <w:p>
      <w:pPr>
        <w:spacing w:after="0"/>
        <w:ind w:left="0"/>
        <w:jc w:val="left"/>
      </w:pPr>
      <w:r>
        <w:rPr>
          <w:rFonts w:ascii="Times New Roman"/>
          <w:b/>
          <w:i w:val="false"/>
          <w:color w:val="000000"/>
        </w:rPr>
        <w:t xml:space="preserve"> Глава 2. Порядок оказания государственной услуги</w:t>
      </w:r>
    </w:p>
    <w:bookmarkEnd w:id="366"/>
    <w:bookmarkStart w:name="z899" w:id="367"/>
    <w:p>
      <w:pPr>
        <w:spacing w:after="0"/>
        <w:ind w:left="0"/>
        <w:jc w:val="both"/>
      </w:pPr>
      <w:r>
        <w:rPr>
          <w:rFonts w:ascii="Times New Roman"/>
          <w:b w:val="false"/>
          <w:i w:val="false"/>
          <w:color w:val="000000"/>
          <w:sz w:val="28"/>
        </w:rPr>
        <w:t>
      6. Для получения государственной услуги юридические лица (далее - услугополучатель) подают заявление в электронном формате по форме согласно приложению 1 к настоящим Правилам (далее-заявление) и пакет документов по перечню, предусмотренному в перечне основных требований к оказанию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приложению 2 к настоящим Правилам (далее-Перечень) через веб-портал "электронного правительства": www.egov.kz (далее – портал).</w:t>
      </w:r>
    </w:p>
    <w:bookmarkEnd w:id="367"/>
    <w:bookmarkStart w:name="z900" w:id="368"/>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68"/>
    <w:bookmarkStart w:name="z901" w:id="369"/>
    <w:p>
      <w:pPr>
        <w:spacing w:after="0"/>
        <w:ind w:left="0"/>
        <w:jc w:val="both"/>
      </w:pPr>
      <w:r>
        <w:rPr>
          <w:rFonts w:ascii="Times New Roman"/>
          <w:b w:val="false"/>
          <w:i w:val="false"/>
          <w:color w:val="000000"/>
          <w:sz w:val="28"/>
        </w:rPr>
        <w:t>
      8. При подаче услугополучателем всех необходимых документов в "личном кабинете" услугополучателя отображается статус о принятии запроса для оказания государственной услуги, с указанием даты и времени получения результата оказания государственной услуги.</w:t>
      </w:r>
    </w:p>
    <w:bookmarkEnd w:id="369"/>
    <w:bookmarkStart w:name="z902" w:id="370"/>
    <w:p>
      <w:pPr>
        <w:spacing w:after="0"/>
        <w:ind w:left="0"/>
        <w:jc w:val="both"/>
      </w:pPr>
      <w:r>
        <w:rPr>
          <w:rFonts w:ascii="Times New Roman"/>
          <w:b w:val="false"/>
          <w:i w:val="false"/>
          <w:color w:val="000000"/>
          <w:sz w:val="28"/>
        </w:rPr>
        <w:t>
      9. При поступлении электронного заявления на оказание государственной услуги согласно пунктам 3, 4 и 5 настоящих Правил руководитель управления (отдела) регистрации юридических лиц в течение 20 минут определяет исполнителя и направляет на исполнение.</w:t>
      </w:r>
    </w:p>
    <w:bookmarkEnd w:id="370"/>
    <w:bookmarkStart w:name="z903" w:id="371"/>
    <w:p>
      <w:pPr>
        <w:spacing w:after="0"/>
        <w:ind w:left="0"/>
        <w:jc w:val="both"/>
      </w:pPr>
      <w:r>
        <w:rPr>
          <w:rFonts w:ascii="Times New Roman"/>
          <w:b w:val="false"/>
          <w:i w:val="false"/>
          <w:color w:val="000000"/>
          <w:sz w:val="28"/>
        </w:rPr>
        <w:t>
      Исполнитель: проверяет полноту пакета представленных документов на соответствие действующему законодательству Республики Казахстан; подготавливает дубликат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71"/>
    <w:bookmarkStart w:name="z904" w:id="372"/>
    <w:p>
      <w:pPr>
        <w:spacing w:after="0"/>
        <w:ind w:left="0"/>
        <w:jc w:val="both"/>
      </w:pPr>
      <w:r>
        <w:rPr>
          <w:rFonts w:ascii="Times New Roman"/>
          <w:b w:val="false"/>
          <w:i w:val="false"/>
          <w:color w:val="000000"/>
          <w:sz w:val="28"/>
        </w:rPr>
        <w:t>
      После рассмотрения исполнителем приказ о выдаче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направляется на подписание руководству уполномоченного органа.</w:t>
      </w:r>
    </w:p>
    <w:bookmarkEnd w:id="372"/>
    <w:bookmarkStart w:name="z905" w:id="373"/>
    <w:p>
      <w:pPr>
        <w:spacing w:after="0"/>
        <w:ind w:left="0"/>
        <w:jc w:val="both"/>
      </w:pPr>
      <w:r>
        <w:rPr>
          <w:rFonts w:ascii="Times New Roman"/>
          <w:b w:val="false"/>
          <w:i w:val="false"/>
          <w:color w:val="000000"/>
          <w:sz w:val="28"/>
        </w:rPr>
        <w:t>
      После подписания приказа руководством, дубликат устава (положения) юридического лица в электронном формате, не относящегося к субъекту частного предпринимательства, а также акционерного общества, их филиалов и представительств направляется исполнителем в "личный кабинет" услугополучателя посредством портала, удостоверенный ЭЦП услугодателя.</w:t>
      </w:r>
    </w:p>
    <w:bookmarkEnd w:id="373"/>
    <w:bookmarkStart w:name="z906" w:id="374"/>
    <w:p>
      <w:pPr>
        <w:spacing w:after="0"/>
        <w:ind w:left="0"/>
        <w:jc w:val="both"/>
      </w:pPr>
      <w:r>
        <w:rPr>
          <w:rFonts w:ascii="Times New Roman"/>
          <w:b w:val="false"/>
          <w:i w:val="false"/>
          <w:color w:val="000000"/>
          <w:sz w:val="28"/>
        </w:rPr>
        <w:t>
      10. При наличии оснований для отказа в оказании государственной услуги, уведомление об отказе в оказании государственной услуги удостоверенное ЭЦП услугодателя направляется в "личный кабинет" услугополучателя на портале.</w:t>
      </w:r>
    </w:p>
    <w:bookmarkEnd w:id="374"/>
    <w:bookmarkStart w:name="z907" w:id="375"/>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75"/>
    <w:bookmarkStart w:name="z908" w:id="376"/>
    <w:p>
      <w:pPr>
        <w:spacing w:after="0"/>
        <w:ind w:left="0"/>
        <w:jc w:val="both"/>
      </w:pPr>
      <w:r>
        <w:rPr>
          <w:rFonts w:ascii="Times New Roman"/>
          <w:b w:val="false"/>
          <w:i w:val="false"/>
          <w:color w:val="000000"/>
          <w:sz w:val="28"/>
        </w:rPr>
        <w:t>
      12.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76"/>
    <w:bookmarkStart w:name="z909" w:id="377"/>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77"/>
    <w:bookmarkStart w:name="z910" w:id="37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78"/>
    <w:bookmarkStart w:name="z911" w:id="379"/>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79"/>
    <w:bookmarkStart w:name="z912" w:id="380"/>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80"/>
    <w:bookmarkStart w:name="z913" w:id="3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81"/>
    <w:bookmarkStart w:name="z914" w:id="38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82"/>
    <w:bookmarkStart w:name="z915" w:id="383"/>
    <w:p>
      <w:pPr>
        <w:spacing w:after="0"/>
        <w:ind w:left="0"/>
        <w:jc w:val="both"/>
      </w:pPr>
      <w:r>
        <w:rPr>
          <w:rFonts w:ascii="Times New Roman"/>
          <w:b w:val="false"/>
          <w:i w:val="false"/>
          <w:color w:val="000000"/>
          <w:sz w:val="28"/>
        </w:rPr>
        <w:t>
      14.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83"/>
    <w:bookmarkStart w:name="z916" w:id="38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84"/>
    <w:bookmarkStart w:name="z917" w:id="385"/>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85"/>
    <w:bookmarkStart w:name="z918" w:id="386"/>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86"/>
    <w:bookmarkStart w:name="z919" w:id="387"/>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дубликата</w:t>
            </w:r>
            <w:r>
              <w:br/>
            </w:r>
            <w:r>
              <w:rPr>
                <w:rFonts w:ascii="Times New Roman"/>
                <w:b w:val="false"/>
                <w:i w:val="false"/>
                <w:color w:val="000000"/>
                <w:sz w:val="20"/>
              </w:rPr>
              <w:t>устава (положения) юридического</w:t>
            </w:r>
            <w:r>
              <w:br/>
            </w:r>
            <w:r>
              <w:rPr>
                <w:rFonts w:ascii="Times New Roman"/>
                <w:b w:val="false"/>
                <w:i w:val="false"/>
                <w:color w:val="000000"/>
                <w:sz w:val="20"/>
              </w:rPr>
              <w:t>лица, 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bl>
    <w:bookmarkStart w:name="z921" w:id="388"/>
    <w:p>
      <w:pPr>
        <w:spacing w:after="0"/>
        <w:ind w:left="0"/>
        <w:jc w:val="left"/>
      </w:pPr>
      <w:r>
        <w:rPr>
          <w:rFonts w:ascii="Times New Roman"/>
          <w:b/>
          <w:i w:val="false"/>
          <w:color w:val="000000"/>
        </w:rPr>
        <w:t xml:space="preserve">              Заявление о выдаче дубликата устава (положения) юридического</w:t>
      </w:r>
      <w:r>
        <w:br/>
      </w:r>
      <w:r>
        <w:rPr>
          <w:rFonts w:ascii="Times New Roman"/>
          <w:b/>
          <w:i w:val="false"/>
          <w:color w:val="000000"/>
        </w:rPr>
        <w:t xml:space="preserve">             лица, не относящегося к субъекту частного предпринимательства,</w:t>
      </w:r>
      <w:r>
        <w:br/>
      </w:r>
      <w:r>
        <w:rPr>
          <w:rFonts w:ascii="Times New Roman"/>
          <w:b/>
          <w:i w:val="false"/>
          <w:color w:val="000000"/>
        </w:rPr>
        <w:t xml:space="preserve">              а также акционерного общества, их филиалов и представительств</w:t>
      </w:r>
    </w:p>
    <w:bookmarkEnd w:id="388"/>
    <w:p>
      <w:pPr>
        <w:spacing w:after="0"/>
        <w:ind w:left="0"/>
        <w:jc w:val="both"/>
      </w:pPr>
      <w:bookmarkStart w:name="z922" w:id="389"/>
      <w:r>
        <w:rPr>
          <w:rFonts w:ascii="Times New Roman"/>
          <w:b w:val="false"/>
          <w:i w:val="false"/>
          <w:color w:val="000000"/>
          <w:sz w:val="28"/>
        </w:rPr>
        <w:t>
      1. Форма организации (укажите в соответствующей ячейке х)</w:t>
      </w:r>
    </w:p>
    <w:bookmarkEnd w:id="389"/>
    <w:p>
      <w:pPr>
        <w:spacing w:after="0"/>
        <w:ind w:left="0"/>
        <w:jc w:val="both"/>
      </w:pPr>
      <w:r>
        <w:rPr>
          <w:rFonts w:ascii="Times New Roman"/>
          <w:b w:val="false"/>
          <w:i w:val="false"/>
          <w:color w:val="000000"/>
          <w:sz w:val="28"/>
        </w:rPr>
        <w:t xml:space="preserve">1) юридическое лицо ____ </w:t>
      </w:r>
    </w:p>
    <w:p>
      <w:pPr>
        <w:spacing w:after="0"/>
        <w:ind w:left="0"/>
        <w:jc w:val="both"/>
      </w:pPr>
      <w:r>
        <w:rPr>
          <w:rFonts w:ascii="Times New Roman"/>
          <w:b w:val="false"/>
          <w:i w:val="false"/>
          <w:color w:val="000000"/>
          <w:sz w:val="28"/>
        </w:rPr>
        <w:t xml:space="preserve">2) филиал ___ </w:t>
      </w:r>
    </w:p>
    <w:p>
      <w:pPr>
        <w:spacing w:after="0"/>
        <w:ind w:left="0"/>
        <w:jc w:val="both"/>
      </w:pPr>
      <w:r>
        <w:rPr>
          <w:rFonts w:ascii="Times New Roman"/>
          <w:b w:val="false"/>
          <w:i w:val="false"/>
          <w:color w:val="000000"/>
          <w:sz w:val="28"/>
        </w:rPr>
        <w:t xml:space="preserve">3) представительство ____ </w:t>
      </w:r>
    </w:p>
    <w:p>
      <w:pPr>
        <w:spacing w:after="0"/>
        <w:ind w:left="0"/>
        <w:jc w:val="both"/>
      </w:pPr>
      <w:r>
        <w:rPr>
          <w:rFonts w:ascii="Times New Roman"/>
          <w:b w:val="false"/>
          <w:i w:val="false"/>
          <w:color w:val="000000"/>
          <w:sz w:val="28"/>
        </w:rPr>
        <w:t>2. Наименование юридического лица, филиала (представительства)_______________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БИН юридического лица, филиала (представительства) _______________________</w:t>
      </w:r>
    </w:p>
    <w:p>
      <w:pPr>
        <w:spacing w:after="0"/>
        <w:ind w:left="0"/>
        <w:jc w:val="both"/>
      </w:pPr>
      <w:r>
        <w:rPr>
          <w:rFonts w:ascii="Times New Roman"/>
          <w:b w:val="false"/>
          <w:i w:val="false"/>
          <w:color w:val="000000"/>
          <w:sz w:val="28"/>
        </w:rPr>
        <w:t>4. Основание для выдачи учредительных документов юридического лица (филиала и</w:t>
      </w:r>
    </w:p>
    <w:p>
      <w:pPr>
        <w:spacing w:after="0"/>
        <w:ind w:left="0"/>
        <w:jc w:val="both"/>
      </w:pPr>
      <w:r>
        <w:rPr>
          <w:rFonts w:ascii="Times New Roman"/>
          <w:b w:val="false"/>
          <w:i w:val="false"/>
          <w:color w:val="000000"/>
          <w:sz w:val="28"/>
        </w:rPr>
        <w:t>представительства ________________________________________________________</w:t>
      </w:r>
    </w:p>
    <w:p>
      <w:pPr>
        <w:spacing w:after="0"/>
        <w:ind w:left="0"/>
        <w:jc w:val="both"/>
      </w:pPr>
      <w:r>
        <w:rPr>
          <w:rFonts w:ascii="Times New Roman"/>
          <w:b w:val="false"/>
          <w:i w:val="false"/>
          <w:color w:val="000000"/>
          <w:sz w:val="28"/>
        </w:rPr>
        <w:t>5. Номер решения для получения дубликата и дата его принятия__________________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Наименование печатного органа, в котором опубликовано объявление об утере</w:t>
      </w:r>
    </w:p>
    <w:p>
      <w:pPr>
        <w:spacing w:after="0"/>
        <w:ind w:left="0"/>
        <w:jc w:val="both"/>
      </w:pPr>
      <w:r>
        <w:rPr>
          <w:rFonts w:ascii="Times New Roman"/>
          <w:b w:val="false"/>
          <w:i w:val="false"/>
          <w:color w:val="000000"/>
          <w:sz w:val="28"/>
        </w:rPr>
        <w:t>подлинника устава (положения) юридического лица, не относящегося к субъекту частного</w:t>
      </w:r>
    </w:p>
    <w:p>
      <w:pPr>
        <w:spacing w:after="0"/>
        <w:ind w:left="0"/>
        <w:jc w:val="both"/>
      </w:pPr>
      <w:r>
        <w:rPr>
          <w:rFonts w:ascii="Times New Roman"/>
          <w:b w:val="false"/>
          <w:i w:val="false"/>
          <w:color w:val="000000"/>
          <w:sz w:val="28"/>
        </w:rPr>
        <w:t xml:space="preserve">предпринимательства, а также акционерного общества, их филиалов и представительств, </w:t>
      </w:r>
    </w:p>
    <w:p>
      <w:pPr>
        <w:spacing w:after="0"/>
        <w:ind w:left="0"/>
        <w:jc w:val="both"/>
      </w:pPr>
      <w:r>
        <w:rPr>
          <w:rFonts w:ascii="Times New Roman"/>
          <w:b w:val="false"/>
          <w:i w:val="false"/>
          <w:color w:val="000000"/>
          <w:sz w:val="28"/>
        </w:rPr>
        <w:t xml:space="preserve">номер и дата публикации _______________________________________________________ </w:t>
      </w:r>
    </w:p>
    <w:p>
      <w:pPr>
        <w:spacing w:after="0"/>
        <w:ind w:left="0"/>
        <w:jc w:val="both"/>
      </w:pPr>
      <w:r>
        <w:rPr>
          <w:rFonts w:ascii="Times New Roman"/>
          <w:b w:val="false"/>
          <w:i w:val="false"/>
          <w:color w:val="000000"/>
          <w:sz w:val="28"/>
        </w:rPr>
        <w:t xml:space="preserve">Ф.И.О (при его наличии). и подпись заявителя._____________________________________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_______________________________________</w:t>
      </w:r>
    </w:p>
    <w:p>
      <w:pPr>
        <w:spacing w:after="0"/>
        <w:ind w:left="0"/>
        <w:jc w:val="both"/>
      </w:pPr>
      <w:r>
        <w:rPr>
          <w:rFonts w:ascii="Times New Roman"/>
          <w:b w:val="false"/>
          <w:i w:val="false"/>
          <w:color w:val="000000"/>
          <w:sz w:val="28"/>
        </w:rPr>
        <w:t>"___" ____ 20 __ год (подпись)</w:t>
      </w:r>
    </w:p>
    <w:p>
      <w:pPr>
        <w:spacing w:after="0"/>
        <w:ind w:left="0"/>
        <w:jc w:val="both"/>
      </w:pPr>
      <w:r>
        <w:rPr>
          <w:rFonts w:ascii="Times New Roman"/>
          <w:b w:val="false"/>
          <w:i w:val="false"/>
          <w:color w:val="000000"/>
          <w:sz w:val="28"/>
        </w:rPr>
        <w:t>К заявлению прилагаются: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дубликата устава</w:t>
            </w:r>
            <w:r>
              <w:br/>
            </w:r>
            <w:r>
              <w:rPr>
                <w:rFonts w:ascii="Times New Roman"/>
                <w:b w:val="false"/>
                <w:i w:val="false"/>
                <w:color w:val="000000"/>
                <w:sz w:val="20"/>
              </w:rPr>
              <w:t>(положения)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bl>
    <w:bookmarkStart w:name="z924" w:id="39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91"/>
          <w:p>
            <w:pPr>
              <w:spacing w:after="20"/>
              <w:ind w:left="20"/>
              <w:jc w:val="both"/>
            </w:pPr>
            <w:r>
              <w:rPr>
                <w:rFonts w:ascii="Times New Roman"/>
                <w:b w:val="false"/>
                <w:i w:val="false"/>
                <w:color w:val="000000"/>
                <w:sz w:val="20"/>
              </w:rPr>
              <w:t>
1. Министерство в отношении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Территориальные органы юстиции в отношении общественных и религиозных объединений с местным статусом, фондов и объединений юридических лиц, филиалов и представительств общественных и религиозных объединений;</w:t>
            </w:r>
          </w:p>
          <w:p>
            <w:pPr>
              <w:spacing w:after="20"/>
              <w:ind w:left="20"/>
              <w:jc w:val="both"/>
            </w:pPr>
            <w:r>
              <w:rPr>
                <w:rFonts w:ascii="Times New Roman"/>
                <w:b w:val="false"/>
                <w:i w:val="false"/>
                <w:color w:val="000000"/>
                <w:sz w:val="20"/>
              </w:rPr>
              <w:t>
3. Филиалы Государственной корпорации "Правительство для граждан" в отношении юридических лиц, филиалов и представительств, являющихся коммерческими организациями.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 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следующего за днем подачи заявления с приложением необходимых документов.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либо уведомление об отказе в оказании государственной услуги удостоверенное ЭЦП услугодателя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92"/>
          <w:p>
            <w:pPr>
              <w:spacing w:after="20"/>
              <w:ind w:left="20"/>
              <w:jc w:val="both"/>
            </w:pPr>
            <w:r>
              <w:rPr>
                <w:rFonts w:ascii="Times New Roman"/>
                <w:b w:val="false"/>
                <w:i w:val="false"/>
                <w:color w:val="000000"/>
                <w:sz w:val="20"/>
              </w:rPr>
              <w:t>
1. заявление по форме, согласно приложению 1 к приложенным правилам;</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либо выписки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20"/>
              <w:ind w:left="20"/>
              <w:jc w:val="both"/>
            </w:pPr>
            <w:r>
              <w:rPr>
                <w:rFonts w:ascii="Times New Roman"/>
                <w:b w:val="false"/>
                <w:i w:val="false"/>
                <w:color w:val="000000"/>
                <w:sz w:val="20"/>
              </w:rPr>
              <w:t>
3. электронная копия документа, подтверждающего публикацию в периодическом печатном издании, в котором указана информация об утере подлинника устава (положения)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9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93"/>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9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bookmarkEnd w:id="394"/>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дубликата устава</w:t>
            </w:r>
            <w:r>
              <w:br/>
            </w:r>
            <w:r>
              <w:rPr>
                <w:rFonts w:ascii="Times New Roman"/>
                <w:b w:val="false"/>
                <w:i w:val="false"/>
                <w:color w:val="000000"/>
                <w:sz w:val="20"/>
              </w:rPr>
              <w:t>(положения)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(Фамилия, имя, при наличии отчество</w:t>
            </w:r>
            <w:r>
              <w:br/>
            </w:r>
            <w:r>
              <w:rPr>
                <w:rFonts w:ascii="Times New Roman"/>
                <w:b w:val="false"/>
                <w:i w:val="false"/>
                <w:color w:val="000000"/>
                <w:sz w:val="20"/>
              </w:rPr>
              <w:t xml:space="preserve"> (далее - Ф.И.О. (при его наличии)),</w:t>
            </w:r>
            <w:r>
              <w:br/>
            </w:r>
            <w:r>
              <w:rPr>
                <w:rFonts w:ascii="Times New Roman"/>
                <w:b w:val="false"/>
                <w:i w:val="false"/>
                <w:color w:val="000000"/>
                <w:sz w:val="20"/>
              </w:rPr>
              <w:t xml:space="preserve">либо наименование организации </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(адрес услугополучателя)</w:t>
            </w:r>
          </w:p>
        </w:tc>
      </w:tr>
    </w:tbl>
    <w:bookmarkStart w:name="z934" w:id="395"/>
    <w:p>
      <w:pPr>
        <w:spacing w:after="0"/>
        <w:ind w:left="0"/>
        <w:jc w:val="left"/>
      </w:pPr>
      <w:r>
        <w:rPr>
          <w:rFonts w:ascii="Times New Roman"/>
          <w:b/>
          <w:i w:val="false"/>
          <w:color w:val="000000"/>
        </w:rPr>
        <w:t xml:space="preserve"> Расписка об отказе в приеме документов</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w:t>
            </w:r>
            <w:r>
              <w:br/>
            </w:r>
            <w:r>
              <w:rPr>
                <w:rFonts w:ascii="Times New Roman"/>
                <w:b w:val="false"/>
                <w:i w:val="false"/>
                <w:color w:val="000000"/>
                <w:sz w:val="20"/>
              </w:rPr>
              <w:t>лиц и учетной регистрации</w:t>
            </w:r>
            <w:r>
              <w:br/>
            </w:r>
            <w:r>
              <w:rPr>
                <w:rFonts w:ascii="Times New Roman"/>
                <w:b w:val="false"/>
                <w:i w:val="false"/>
                <w:color w:val="000000"/>
                <w:sz w:val="20"/>
              </w:rPr>
              <w:t>филиалов и представительств"</w:t>
            </w:r>
          </w:p>
        </w:tc>
      </w:tr>
    </w:tbl>
    <w:bookmarkStart w:name="z937" w:id="396"/>
    <w:p>
      <w:pPr>
        <w:spacing w:after="0"/>
        <w:ind w:left="0"/>
        <w:jc w:val="left"/>
      </w:pPr>
      <w:r>
        <w:rPr>
          <w:rFonts w:ascii="Times New Roman"/>
          <w:b/>
          <w:i w:val="false"/>
          <w:color w:val="000000"/>
        </w:rPr>
        <w:t xml:space="preserve">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bookmarkEnd w:id="396"/>
    <w:bookmarkStart w:name="z938" w:id="397"/>
    <w:p>
      <w:pPr>
        <w:spacing w:after="0"/>
        <w:ind w:left="0"/>
        <w:jc w:val="left"/>
      </w:pPr>
      <w:r>
        <w:rPr>
          <w:rFonts w:ascii="Times New Roman"/>
          <w:b/>
          <w:i w:val="false"/>
          <w:color w:val="000000"/>
        </w:rPr>
        <w:t xml:space="preserve"> Глава 1. Общие положения</w:t>
      </w:r>
    </w:p>
    <w:bookmarkEnd w:id="397"/>
    <w:bookmarkStart w:name="z939" w:id="398"/>
    <w:p>
      <w:pPr>
        <w:spacing w:after="0"/>
        <w:ind w:left="0"/>
        <w:jc w:val="both"/>
      </w:pPr>
      <w:r>
        <w:rPr>
          <w:rFonts w:ascii="Times New Roman"/>
          <w:b w:val="false"/>
          <w:i w:val="false"/>
          <w:color w:val="000000"/>
          <w:sz w:val="28"/>
        </w:rPr>
        <w:t xml:space="preserve">
      1.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(далее-государственная услуга).</w:t>
      </w:r>
    </w:p>
    <w:bookmarkEnd w:id="398"/>
    <w:bookmarkStart w:name="z940" w:id="399"/>
    <w:p>
      <w:pPr>
        <w:spacing w:after="0"/>
        <w:ind w:left="0"/>
        <w:jc w:val="both"/>
      </w:pPr>
      <w:r>
        <w:rPr>
          <w:rFonts w:ascii="Times New Roman"/>
          <w:b w:val="false"/>
          <w:i w:val="false"/>
          <w:color w:val="000000"/>
          <w:sz w:val="28"/>
        </w:rPr>
        <w:t>
      2. Государственная услуга оказывается Министерством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 (далее – услугодатель).</w:t>
      </w:r>
    </w:p>
    <w:bookmarkEnd w:id="399"/>
    <w:bookmarkStart w:name="z941" w:id="400"/>
    <w:p>
      <w:pPr>
        <w:spacing w:after="0"/>
        <w:ind w:left="0"/>
        <w:jc w:val="both"/>
      </w:pPr>
      <w:r>
        <w:rPr>
          <w:rFonts w:ascii="Times New Roman"/>
          <w:b w:val="false"/>
          <w:i w:val="false"/>
          <w:color w:val="000000"/>
          <w:sz w:val="28"/>
        </w:rPr>
        <w:t>
      3. Справка о государственной регистрации (перерегистрации) юридического лица содержит в себе сведения о дате ее выдачи, регистрирующем органе, бизнес-идентификационном номере, дате государственной регистрации (перерегистрации), наименовании и месте нахождения юридического лица, руководителях и учредителях (участниках). Если юридическое лицо, относящееся к субъекту частного предпринимательства, осуществляет свою деятельность на основании типового устава, то сведения об этом отображаются в указанной справке.</w:t>
      </w:r>
    </w:p>
    <w:bookmarkEnd w:id="400"/>
    <w:bookmarkStart w:name="z942" w:id="401"/>
    <w:p>
      <w:pPr>
        <w:spacing w:after="0"/>
        <w:ind w:left="0"/>
        <w:jc w:val="both"/>
      </w:pPr>
      <w:r>
        <w:rPr>
          <w:rFonts w:ascii="Times New Roman"/>
          <w:b w:val="false"/>
          <w:i w:val="false"/>
          <w:color w:val="000000"/>
          <w:sz w:val="28"/>
        </w:rPr>
        <w:t>
      4. Справка об учетной регистрации (перерегистрации) филиала (представительства) содержит в себе сведения о дате ее выдачи, регистрирующем органе, бизнес-идентификационном номере, дате учетной регистрации (перерегистрации), наименовании и месте нахождения филиала (представительства), наименовании юридического лица, создавшего филиал (представительство) (далее-Справка).</w:t>
      </w:r>
    </w:p>
    <w:bookmarkEnd w:id="401"/>
    <w:bookmarkStart w:name="z943" w:id="402"/>
    <w:p>
      <w:pPr>
        <w:spacing w:after="0"/>
        <w:ind w:left="0"/>
        <w:jc w:val="left"/>
      </w:pPr>
      <w:r>
        <w:rPr>
          <w:rFonts w:ascii="Times New Roman"/>
          <w:b/>
          <w:i w:val="false"/>
          <w:color w:val="000000"/>
        </w:rPr>
        <w:t xml:space="preserve"> Глава 2. Порядок оказания государственной услуги</w:t>
      </w:r>
    </w:p>
    <w:bookmarkEnd w:id="402"/>
    <w:bookmarkStart w:name="z944" w:id="403"/>
    <w:p>
      <w:pPr>
        <w:spacing w:after="0"/>
        <w:ind w:left="0"/>
        <w:jc w:val="both"/>
      </w:pPr>
      <w:r>
        <w:rPr>
          <w:rFonts w:ascii="Times New Roman"/>
          <w:b w:val="false"/>
          <w:i w:val="false"/>
          <w:color w:val="000000"/>
          <w:sz w:val="28"/>
        </w:rPr>
        <w:t>
      5. Для получения государственной услуги физические и (или) юридические лица (далее - услугополучатель) подают запрос в электронном формате по форме согласно приложению 1 к настоящим Правилам (далее – запрос) через веб-портал "электронного правительства" www.egov.kz (далее – Портал), согласно приложению 4 к настоящим Правилам (далее – Перечень).</w:t>
      </w:r>
    </w:p>
    <w:bookmarkEnd w:id="403"/>
    <w:bookmarkStart w:name="z945" w:id="404"/>
    <w:p>
      <w:pPr>
        <w:spacing w:after="0"/>
        <w:ind w:left="0"/>
        <w:jc w:val="both"/>
      </w:pPr>
      <w:r>
        <w:rPr>
          <w:rFonts w:ascii="Times New Roman"/>
          <w:b w:val="false"/>
          <w:i w:val="false"/>
          <w:color w:val="000000"/>
          <w:sz w:val="28"/>
        </w:rPr>
        <w:t>
      6.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 услуга доступна третьим лицам.</w:t>
      </w:r>
    </w:p>
    <w:bookmarkEnd w:id="404"/>
    <w:bookmarkStart w:name="z946" w:id="405"/>
    <w:p>
      <w:pPr>
        <w:spacing w:after="0"/>
        <w:ind w:left="0"/>
        <w:jc w:val="both"/>
      </w:pPr>
      <w:r>
        <w:rPr>
          <w:rFonts w:ascii="Times New Roman"/>
          <w:b w:val="false"/>
          <w:i w:val="false"/>
          <w:color w:val="000000"/>
          <w:sz w:val="28"/>
        </w:rPr>
        <w:t>
      7. Запрос передается на обработку в информационную систему ГБД ЮЛ, где обработка осуществляется в ГБД ЮЛ в течение 20 минут. "Запрос в обработке" данный статус означает, что запрос находится в обработке.</w:t>
      </w:r>
    </w:p>
    <w:bookmarkEnd w:id="405"/>
    <w:bookmarkStart w:name="z947" w:id="406"/>
    <w:p>
      <w:pPr>
        <w:spacing w:after="0"/>
        <w:ind w:left="0"/>
        <w:jc w:val="both"/>
      </w:pPr>
      <w:r>
        <w:rPr>
          <w:rFonts w:ascii="Times New Roman"/>
          <w:b w:val="false"/>
          <w:i w:val="false"/>
          <w:color w:val="000000"/>
          <w:sz w:val="28"/>
        </w:rPr>
        <w:t>
      После обработки запроса услугополучателю предоставляется статус "Запрос отработан положительно", где по итогам формируется соответствующая справка:о государственной регистрации (перерегистрации) юридического лица согласно приложению 2;</w:t>
      </w:r>
    </w:p>
    <w:bookmarkEnd w:id="406"/>
    <w:bookmarkStart w:name="z948" w:id="407"/>
    <w:p>
      <w:pPr>
        <w:spacing w:after="0"/>
        <w:ind w:left="0"/>
        <w:jc w:val="both"/>
      </w:pPr>
      <w:r>
        <w:rPr>
          <w:rFonts w:ascii="Times New Roman"/>
          <w:b w:val="false"/>
          <w:i w:val="false"/>
          <w:color w:val="000000"/>
          <w:sz w:val="28"/>
        </w:rPr>
        <w:t>
      справка об учетной регистрации (перерегистрации) филиала (представительства) согласно приложению 3 к настоящим Правилам, справка доступна для просмотра и сохранения, в случае отсутствия сведений о юридическом лице предоставляется результат об отсутствии сведений.</w:t>
      </w:r>
    </w:p>
    <w:bookmarkEnd w:id="407"/>
    <w:bookmarkStart w:name="z949" w:id="408"/>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408"/>
    <w:bookmarkStart w:name="z950" w:id="409"/>
    <w:p>
      <w:pPr>
        <w:spacing w:after="0"/>
        <w:ind w:left="0"/>
        <w:jc w:val="both"/>
      </w:pPr>
      <w:r>
        <w:rPr>
          <w:rFonts w:ascii="Times New Roman"/>
          <w:b w:val="false"/>
          <w:i w:val="false"/>
          <w:color w:val="000000"/>
          <w:sz w:val="28"/>
        </w:rPr>
        <w:t>
      9. Документом, подтверждающим государственную регистрацию (перерегистрацию) юридического лица, учетную регистрацию (перерегистрацию) филиала (представительства), является справка по форме, согласно приложению 2 и 3 к настоящим Правилам.</w:t>
      </w:r>
    </w:p>
    <w:bookmarkEnd w:id="409"/>
    <w:bookmarkStart w:name="z951" w:id="410"/>
    <w:p>
      <w:pPr>
        <w:spacing w:after="0"/>
        <w:ind w:left="0"/>
        <w:jc w:val="both"/>
      </w:pPr>
      <w:r>
        <w:rPr>
          <w:rFonts w:ascii="Times New Roman"/>
          <w:b w:val="false"/>
          <w:i w:val="false"/>
          <w:color w:val="000000"/>
          <w:sz w:val="28"/>
        </w:rPr>
        <w:t>
      10.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ЭЦП.</w:t>
      </w:r>
    </w:p>
    <w:bookmarkEnd w:id="410"/>
    <w:bookmarkStart w:name="z952" w:id="411"/>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411"/>
    <w:bookmarkStart w:name="z953" w:id="412"/>
    <w:p>
      <w:pPr>
        <w:spacing w:after="0"/>
        <w:ind w:left="0"/>
        <w:jc w:val="both"/>
      </w:pPr>
      <w:r>
        <w:rPr>
          <w:rFonts w:ascii="Times New Roman"/>
          <w:b w:val="false"/>
          <w:i w:val="false"/>
          <w:color w:val="000000"/>
          <w:sz w:val="28"/>
        </w:rPr>
        <w:t>
      12.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412"/>
    <w:bookmarkStart w:name="z954" w:id="413"/>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413"/>
    <w:bookmarkStart w:name="z955" w:id="41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414"/>
    <w:bookmarkStart w:name="z956" w:id="415"/>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415"/>
    <w:bookmarkStart w:name="z957" w:id="41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416"/>
    <w:bookmarkStart w:name="z958" w:id="41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17"/>
    <w:bookmarkStart w:name="z959" w:id="41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418"/>
    <w:bookmarkStart w:name="z960" w:id="419"/>
    <w:p>
      <w:pPr>
        <w:spacing w:after="0"/>
        <w:ind w:left="0"/>
        <w:jc w:val="both"/>
      </w:pPr>
      <w:r>
        <w:rPr>
          <w:rFonts w:ascii="Times New Roman"/>
          <w:b w:val="false"/>
          <w:i w:val="false"/>
          <w:color w:val="000000"/>
          <w:sz w:val="28"/>
        </w:rPr>
        <w:t>
      14.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419"/>
    <w:bookmarkStart w:name="z961" w:id="42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420"/>
    <w:bookmarkStart w:name="z962" w:id="421"/>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421"/>
    <w:bookmarkStart w:name="z963" w:id="42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422"/>
    <w:bookmarkStart w:name="z964" w:id="423"/>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7" w:id="424"/>
    <w:p>
      <w:pPr>
        <w:spacing w:after="0"/>
        <w:ind w:left="0"/>
        <w:jc w:val="left"/>
      </w:pPr>
      <w:r>
        <w:rPr>
          <w:rFonts w:ascii="Times New Roman"/>
          <w:b/>
          <w:i w:val="false"/>
          <w:color w:val="000000"/>
        </w:rPr>
        <w:t xml:space="preserve">              Запрос на получение справки о регистрации (перерегистрации)</w:t>
      </w:r>
      <w:r>
        <w:br/>
      </w:r>
      <w:r>
        <w:rPr>
          <w:rFonts w:ascii="Times New Roman"/>
          <w:b/>
          <w:i w:val="false"/>
          <w:color w:val="000000"/>
        </w:rPr>
        <w:t xml:space="preserve">             юридических лиц, об учетной регистрации (перерегистрации)</w:t>
      </w:r>
      <w:r>
        <w:br/>
      </w:r>
      <w:r>
        <w:rPr>
          <w:rFonts w:ascii="Times New Roman"/>
          <w:b/>
          <w:i w:val="false"/>
          <w:color w:val="000000"/>
        </w:rPr>
        <w:t xml:space="preserve">                   их филиалов и представительств</w:t>
      </w:r>
    </w:p>
    <w:bookmarkEnd w:id="424"/>
    <w:p>
      <w:pPr>
        <w:spacing w:after="0"/>
        <w:ind w:left="0"/>
        <w:jc w:val="both"/>
      </w:pPr>
      <w:bookmarkStart w:name="z968" w:id="425"/>
      <w:r>
        <w:rPr>
          <w:rFonts w:ascii="Times New Roman"/>
          <w:b w:val="false"/>
          <w:i w:val="false"/>
          <w:color w:val="000000"/>
          <w:sz w:val="28"/>
        </w:rPr>
        <w:t>
      Я, ___________________________________________________________________________</w:t>
      </w:r>
    </w:p>
    <w:bookmarkEnd w:id="425"/>
    <w:p>
      <w:pPr>
        <w:spacing w:after="0"/>
        <w:ind w:left="0"/>
        <w:jc w:val="both"/>
      </w:pPr>
      <w:r>
        <w:rPr>
          <w:rFonts w:ascii="Times New Roman"/>
          <w:b w:val="false"/>
          <w:i w:val="false"/>
          <w:color w:val="000000"/>
          <w:sz w:val="28"/>
        </w:rPr>
        <w:t xml:space="preserve"> (Ф.И.О (при его наличии)., паспортные данные (данные удостоверения личности)</w:t>
      </w:r>
    </w:p>
    <w:p>
      <w:pPr>
        <w:spacing w:after="0"/>
        <w:ind w:left="0"/>
        <w:jc w:val="both"/>
      </w:pPr>
      <w:r>
        <w:rPr>
          <w:rFonts w:ascii="Times New Roman"/>
          <w:b w:val="false"/>
          <w:i w:val="false"/>
          <w:color w:val="000000"/>
          <w:sz w:val="28"/>
        </w:rPr>
        <w:t xml:space="preserve"> и место 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юридического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Действующий от юридического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(заполняется уполномоченным представителем) на основании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удостоверяющего полномочия)</w:t>
      </w:r>
    </w:p>
    <w:p>
      <w:pPr>
        <w:spacing w:after="0"/>
        <w:ind w:left="0"/>
        <w:jc w:val="both"/>
      </w:pPr>
      <w:r>
        <w:rPr>
          <w:rFonts w:ascii="Times New Roman"/>
          <w:b w:val="false"/>
          <w:i w:val="false"/>
          <w:color w:val="000000"/>
          <w:sz w:val="28"/>
        </w:rPr>
        <w:t xml:space="preserve">       Прошу предоставить мне: справку о регистрации (перерегистрации) юридических</w:t>
      </w:r>
    </w:p>
    <w:p>
      <w:pPr>
        <w:spacing w:after="0"/>
        <w:ind w:left="0"/>
        <w:jc w:val="both"/>
      </w:pPr>
      <w:r>
        <w:rPr>
          <w:rFonts w:ascii="Times New Roman"/>
          <w:b w:val="false"/>
          <w:i w:val="false"/>
          <w:color w:val="000000"/>
          <w:sz w:val="28"/>
        </w:rPr>
        <w:t>лиц, об учетной регистрации (перерегистрации) их филиалов и представительств на</w:t>
      </w:r>
    </w:p>
    <w:p>
      <w:pPr>
        <w:spacing w:after="0"/>
        <w:ind w:left="0"/>
        <w:jc w:val="both"/>
      </w:pPr>
      <w:r>
        <w:rPr>
          <w:rFonts w:ascii="Times New Roman"/>
          <w:b w:val="false"/>
          <w:i w:val="false"/>
          <w:color w:val="000000"/>
          <w:sz w:val="28"/>
        </w:rPr>
        <w:t>юридическое лицо: 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филиала и представительства)</w:t>
      </w:r>
    </w:p>
    <w:p>
      <w:pPr>
        <w:spacing w:after="0"/>
        <w:ind w:left="0"/>
        <w:jc w:val="both"/>
      </w:pPr>
      <w:r>
        <w:rPr>
          <w:rFonts w:ascii="Times New Roman"/>
          <w:b w:val="false"/>
          <w:i w:val="false"/>
          <w:color w:val="000000"/>
          <w:sz w:val="28"/>
        </w:rPr>
        <w:t>Прилагаю следующие документы:___________________________________</w:t>
      </w:r>
    </w:p>
    <w:p>
      <w:pPr>
        <w:spacing w:after="0"/>
        <w:ind w:left="0"/>
        <w:jc w:val="both"/>
      </w:pPr>
      <w:r>
        <w:rPr>
          <w:rFonts w:ascii="Times New Roman"/>
          <w:b w:val="false"/>
          <w:i w:val="false"/>
          <w:color w:val="000000"/>
          <w:sz w:val="28"/>
        </w:rPr>
        <w:t>Дата 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заявителя/ уполномоченного представителя)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 принявшего запрос)</w:t>
      </w:r>
    </w:p>
    <w:p>
      <w:pPr>
        <w:spacing w:after="0"/>
        <w:ind w:left="0"/>
        <w:jc w:val="both"/>
      </w:pPr>
      <w:r>
        <w:rPr>
          <w:rFonts w:ascii="Times New Roman"/>
          <w:b w:val="false"/>
          <w:i w:val="false"/>
          <w:color w:val="000000"/>
          <w:sz w:val="28"/>
        </w:rPr>
        <w:t xml:space="preserve">       Результат выполнения /рассмотрения/ заявления: 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проверено: "_____" ______________ 20 ____ г.</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bookmarkStart w:name="z970" w:id="426"/>
    <w:p>
      <w:pPr>
        <w:spacing w:after="0"/>
        <w:ind w:left="0"/>
        <w:jc w:val="left"/>
      </w:pPr>
      <w:r>
        <w:rPr>
          <w:rFonts w:ascii="Times New Roman"/>
          <w:b/>
          <w:i w:val="false"/>
          <w:color w:val="000000"/>
        </w:rPr>
        <w:t xml:space="preserve">                          Регистрирующий орган____________________</w:t>
      </w:r>
      <w:r>
        <w:br/>
      </w:r>
      <w:r>
        <w:rPr>
          <w:rFonts w:ascii="Times New Roman"/>
          <w:b/>
          <w:i w:val="false"/>
          <w:color w:val="000000"/>
        </w:rPr>
        <w:t xml:space="preserve">       Справка о государственной регистрации/перерегистрации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426"/>
    <w:bookmarkStart w:name="z971" w:id="427"/>
    <w:p>
      <w:pPr>
        <w:spacing w:after="0"/>
        <w:ind w:left="0"/>
        <w:jc w:val="both"/>
      </w:pPr>
      <w:r>
        <w:rPr>
          <w:rFonts w:ascii="Times New Roman"/>
          <w:b w:val="false"/>
          <w:i w:val="false"/>
          <w:color w:val="000000"/>
          <w:sz w:val="28"/>
        </w:rPr>
        <w:t>
                                                             "___"________ 20__ г.</w:t>
      </w:r>
    </w:p>
    <w:bookmarkEnd w:id="427"/>
    <w:p>
      <w:pPr>
        <w:spacing w:after="0"/>
        <w:ind w:left="0"/>
        <w:jc w:val="both"/>
      </w:pPr>
      <w:bookmarkStart w:name="z972" w:id="428"/>
      <w:r>
        <w:rPr>
          <w:rFonts w:ascii="Times New Roman"/>
          <w:b w:val="false"/>
          <w:i w:val="false"/>
          <w:color w:val="000000"/>
          <w:sz w:val="28"/>
        </w:rPr>
        <w:t>
      населенный пункт</w:t>
      </w:r>
    </w:p>
    <w:bookmarkEnd w:id="428"/>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 Справка является документом,</w:t>
      </w:r>
    </w:p>
    <w:p>
      <w:pPr>
        <w:spacing w:after="0"/>
        <w:ind w:left="0"/>
        <w:jc w:val="both"/>
      </w:pPr>
      <w:r>
        <w:rPr>
          <w:rFonts w:ascii="Times New Roman"/>
          <w:b w:val="false"/>
          <w:i w:val="false"/>
          <w:color w:val="000000"/>
          <w:sz w:val="28"/>
        </w:rPr>
        <w:t>подтверждающим государственную регистрацию юридического лица, в соответствии с</w:t>
      </w:r>
    </w:p>
    <w:p>
      <w:pPr>
        <w:spacing w:after="0"/>
        <w:ind w:left="0"/>
        <w:jc w:val="both"/>
      </w:pPr>
      <w:r>
        <w:rPr>
          <w:rFonts w:ascii="Times New Roman"/>
          <w:b w:val="false"/>
          <w:i w:val="false"/>
          <w:color w:val="000000"/>
          <w:sz w:val="28"/>
        </w:rPr>
        <w:t>законодательством Республики Казахстан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bookmarkStart w:name="z974" w:id="429"/>
    <w:p>
      <w:pPr>
        <w:spacing w:after="0"/>
        <w:ind w:left="0"/>
        <w:jc w:val="left"/>
      </w:pPr>
      <w:r>
        <w:rPr>
          <w:rFonts w:ascii="Times New Roman"/>
          <w:b/>
          <w:i w:val="false"/>
          <w:color w:val="000000"/>
        </w:rPr>
        <w:t xml:space="preserve">                          Регистрирующий орган___________________</w:t>
      </w:r>
      <w:r>
        <w:br/>
      </w:r>
      <w:r>
        <w:rPr>
          <w:rFonts w:ascii="Times New Roman"/>
          <w:b/>
          <w:i w:val="false"/>
          <w:color w:val="000000"/>
        </w:rPr>
        <w:t xml:space="preserve">                   Справка об учетной регистрации/перерегистрации филиала</w:t>
      </w:r>
      <w:r>
        <w:br/>
      </w:r>
      <w:r>
        <w:rPr>
          <w:rFonts w:ascii="Times New Roman"/>
          <w:b/>
          <w:i w:val="false"/>
          <w:color w:val="000000"/>
        </w:rPr>
        <w:t xml:space="preserve">                         (представите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429"/>
    <w:bookmarkStart w:name="z975" w:id="430"/>
    <w:p>
      <w:pPr>
        <w:spacing w:after="0"/>
        <w:ind w:left="0"/>
        <w:jc w:val="both"/>
      </w:pPr>
      <w:r>
        <w:rPr>
          <w:rFonts w:ascii="Times New Roman"/>
          <w:b w:val="false"/>
          <w:i w:val="false"/>
          <w:color w:val="000000"/>
          <w:sz w:val="28"/>
        </w:rPr>
        <w:t>
                                                             "___"_________ 20__ г.</w:t>
      </w:r>
    </w:p>
    <w:bookmarkEnd w:id="430"/>
    <w:p>
      <w:pPr>
        <w:spacing w:after="0"/>
        <w:ind w:left="0"/>
        <w:jc w:val="both"/>
      </w:pPr>
      <w:bookmarkStart w:name="z976" w:id="431"/>
      <w:r>
        <w:rPr>
          <w:rFonts w:ascii="Times New Roman"/>
          <w:b w:val="false"/>
          <w:i w:val="false"/>
          <w:color w:val="000000"/>
          <w:sz w:val="28"/>
        </w:rPr>
        <w:t>
      населенный пункт</w:t>
      </w:r>
    </w:p>
    <w:bookmarkEnd w:id="431"/>
    <w:p>
      <w:pPr>
        <w:spacing w:after="0"/>
        <w:ind w:left="0"/>
        <w:jc w:val="both"/>
      </w:pPr>
      <w:r>
        <w:rPr>
          <w:rFonts w:ascii="Times New Roman"/>
          <w:b w:val="false"/>
          <w:i w:val="false"/>
          <w:color w:val="000000"/>
          <w:sz w:val="28"/>
        </w:rPr>
        <w:t xml:space="preserve">Наименование филиала (представительства) юридического лица:________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первичной учетной регистрации филиала (представительства):____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 (далее - Министерство) и территориальные органы юстиции в отношении юридических лиц, филиалов и представительств, являющихся некоммерческими организациями и филиалы Государственной корпорации "Правительство для граждан" в отношении юридических лиц, филиалов и представительств, являющихся коммерческими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допустимое время на портале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по форме, согласно приложению 2, также справка об учетной регистрации (перерегистрации) филиала (представительства) юридического лица, согласно приложению 3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32"/>
          <w:p>
            <w:pPr>
              <w:spacing w:after="20"/>
              <w:ind w:left="20"/>
              <w:jc w:val="both"/>
            </w:pPr>
            <w:r>
              <w:rPr>
                <w:rFonts w:ascii="Times New Roman"/>
                <w:b w:val="false"/>
                <w:i w:val="false"/>
                <w:color w:val="000000"/>
                <w:sz w:val="20"/>
              </w:rPr>
              <w:t xml:space="preserve">
Министерстве и территориальных органах юстиции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филиалах Государственной корпорации – с понедельника по пятницу включительно с 9.00 до 18.30 часов, за исключением выходных и праздничных дней, с перерывом на обед с 13.00 до 14.30 часов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433"/>
          <w:p>
            <w:pPr>
              <w:spacing w:after="20"/>
              <w:ind w:left="20"/>
              <w:jc w:val="both"/>
            </w:pPr>
            <w:r>
              <w:rPr>
                <w:rFonts w:ascii="Times New Roman"/>
                <w:b w:val="false"/>
                <w:i w:val="false"/>
                <w:color w:val="000000"/>
                <w:sz w:val="20"/>
              </w:rPr>
              <w:t>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 согласно приложению 1 к настоящим правилам.</w:t>
            </w:r>
          </w:p>
          <w:bookmarkEnd w:id="433"/>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3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