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7a862" w14:textId="397a8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цифрового развития, инноваций и аэрокосмической промышленности Республики Казахстан от 12 июля 2019 года № 158/НҚ "Об утверждении Методики расчета стоимости информационно-коммуникационных услуг для государственных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30 сентября 2022 года № 357/НҚ. Зарегистрирован в Министерстве юстиции Республики Казахстан 30 сентября 2022 года № 29918. Утратил силу приказом Министра цифрового развития, инноваций и аэрокосмической промышленности Республики Казахстан от 2 ноября 2022 года № 414/НҚ.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02.11.2022 </w:t>
      </w:r>
      <w:r>
        <w:rPr>
          <w:rFonts w:ascii="Times New Roman"/>
          <w:b w:val="false"/>
          <w:i w:val="false"/>
          <w:color w:val="ff0000"/>
          <w:sz w:val="28"/>
        </w:rPr>
        <w:t>№ 414/НҚ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12 июля 2019 года № 158/НҚ "Об утверждении Методики расчета стоимости информационно-коммуникационных услуг для государственных органов" (зарегистрирован в Реестре государственной регистрации нормативных правовых актов за № 19047),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стоимости информационно-коммуникационных услуг для государственных органов,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Методика расчета стоимости информационно-коммуникационных услуг для государственных органов (далее – Методика) разработана в соответствии с подпунктом 24)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 (далее – Закон) и предназначена для расчета стоимости информационно-коммуникационных услуг для государственных органов.";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Расчет предельной или фактической стоимости ИКУ производится по формулам (1) и (2):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25781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781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493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предельная или фактическая стоимость ИКУ для i-го (определенного) государственного органа, рассчитывается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37973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97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количество государственных органов (далее – ГО), для которых планируется реализация ИКУ;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8001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стоимость ИКУ для i-го ГО (одно рабочее место, абонентская плата: за день, месяц, год);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8001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стоимость аренды информационно-коммуникационной инфраструктуры (далее – ИК-инфраструктура), приведенная к затратам по обеспечению функционирования ИКУ для i-го ГО или стоимость услуги по аренде базового и системного программного обеспечения (одно рабочее место, абонентская плата, за день, месяц, год), приведенная к затратам по обеспечению функционирования конкретного СПП, являющееся частью ППО или объекта ИК-инфраструктуры, рассчитываемая на основе ценового предложения Оператора, включающая стоимость ИК-инфраструктуры для опытной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8636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предельная или фактическая стоимость аренды СПП или объекта ИК-инфраструктуры для i-го ГО, необходимых для создания ИКУ, включающая стоимость сопровождения кодов СПП внедрения и испытаний на соответствие требованиям информационной безопасности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6477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стоимость услуг для i-го ГО, оказанных Оператором в соответствии с заданием на проектирование ИКУ.";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"3-1. Предельная или фактическая стоимость ИКУ для i-го (определенного) государственного органа по истечению 3х лет аренды (на 4 (четвертый) и последующие года), рассчитывается по формуле: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СИКУ4,i= Синфр4,i+Ссспп,i, где: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Синфр4,i - стоимость аренды информационно-коммуникационной инфраструктуры (далее – ИК-инфраструктура), приведенная к затратам по обеспечению функционирования ИКУ для i-го ГО или стоимость услуги по аренде базового и системного программного обеспечения (одно рабочее место, абонентская плата, за день, месяц, год), приведенная к затратам по обеспечению функционирования конкретного СПП, являющееся частью ППО или объекта ИК-инфраструктуры, рассчитываемая на основе ценового предложения Оператора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Ссспп,i - сопровождение кодов СПП, осуществляемое поставщиком СПП, рассчитываемая по формуле указанной в 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главы 2 настоящей методики.";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Оплата поставщику за стоимость разработки СПП осуществляется в течении трех лет с момента ввода в промышленную эксплуатацию. В случае если договор заключается на один финансовый год, оплата осуществляется по фактическому расчету, при этом договор может заключатся на срок более одного года в соответствии с законодательством о государственных закупках.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поставщику за стоимость разработки СПП рассчитывается по формуле (3) настоящего пункта: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3048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процентное отношение количества пользователей i-го ГО к общему количеству пользователей ИКУ.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3683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процентное отношение количества интеграций объектов информатизации i-го ГО к общему количеству интегрируемых объектов информатизации;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112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стоимость разработки СПП с учетом трудоемкости разработки СПП, стоимости человека-месяца инженера-программиста и испытаний на информационную безопасность или объекта ИК-инфраструктуры на основе предоставленных ценовых предложений от потенциальных поставщиков;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5842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трудоемкость разработки СПП с учетом поправочных коэффициентов, которая рассчитывается по формуле (5):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= КП4 ·S4 + КП5 · S5 + КП6 · S6 (5)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 S4, S5, S6, КП4, КП5, КП6 значения базовой трудоемкости в человеко-месяцах и поправочных коэффициентов трудоемкости процессов разработки (реализация, тестирование и развертывание), рассчитанные в соответствии с Методикой расчета и нормативов затрат.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CCP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средняя стоимость человека-месяца инженера-программиста по виду экономической деятельности "Информация и связь", определяемая в соответствии с Методикой расчета и нормативов затрат.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Cиспыт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стоимость испытаний на соответствие требованиям информационной безопасности СПП.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Ссспп стоимость сопровождение кодов СПП в месяц, осуществляемое поставщиком СПП, рассчитывается по формуле (6):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41275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275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коэффициент трудоемкости сопровождения ППО, равный 15%, определяется в соответствии со значениями нормативных коэффициентов расхода разработчика, установленной Методикой расчета и нормативов затрат;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K2, K3, K16 – частные поправочные коэффициенты определенные в соответствии с частными поправочными коэффициентами трудоемкости разработки и сопровождения прикладного программного обеспечения, определяемые в соответствии с разделом 2 приложения 2 с Методикой расчета и нормативов затрат.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сопровождения кодов СПП по истечению 3 (трех) лет (на 4 (четвертый) и последующие года) рассчитывается без изменения: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6604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стоимость разработки СПП, указанная в утвержденном задании на проектировании ИК-услуги.".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цифровой трансформации Министерства цифрового развития, инноваций и аэрокосмической промышленности Республики Казахстан обеспечить: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приказа,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7" w:id="4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8" w:id="5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header.xml" Type="http://schemas.openxmlformats.org/officeDocument/2006/relationships/header" Id="rId1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