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ae0fa" w14:textId="21ae0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29 сентября 2022 года № 396. Зарегистрирован в Министерстве юстиции Республики Казахстан 30 сентября 2022 года № 29905. Утратил силу приказом Заместителя Премьер-Министра - Министра труда и социальной защиты населения Республики Казахстан от 27 июня 2023 года № 256.</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труда и социальной защиты населения РК от 27.06.2023 </w:t>
      </w:r>
      <w:r>
        <w:rPr>
          <w:rFonts w:ascii="Times New Roman"/>
          <w:b w:val="false"/>
          <w:i w:val="false"/>
          <w:color w:val="ff0000"/>
          <w:sz w:val="28"/>
        </w:rPr>
        <w:t>№ 256</w:t>
      </w:r>
      <w:r>
        <w:rPr>
          <w:rFonts w:ascii="Times New Roman"/>
          <w:b w:val="false"/>
          <w:i w:val="false"/>
          <w:color w:val="ff0000"/>
          <w:sz w:val="28"/>
        </w:rPr>
        <w:t xml:space="preserve"> (вводится с 01.07.2023).</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(зарегистрирован в Реестре государственной регистрации нормативных правовых актов за № 11110)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государственных социальных пособиях по инвалидности и по случаю потери кормильца в Республике Казахстан",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Республики Казахстан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пенсионном обеспечении в Республике Казахстан"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(далее – Правила) разработаны в соответствии со </w:t>
      </w:r>
      <w:r>
        <w:rPr>
          <w:rFonts w:ascii="Times New Roman"/>
          <w:b w:val="false"/>
          <w:i w:val="false"/>
          <w:color w:val="000000"/>
          <w:sz w:val="28"/>
        </w:rPr>
        <w:t>статьями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государственных социальных пособиях по инвалидности и по случаю потери кормильца в Республике Казахстан" (далее – Закон о государственных социальных пособиях),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Республики Казахстан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пенсионном обеспечении в Республике Казахстан" (далее – Закон),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xml:space="preserve">
      "3. Лица, имеющие право на получение базовой пенсии и пенсионных выплат по возрасту (далее – пенсий), государственных социальных пособий и государственного специального пособия (далее – пособия) представляют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для идентификации – документ, удостоверяющий личность через:</w:t>
      </w:r>
    </w:p>
    <w:bookmarkEnd w:id="5"/>
    <w:bookmarkStart w:name="z13" w:id="6"/>
    <w:p>
      <w:pPr>
        <w:spacing w:after="0"/>
        <w:ind w:left="0"/>
        <w:jc w:val="both"/>
      </w:pPr>
      <w:r>
        <w:rPr>
          <w:rFonts w:ascii="Times New Roman"/>
          <w:b w:val="false"/>
          <w:i w:val="false"/>
          <w:color w:val="000000"/>
          <w:sz w:val="28"/>
        </w:rPr>
        <w:t>
      1) Государственную корпорацию – для назначения пенсий и пособий.</w:t>
      </w:r>
    </w:p>
    <w:bookmarkEnd w:id="6"/>
    <w:bookmarkStart w:name="z14" w:id="7"/>
    <w:p>
      <w:pPr>
        <w:spacing w:after="0"/>
        <w:ind w:left="0"/>
        <w:jc w:val="both"/>
      </w:pPr>
      <w:r>
        <w:rPr>
          <w:rFonts w:ascii="Times New Roman"/>
          <w:b w:val="false"/>
          <w:i w:val="false"/>
          <w:color w:val="000000"/>
          <w:sz w:val="28"/>
        </w:rPr>
        <w:t>
      При этом, по выбору заявителя по принципу "одного заявления" заявление могут подать на оказании государственных услуг:</w:t>
      </w:r>
    </w:p>
    <w:bookmarkEnd w:id="7"/>
    <w:bookmarkStart w:name="z15" w:id="8"/>
    <w:p>
      <w:pPr>
        <w:spacing w:after="0"/>
        <w:ind w:left="0"/>
        <w:jc w:val="both"/>
      </w:pPr>
      <w:r>
        <w:rPr>
          <w:rFonts w:ascii="Times New Roman"/>
          <w:b w:val="false"/>
          <w:i w:val="false"/>
          <w:color w:val="000000"/>
          <w:sz w:val="28"/>
        </w:rPr>
        <w:t xml:space="preserve">
      лица, по достижении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Закона, за назначением пенсионных выплат из единого накопительного пенсионного фонда, базовой пенсии и пенсионных выплат по возрасту,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8"/>
    <w:bookmarkStart w:name="z16" w:id="9"/>
    <w:p>
      <w:pPr>
        <w:spacing w:after="0"/>
        <w:ind w:left="0"/>
        <w:jc w:val="both"/>
      </w:pPr>
      <w:r>
        <w:rPr>
          <w:rFonts w:ascii="Times New Roman"/>
          <w:b w:val="false"/>
          <w:i w:val="false"/>
          <w:color w:val="000000"/>
          <w:sz w:val="28"/>
        </w:rPr>
        <w:t xml:space="preserve">
      лица, в установленном порядке признанные лицами с инвалидностью, за назначением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пособия по уходу за лицом с инвалидностью первой группы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9"/>
    <w:bookmarkStart w:name="z17" w:id="10"/>
    <w:p>
      <w:pPr>
        <w:spacing w:after="0"/>
        <w:ind w:left="0"/>
        <w:jc w:val="both"/>
      </w:pPr>
      <w:r>
        <w:rPr>
          <w:rFonts w:ascii="Times New Roman"/>
          <w:b w:val="false"/>
          <w:i w:val="false"/>
          <w:color w:val="000000"/>
          <w:sz w:val="28"/>
        </w:rPr>
        <w:t xml:space="preserve">
      2) подразделение медико-социальной экспертизы – при первичном установлении инвалидности по выбору услугополучателя подается заявление по принципу "одного заявления" за назначением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пособия по уходу за лицом с инвалидностью первой группы, социальной выплаты на случай утраты трудоспособности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0"/>
    <w:bookmarkStart w:name="z18" w:id="11"/>
    <w:p>
      <w:pPr>
        <w:spacing w:after="0"/>
        <w:ind w:left="0"/>
        <w:jc w:val="both"/>
      </w:pPr>
      <w:r>
        <w:rPr>
          <w:rFonts w:ascii="Times New Roman"/>
          <w:b w:val="false"/>
          <w:i w:val="false"/>
          <w:color w:val="000000"/>
          <w:sz w:val="28"/>
        </w:rPr>
        <w:t>
      3) через портал – для назначения базовой пенсии, государственных социальных пособий по инвалидности и по случаю потери кормильца;</w:t>
      </w:r>
    </w:p>
    <w:bookmarkEnd w:id="11"/>
    <w:bookmarkStart w:name="z19" w:id="12"/>
    <w:p>
      <w:pPr>
        <w:spacing w:after="0"/>
        <w:ind w:left="0"/>
        <w:jc w:val="both"/>
      </w:pPr>
      <w:r>
        <w:rPr>
          <w:rFonts w:ascii="Times New Roman"/>
          <w:b w:val="false"/>
          <w:i w:val="false"/>
          <w:color w:val="000000"/>
          <w:sz w:val="28"/>
        </w:rPr>
        <w:t>
      4) через проактивную услугу – предоставление заявления при назначении государственных социальных пособий по инвалидности и по случаю потери кормильца через проактивую услугу не требуется. Порядок оказания проактивных услуг по назначению государственных социальных пособий по инвалидности и по случаю потери кормильца предусмотрен главой 4 настоящих Правил.</w:t>
      </w:r>
    </w:p>
    <w:bookmarkEnd w:id="12"/>
    <w:bookmarkStart w:name="z20" w:id="13"/>
    <w:p>
      <w:pPr>
        <w:spacing w:after="0"/>
        <w:ind w:left="0"/>
        <w:jc w:val="both"/>
      </w:pPr>
      <w:r>
        <w:rPr>
          <w:rFonts w:ascii="Times New Roman"/>
          <w:b w:val="false"/>
          <w:i w:val="false"/>
          <w:color w:val="000000"/>
          <w:sz w:val="28"/>
        </w:rPr>
        <w:t>
      В случае обращения за назначением пенсий и государственных социальных пособий лиц, имеющих статус кандаса, для идентификации представляется удостоверение кандаса.</w:t>
      </w:r>
    </w:p>
    <w:bookmarkEnd w:id="13"/>
    <w:bookmarkStart w:name="z21" w:id="14"/>
    <w:p>
      <w:pPr>
        <w:spacing w:after="0"/>
        <w:ind w:left="0"/>
        <w:jc w:val="both"/>
      </w:pPr>
      <w:r>
        <w:rPr>
          <w:rFonts w:ascii="Times New Roman"/>
          <w:b w:val="false"/>
          <w:i w:val="false"/>
          <w:color w:val="000000"/>
          <w:sz w:val="28"/>
        </w:rPr>
        <w:t>
      Для назначения пенсий и пособий недееспособным, ограниченно дееспособным или нуждающимся в опеке или попечительстве лицам заявление и необходимые документы, подаются их законными представителями.</w:t>
      </w:r>
    </w:p>
    <w:bookmarkEnd w:id="14"/>
    <w:bookmarkStart w:name="z22" w:id="15"/>
    <w:p>
      <w:pPr>
        <w:spacing w:after="0"/>
        <w:ind w:left="0"/>
        <w:jc w:val="both"/>
      </w:pPr>
      <w:r>
        <w:rPr>
          <w:rFonts w:ascii="Times New Roman"/>
          <w:b w:val="false"/>
          <w:i w:val="false"/>
          <w:color w:val="000000"/>
          <w:sz w:val="28"/>
        </w:rPr>
        <w:t xml:space="preserve">
      Заявление для назначения пенсий и пособий третьими лицами подается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w:t>
      </w:r>
    </w:p>
    <w:bookmarkEnd w:id="15"/>
    <w:bookmarkStart w:name="z23" w:id="16"/>
    <w:p>
      <w:pPr>
        <w:spacing w:after="0"/>
        <w:ind w:left="0"/>
        <w:jc w:val="both"/>
      </w:pPr>
      <w:r>
        <w:rPr>
          <w:rFonts w:ascii="Times New Roman"/>
          <w:b w:val="false"/>
          <w:i w:val="false"/>
          <w:color w:val="000000"/>
          <w:sz w:val="28"/>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34, </w:t>
      </w:r>
      <w:r>
        <w:rPr>
          <w:rFonts w:ascii="Times New Roman"/>
          <w:b w:val="false"/>
          <w:i w:val="false"/>
          <w:color w:val="000000"/>
          <w:sz w:val="28"/>
        </w:rPr>
        <w:t>статьей 80</w:t>
      </w:r>
      <w:r>
        <w:rPr>
          <w:rFonts w:ascii="Times New Roman"/>
          <w:b w:val="false"/>
          <w:i w:val="false"/>
          <w:color w:val="000000"/>
          <w:sz w:val="28"/>
        </w:rPr>
        <w:t xml:space="preserve"> Закона Республики Казахстан "О нотариате".</w:t>
      </w:r>
    </w:p>
    <w:bookmarkEnd w:id="16"/>
    <w:bookmarkStart w:name="z24" w:id="17"/>
    <w:p>
      <w:pPr>
        <w:spacing w:after="0"/>
        <w:ind w:left="0"/>
        <w:jc w:val="both"/>
      </w:pPr>
      <w:r>
        <w:rPr>
          <w:rFonts w:ascii="Times New Roman"/>
          <w:b w:val="false"/>
          <w:i w:val="false"/>
          <w:color w:val="000000"/>
          <w:sz w:val="28"/>
        </w:rPr>
        <w:t>
      4. Специалист, принимающий документы формирует запросы в соответствующие информационные системы (далее – ИС) через шлюз "электронного правительства":</w:t>
      </w:r>
    </w:p>
    <w:bookmarkEnd w:id="17"/>
    <w:bookmarkStart w:name="z25" w:id="18"/>
    <w:p>
      <w:pPr>
        <w:spacing w:after="0"/>
        <w:ind w:left="0"/>
        <w:jc w:val="both"/>
      </w:pPr>
      <w:r>
        <w:rPr>
          <w:rFonts w:ascii="Times New Roman"/>
          <w:b w:val="false"/>
          <w:i w:val="false"/>
          <w:color w:val="000000"/>
          <w:sz w:val="28"/>
        </w:rPr>
        <w:t>
      в ИС Государственная база данных "Физические лица" – по документам, удостоверяющих личность заявителя и подтверждающих регистрацию по постоянному месту жительства;</w:t>
      </w:r>
    </w:p>
    <w:bookmarkEnd w:id="18"/>
    <w:bookmarkStart w:name="z26" w:id="19"/>
    <w:p>
      <w:pPr>
        <w:spacing w:after="0"/>
        <w:ind w:left="0"/>
        <w:jc w:val="both"/>
      </w:pPr>
      <w:r>
        <w:rPr>
          <w:rFonts w:ascii="Times New Roman"/>
          <w:b w:val="false"/>
          <w:i w:val="false"/>
          <w:color w:val="000000"/>
          <w:sz w:val="28"/>
        </w:rPr>
        <w:t>
      в ИС ОПВ – для установления наиболее выгодного размера среднемесячного дохода, с которого осуществлялись обязательные пенсионные взносы в накопительные пенсионные фонды или единый накопительный пенсионный фонд, и на соответствие сумм обязательных пенсионных взносов, социальных отчислений в государственный фонд социального страхования, отчислений и/или взносов в фонд обязательного медицинского страхования по ставкам, установленным Законами Республики Казахстан "</w:t>
      </w:r>
      <w:r>
        <w:rPr>
          <w:rFonts w:ascii="Times New Roman"/>
          <w:b w:val="false"/>
          <w:i w:val="false"/>
          <w:color w:val="000000"/>
          <w:sz w:val="28"/>
        </w:rPr>
        <w:t>О пенсионном обеспечении</w:t>
      </w:r>
      <w:r>
        <w:rPr>
          <w:rFonts w:ascii="Times New Roman"/>
          <w:b w:val="false"/>
          <w:i w:val="false"/>
          <w:color w:val="000000"/>
          <w:sz w:val="28"/>
        </w:rPr>
        <w:t xml:space="preserve"> в Республике Казахстан", "Об обязательном социальном страховании" и "</w:t>
      </w:r>
      <w:r>
        <w:rPr>
          <w:rFonts w:ascii="Times New Roman"/>
          <w:b w:val="false"/>
          <w:i w:val="false"/>
          <w:color w:val="000000"/>
          <w:sz w:val="28"/>
        </w:rPr>
        <w:t>Об обязательном социальном медицинском страховании</w:t>
      </w:r>
      <w:r>
        <w:rPr>
          <w:rFonts w:ascii="Times New Roman"/>
          <w:b w:val="false"/>
          <w:i w:val="false"/>
          <w:color w:val="000000"/>
          <w:sz w:val="28"/>
        </w:rPr>
        <w:t>";";</w:t>
      </w:r>
    </w:p>
    <w:bookmarkEnd w:id="19"/>
    <w:bookmarkStart w:name="z27" w:id="20"/>
    <w:p>
      <w:pPr>
        <w:spacing w:after="0"/>
        <w:ind w:left="0"/>
        <w:jc w:val="both"/>
      </w:pPr>
      <w:r>
        <w:rPr>
          <w:rFonts w:ascii="Times New Roman"/>
          <w:b w:val="false"/>
          <w:i w:val="false"/>
          <w:color w:val="000000"/>
          <w:sz w:val="28"/>
        </w:rPr>
        <w:t>
      в ИС "ЗАГС" (записи актов гражданского состояния) – по свидетельству о рождении ребенка (детей) или выписке из актовой записи о рождении (по регистрациям, произведенным на территории Республики Казахстан после 13 августа 2007 года), по свидетельству о заключении брака (по регистрациям, произведенным на территории Республики Казахстан после 1 июня 2008 года), по свидетельству или уведомлению о смерти детей (по регистрациям, произведенным на территории Республики Казахстан после 1 мая 2008 года);</w:t>
      </w:r>
    </w:p>
    <w:bookmarkEnd w:id="20"/>
    <w:bookmarkStart w:name="z28" w:id="21"/>
    <w:p>
      <w:pPr>
        <w:spacing w:after="0"/>
        <w:ind w:left="0"/>
        <w:jc w:val="both"/>
      </w:pPr>
      <w:r>
        <w:rPr>
          <w:rFonts w:ascii="Times New Roman"/>
          <w:b w:val="false"/>
          <w:i w:val="false"/>
          <w:color w:val="000000"/>
          <w:sz w:val="28"/>
        </w:rPr>
        <w:t>
      в ИС "Е Попечительство" – по документам об установлении опеки (попечительства);</w:t>
      </w:r>
    </w:p>
    <w:bookmarkEnd w:id="21"/>
    <w:bookmarkStart w:name="z29" w:id="22"/>
    <w:p>
      <w:pPr>
        <w:spacing w:after="0"/>
        <w:ind w:left="0"/>
        <w:jc w:val="both"/>
      </w:pPr>
      <w:r>
        <w:rPr>
          <w:rFonts w:ascii="Times New Roman"/>
          <w:b w:val="false"/>
          <w:i w:val="false"/>
          <w:color w:val="000000"/>
          <w:sz w:val="28"/>
        </w:rPr>
        <w:t>
      в ИС "Верховный суд" - по решению суда об усыновлении (удочерении) ребенка (детей);</w:t>
      </w:r>
    </w:p>
    <w:bookmarkEnd w:id="22"/>
    <w:bookmarkStart w:name="z30" w:id="23"/>
    <w:p>
      <w:pPr>
        <w:spacing w:after="0"/>
        <w:ind w:left="0"/>
        <w:jc w:val="both"/>
      </w:pPr>
      <w:r>
        <w:rPr>
          <w:rFonts w:ascii="Times New Roman"/>
          <w:b w:val="false"/>
          <w:i w:val="false"/>
          <w:color w:val="000000"/>
          <w:sz w:val="28"/>
        </w:rPr>
        <w:t xml:space="preserve">
      в ИС "Интегрированная налоговая информационная система" – по справке органа государственных доходов о том, что лицо не зарегистрировано в качестве индивидуального предпринимателя, а также по данным о доходе индивидуального предпринимателя, лица, занимающегося частной практикой, а также физических лиц, получающих доходы по договорам гражданско-правового характера, предметом которых является выполнение работ (оказание услуг) за исключением случая, предусмотренного </w:t>
      </w:r>
      <w:r>
        <w:rPr>
          <w:rFonts w:ascii="Times New Roman"/>
          <w:b w:val="false"/>
          <w:i w:val="false"/>
          <w:color w:val="000000"/>
          <w:sz w:val="28"/>
        </w:rPr>
        <w:t>подпунктом 5)</w:t>
      </w:r>
      <w:r>
        <w:rPr>
          <w:rFonts w:ascii="Times New Roman"/>
          <w:b w:val="false"/>
          <w:i w:val="false"/>
          <w:color w:val="000000"/>
          <w:sz w:val="28"/>
        </w:rPr>
        <w:t xml:space="preserve"> пункта 2 статьи 24 Закона;</w:t>
      </w:r>
    </w:p>
    <w:bookmarkEnd w:id="23"/>
    <w:bookmarkStart w:name="z31" w:id="24"/>
    <w:p>
      <w:pPr>
        <w:spacing w:after="0"/>
        <w:ind w:left="0"/>
        <w:jc w:val="both"/>
      </w:pPr>
      <w:r>
        <w:rPr>
          <w:rFonts w:ascii="Times New Roman"/>
          <w:b w:val="false"/>
          <w:i w:val="false"/>
          <w:color w:val="000000"/>
          <w:sz w:val="28"/>
        </w:rPr>
        <w:t>
      в ИС "Централизованный банк данных лиц, имеющих инвалидность" на наличие сведений об установлении инвалидности;</w:t>
      </w:r>
    </w:p>
    <w:bookmarkEnd w:id="24"/>
    <w:bookmarkStart w:name="z32" w:id="25"/>
    <w:p>
      <w:pPr>
        <w:spacing w:after="0"/>
        <w:ind w:left="0"/>
        <w:jc w:val="both"/>
      </w:pPr>
      <w:r>
        <w:rPr>
          <w:rFonts w:ascii="Times New Roman"/>
          <w:b w:val="false"/>
          <w:i w:val="false"/>
          <w:color w:val="000000"/>
          <w:sz w:val="28"/>
        </w:rPr>
        <w:t>
      в ИС "ЗАГС" (записи актов гражданского состояния) – по свидетельству или уведомлению о смерти (по регистрациям, произведенным на территории Республики Казахстан после 1 мая 2008 года).</w:t>
      </w:r>
    </w:p>
    <w:bookmarkEnd w:id="25"/>
    <w:bookmarkStart w:name="z33" w:id="26"/>
    <w:p>
      <w:pPr>
        <w:spacing w:after="0"/>
        <w:ind w:left="0"/>
        <w:jc w:val="both"/>
      </w:pPr>
      <w:r>
        <w:rPr>
          <w:rFonts w:ascii="Times New Roman"/>
          <w:b w:val="false"/>
          <w:i w:val="false"/>
          <w:color w:val="000000"/>
          <w:sz w:val="28"/>
        </w:rPr>
        <w:t>
      Заявление подается в электронной либо бумажной форме, подписывается или заверяется ЭЦП заявителя.</w:t>
      </w:r>
    </w:p>
    <w:bookmarkEnd w:id="26"/>
    <w:bookmarkStart w:name="z34" w:id="27"/>
    <w:p>
      <w:pPr>
        <w:spacing w:after="0"/>
        <w:ind w:left="0"/>
        <w:jc w:val="both"/>
      </w:pPr>
      <w:r>
        <w:rPr>
          <w:rFonts w:ascii="Times New Roman"/>
          <w:b w:val="false"/>
          <w:i w:val="false"/>
          <w:color w:val="000000"/>
          <w:sz w:val="28"/>
        </w:rPr>
        <w:t>
      При несоответствии (отсутствии) сведений в ИС к заявлению прилагаются соответствующие документы.</w:t>
      </w:r>
    </w:p>
    <w:bookmarkEnd w:id="27"/>
    <w:bookmarkStart w:name="z35" w:id="28"/>
    <w:p>
      <w:pPr>
        <w:spacing w:after="0"/>
        <w:ind w:left="0"/>
        <w:jc w:val="both"/>
      </w:pPr>
      <w:r>
        <w:rPr>
          <w:rFonts w:ascii="Times New Roman"/>
          <w:b w:val="false"/>
          <w:i w:val="false"/>
          <w:color w:val="000000"/>
          <w:sz w:val="28"/>
        </w:rPr>
        <w:t>
      Электронные документы формируются, проверяются и используются посредством сервиса цифровых документов.";</w:t>
      </w:r>
    </w:p>
    <w:bookmarkEnd w:id="28"/>
    <w:bookmarkStart w:name="z36"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38" w:id="30"/>
    <w:p>
      <w:pPr>
        <w:spacing w:after="0"/>
        <w:ind w:left="0"/>
        <w:jc w:val="both"/>
      </w:pPr>
      <w:r>
        <w:rPr>
          <w:rFonts w:ascii="Times New Roman"/>
          <w:b w:val="false"/>
          <w:i w:val="false"/>
          <w:color w:val="000000"/>
          <w:sz w:val="28"/>
        </w:rPr>
        <w:t>
      "1) справка работодателя о доходах, выплаченных в валюте Российской Федерации лицам, работавшим в российских организациях комплекса "Байконур" (при наличии);</w:t>
      </w:r>
    </w:p>
    <w:bookmarkEnd w:id="30"/>
    <w:bookmarkStart w:name="z39" w:id="31"/>
    <w:p>
      <w:pPr>
        <w:spacing w:after="0"/>
        <w:ind w:left="0"/>
        <w:jc w:val="both"/>
      </w:pPr>
      <w:r>
        <w:rPr>
          <w:rFonts w:ascii="Times New Roman"/>
          <w:b w:val="false"/>
          <w:i w:val="false"/>
          <w:color w:val="000000"/>
          <w:sz w:val="28"/>
        </w:rPr>
        <w:t>
      Сведения об официальном курсе национальной валюты Республики Казахстан к иностранным валютам, установленном Национальным Банком Республики Казахстан на день обращения за назначением пенсионных выплат по возрасту, отделение Государственной корпорации получает из официального интернет-ресурса Национального Банка Республики Казахстан";</w:t>
      </w:r>
    </w:p>
    <w:bookmarkEnd w:id="31"/>
    <w:bookmarkStart w:name="z40" w:id="32"/>
    <w:p>
      <w:pPr>
        <w:spacing w:after="0"/>
        <w:ind w:left="0"/>
        <w:jc w:val="both"/>
      </w:pPr>
      <w:r>
        <w:rPr>
          <w:rFonts w:ascii="Times New Roman"/>
          <w:b w:val="false"/>
          <w:i w:val="false"/>
          <w:color w:val="000000"/>
          <w:sz w:val="28"/>
        </w:rPr>
        <w:t>
      дополнить подпунктом 1-1) следующего содержания:</w:t>
      </w:r>
    </w:p>
    <w:bookmarkEnd w:id="32"/>
    <w:bookmarkStart w:name="z41" w:id="33"/>
    <w:p>
      <w:pPr>
        <w:spacing w:after="0"/>
        <w:ind w:left="0"/>
        <w:jc w:val="both"/>
      </w:pPr>
      <w:r>
        <w:rPr>
          <w:rFonts w:ascii="Times New Roman"/>
          <w:b w:val="false"/>
          <w:i w:val="false"/>
          <w:color w:val="000000"/>
          <w:sz w:val="28"/>
        </w:rPr>
        <w:t xml:space="preserve">
      "1-1) справка работодателя о доходах за период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ставкам обязательных пенсионных взносов, обязательных профессиональных пенсионных взносов, а также за периоды деятельности, доходы от которой исключены из доходов физического лица, подлежащих налогообложению,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15 Закона Республики Казахстан "О пенсионном обеспечении в Республике Казахстан"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43" w:id="34"/>
    <w:p>
      <w:pPr>
        <w:spacing w:after="0"/>
        <w:ind w:left="0"/>
        <w:jc w:val="both"/>
      </w:pPr>
      <w:r>
        <w:rPr>
          <w:rFonts w:ascii="Times New Roman"/>
          <w:b w:val="false"/>
          <w:i w:val="false"/>
          <w:color w:val="000000"/>
          <w:sz w:val="28"/>
        </w:rPr>
        <w:t>
      "2) документы, подтверждающие трудовой стаж заявителя:</w:t>
      </w:r>
    </w:p>
    <w:bookmarkEnd w:id="34"/>
    <w:bookmarkStart w:name="z44" w:id="35"/>
    <w:p>
      <w:pPr>
        <w:spacing w:after="0"/>
        <w:ind w:left="0"/>
        <w:jc w:val="both"/>
      </w:pPr>
      <w:r>
        <w:rPr>
          <w:rFonts w:ascii="Times New Roman"/>
          <w:b w:val="false"/>
          <w:i w:val="false"/>
          <w:color w:val="000000"/>
          <w:sz w:val="28"/>
        </w:rPr>
        <w:t>
      трудовая книжка;</w:t>
      </w:r>
    </w:p>
    <w:bookmarkEnd w:id="35"/>
    <w:bookmarkStart w:name="z45" w:id="36"/>
    <w:p>
      <w:pPr>
        <w:spacing w:after="0"/>
        <w:ind w:left="0"/>
        <w:jc w:val="both"/>
      </w:pPr>
      <w:r>
        <w:rPr>
          <w:rFonts w:ascii="Times New Roman"/>
          <w:b w:val="false"/>
          <w:i w:val="false"/>
          <w:color w:val="000000"/>
          <w:sz w:val="28"/>
        </w:rPr>
        <w:t>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bookmarkEnd w:id="36"/>
    <w:bookmarkStart w:name="z46" w:id="37"/>
    <w:p>
      <w:pPr>
        <w:spacing w:after="0"/>
        <w:ind w:left="0"/>
        <w:jc w:val="both"/>
      </w:pPr>
      <w:r>
        <w:rPr>
          <w:rFonts w:ascii="Times New Roman"/>
          <w:b w:val="false"/>
          <w:i w:val="false"/>
          <w:color w:val="000000"/>
          <w:sz w:val="28"/>
        </w:rPr>
        <w:t>
      При наличии также представляются:</w:t>
      </w:r>
    </w:p>
    <w:bookmarkEnd w:id="37"/>
    <w:bookmarkStart w:name="z47" w:id="38"/>
    <w:p>
      <w:pPr>
        <w:spacing w:after="0"/>
        <w:ind w:left="0"/>
        <w:jc w:val="both"/>
      </w:pPr>
      <w:r>
        <w:rPr>
          <w:rFonts w:ascii="Times New Roman"/>
          <w:b w:val="false"/>
          <w:i w:val="false"/>
          <w:color w:val="000000"/>
          <w:sz w:val="28"/>
        </w:rPr>
        <w:t>
      документ об образовании;</w:t>
      </w:r>
    </w:p>
    <w:bookmarkEnd w:id="38"/>
    <w:bookmarkStart w:name="z48" w:id="39"/>
    <w:p>
      <w:pPr>
        <w:spacing w:after="0"/>
        <w:ind w:left="0"/>
        <w:jc w:val="both"/>
      </w:pPr>
      <w:r>
        <w:rPr>
          <w:rFonts w:ascii="Times New Roman"/>
          <w:b w:val="false"/>
          <w:i w:val="false"/>
          <w:color w:val="000000"/>
          <w:sz w:val="28"/>
        </w:rPr>
        <w:t>
      военный билет или справка управления (отдела) по делам обороны;</w:t>
      </w:r>
    </w:p>
    <w:bookmarkEnd w:id="39"/>
    <w:bookmarkStart w:name="z49" w:id="40"/>
    <w:p>
      <w:pPr>
        <w:spacing w:after="0"/>
        <w:ind w:left="0"/>
        <w:jc w:val="both"/>
      </w:pPr>
      <w:r>
        <w:rPr>
          <w:rFonts w:ascii="Times New Roman"/>
          <w:b w:val="false"/>
          <w:i w:val="false"/>
          <w:color w:val="000000"/>
          <w:sz w:val="28"/>
        </w:rPr>
        <w:t>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bookmarkEnd w:id="40"/>
    <w:bookmarkStart w:name="z50" w:id="41"/>
    <w:p>
      <w:pPr>
        <w:spacing w:after="0"/>
        <w:ind w:left="0"/>
        <w:jc w:val="both"/>
      </w:pPr>
      <w:r>
        <w:rPr>
          <w:rFonts w:ascii="Times New Roman"/>
          <w:b w:val="false"/>
          <w:i w:val="false"/>
          <w:color w:val="000000"/>
          <w:sz w:val="28"/>
        </w:rPr>
        <w:t xml:space="preserve">
      справка о реабилитации, выданная органами прокуратуры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 реабилитации жертв массовых политических репрессий";</w:t>
      </w:r>
    </w:p>
    <w:bookmarkEnd w:id="41"/>
    <w:bookmarkStart w:name="z51" w:id="42"/>
    <w:p>
      <w:pPr>
        <w:spacing w:after="0"/>
        <w:ind w:left="0"/>
        <w:jc w:val="both"/>
      </w:pPr>
      <w:r>
        <w:rPr>
          <w:rFonts w:ascii="Times New Roman"/>
          <w:b w:val="false"/>
          <w:i w:val="false"/>
          <w:color w:val="000000"/>
          <w:sz w:val="28"/>
        </w:rPr>
        <w:t>
      справка военного комиссариата об участии в боевых действиях;</w:t>
      </w:r>
    </w:p>
    <w:bookmarkEnd w:id="42"/>
    <w:bookmarkStart w:name="z52" w:id="43"/>
    <w:p>
      <w:pPr>
        <w:spacing w:after="0"/>
        <w:ind w:left="0"/>
        <w:jc w:val="both"/>
      </w:pPr>
      <w:r>
        <w:rPr>
          <w:rFonts w:ascii="Times New Roman"/>
          <w:b w:val="false"/>
          <w:i w:val="false"/>
          <w:color w:val="000000"/>
          <w:sz w:val="28"/>
        </w:rPr>
        <w:t>
      решение суда, подтверждающее факт осуществления и период ухода за лицом с инвалидностью первой группы, одиноким лицом с инвалидностью второй группы и пенсионером по возрасту, нуждающихся в посторонней помощи, престарелым, достигшим восьмидесятилетнего возраста, ребенком с инвалидностью в возрасте до восемнадцати лет;</w:t>
      </w:r>
    </w:p>
    <w:bookmarkEnd w:id="43"/>
    <w:bookmarkStart w:name="z53" w:id="44"/>
    <w:p>
      <w:pPr>
        <w:spacing w:after="0"/>
        <w:ind w:left="0"/>
        <w:jc w:val="both"/>
      </w:pPr>
      <w:r>
        <w:rPr>
          <w:rFonts w:ascii="Times New Roman"/>
          <w:b w:val="false"/>
          <w:i w:val="false"/>
          <w:color w:val="000000"/>
          <w:sz w:val="28"/>
        </w:rPr>
        <w:t>
      документ, подтверждающий проживание за границей супруги (супруга) работника учреждений, находившихся на территории Советского Союза, учреждений Республики Казахстан, международной организации;</w:t>
      </w:r>
    </w:p>
    <w:bookmarkEnd w:id="44"/>
    <w:bookmarkStart w:name="z54" w:id="45"/>
    <w:p>
      <w:pPr>
        <w:spacing w:after="0"/>
        <w:ind w:left="0"/>
        <w:jc w:val="both"/>
      </w:pPr>
      <w:r>
        <w:rPr>
          <w:rFonts w:ascii="Times New Roman"/>
          <w:b w:val="false"/>
          <w:i w:val="false"/>
          <w:color w:val="000000"/>
          <w:sz w:val="28"/>
        </w:rPr>
        <w:t>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w:t>
      </w:r>
    </w:p>
    <w:bookmarkEnd w:id="45"/>
    <w:bookmarkStart w:name="z55" w:id="46"/>
    <w:p>
      <w:pPr>
        <w:spacing w:after="0"/>
        <w:ind w:left="0"/>
        <w:jc w:val="both"/>
      </w:pPr>
      <w:r>
        <w:rPr>
          <w:rFonts w:ascii="Times New Roman"/>
          <w:b w:val="false"/>
          <w:i w:val="false"/>
          <w:color w:val="000000"/>
          <w:sz w:val="28"/>
        </w:rPr>
        <w:t>
      документ, подтверждающий трудовую деятельность в стране выбытия этнических казахов, прибывших в Республику Казахстан в целях постоянного проживания на исторической родине.</w:t>
      </w:r>
    </w:p>
    <w:bookmarkEnd w:id="46"/>
    <w:bookmarkStart w:name="z56" w:id="47"/>
    <w:p>
      <w:pPr>
        <w:spacing w:after="0"/>
        <w:ind w:left="0"/>
        <w:jc w:val="both"/>
      </w:pPr>
      <w:r>
        <w:rPr>
          <w:rFonts w:ascii="Times New Roman"/>
          <w:b w:val="false"/>
          <w:i w:val="false"/>
          <w:color w:val="000000"/>
          <w:sz w:val="28"/>
        </w:rPr>
        <w:t>
      Для подтверждения ухода неработающей матери за малолетними детьми представляется один из следующих документов (в зависимости от их наличия):</w:t>
      </w:r>
    </w:p>
    <w:bookmarkEnd w:id="47"/>
    <w:bookmarkStart w:name="z57" w:id="48"/>
    <w:p>
      <w:pPr>
        <w:spacing w:after="0"/>
        <w:ind w:left="0"/>
        <w:jc w:val="both"/>
      </w:pPr>
      <w:r>
        <w:rPr>
          <w:rFonts w:ascii="Times New Roman"/>
          <w:b w:val="false"/>
          <w:i w:val="false"/>
          <w:color w:val="000000"/>
          <w:sz w:val="28"/>
        </w:rPr>
        <w:t>
      документ, удостоверяющий личность детей;</w:t>
      </w:r>
    </w:p>
    <w:bookmarkEnd w:id="48"/>
    <w:bookmarkStart w:name="z58" w:id="49"/>
    <w:p>
      <w:pPr>
        <w:spacing w:after="0"/>
        <w:ind w:left="0"/>
        <w:jc w:val="both"/>
      </w:pPr>
      <w:r>
        <w:rPr>
          <w:rFonts w:ascii="Times New Roman"/>
          <w:b w:val="false"/>
          <w:i w:val="false"/>
          <w:color w:val="000000"/>
          <w:sz w:val="28"/>
        </w:rPr>
        <w:t>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w:t>
      </w:r>
    </w:p>
    <w:bookmarkEnd w:id="49"/>
    <w:bookmarkStart w:name="z59" w:id="50"/>
    <w:p>
      <w:pPr>
        <w:spacing w:after="0"/>
        <w:ind w:left="0"/>
        <w:jc w:val="both"/>
      </w:pPr>
      <w:r>
        <w:rPr>
          <w:rFonts w:ascii="Times New Roman"/>
          <w:b w:val="false"/>
          <w:i w:val="false"/>
          <w:color w:val="000000"/>
          <w:sz w:val="28"/>
        </w:rPr>
        <w:t>
      аттестат об окончании среднего учебного заведения детей;</w:t>
      </w:r>
    </w:p>
    <w:bookmarkEnd w:id="50"/>
    <w:bookmarkStart w:name="z60" w:id="51"/>
    <w:p>
      <w:pPr>
        <w:spacing w:after="0"/>
        <w:ind w:left="0"/>
        <w:jc w:val="both"/>
      </w:pPr>
      <w:r>
        <w:rPr>
          <w:rFonts w:ascii="Times New Roman"/>
          <w:b w:val="false"/>
          <w:i w:val="false"/>
          <w:color w:val="000000"/>
          <w:sz w:val="28"/>
        </w:rPr>
        <w:t>
      диплом об окончании средне-специального или высшего учебного заведения либо справка учебного заведения, подтверждающая обучение детей;</w:t>
      </w:r>
    </w:p>
    <w:bookmarkEnd w:id="51"/>
    <w:bookmarkStart w:name="z61" w:id="52"/>
    <w:p>
      <w:pPr>
        <w:spacing w:after="0"/>
        <w:ind w:left="0"/>
        <w:jc w:val="both"/>
      </w:pPr>
      <w:r>
        <w:rPr>
          <w:rFonts w:ascii="Times New Roman"/>
          <w:b w:val="false"/>
          <w:i w:val="false"/>
          <w:color w:val="000000"/>
          <w:sz w:val="28"/>
        </w:rPr>
        <w:t>
      свидетельству или уведомлению о смерти детей (либо актовая запись о смерти или справка о регистрации акта гражданского состояния, выданные органами записи актов гражданского состояния);</w:t>
      </w:r>
    </w:p>
    <w:bookmarkEnd w:id="52"/>
    <w:bookmarkStart w:name="z62" w:id="53"/>
    <w:p>
      <w:pPr>
        <w:spacing w:after="0"/>
        <w:ind w:left="0"/>
        <w:jc w:val="both"/>
      </w:pPr>
      <w:r>
        <w:rPr>
          <w:rFonts w:ascii="Times New Roman"/>
          <w:b w:val="false"/>
          <w:i w:val="false"/>
          <w:color w:val="000000"/>
          <w:sz w:val="28"/>
        </w:rPr>
        <w:t>
      документ, подтверждающий прохождение воинской службы на детей;";</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Start w:name="z64" w:id="54"/>
    <w:p>
      <w:pPr>
        <w:spacing w:after="0"/>
        <w:ind w:left="0"/>
        <w:jc w:val="both"/>
      </w:pPr>
      <w:r>
        <w:rPr>
          <w:rFonts w:ascii="Times New Roman"/>
          <w:b w:val="false"/>
          <w:i w:val="false"/>
          <w:color w:val="000000"/>
          <w:sz w:val="28"/>
        </w:rPr>
        <w:t>
      "6. При назначении пенсионных выплат по возрасту женщинам, родившим (усыновившим, удочерившим) 5 и более детей и воспитавшим их до восьмилетнего возраста, дополнительно представляются: свидетельства о рождении детей (или актовая запись о рождении, или справка о регистрации акта гражданского состояния, выданные органами записи актов гражданского состояния) и документы, подтверждающие факт воспитания детей до восьми лет.</w:t>
      </w:r>
    </w:p>
    <w:bookmarkEnd w:id="54"/>
    <w:bookmarkStart w:name="z65" w:id="55"/>
    <w:p>
      <w:pPr>
        <w:spacing w:after="0"/>
        <w:ind w:left="0"/>
        <w:jc w:val="both"/>
      </w:pPr>
      <w:r>
        <w:rPr>
          <w:rFonts w:ascii="Times New Roman"/>
          <w:b w:val="false"/>
          <w:i w:val="false"/>
          <w:color w:val="000000"/>
          <w:sz w:val="28"/>
        </w:rPr>
        <w:t>
      К документам, подтверждающим факт воспитания детей до восьми лет (в зависимости от их наличия), относятся:</w:t>
      </w:r>
    </w:p>
    <w:bookmarkEnd w:id="55"/>
    <w:bookmarkStart w:name="z66" w:id="56"/>
    <w:p>
      <w:pPr>
        <w:spacing w:after="0"/>
        <w:ind w:left="0"/>
        <w:jc w:val="both"/>
      </w:pPr>
      <w:r>
        <w:rPr>
          <w:rFonts w:ascii="Times New Roman"/>
          <w:b w:val="false"/>
          <w:i w:val="false"/>
          <w:color w:val="000000"/>
          <w:sz w:val="28"/>
        </w:rPr>
        <w:t>
      1) документы, удостоверяющие личность детей;</w:t>
      </w:r>
    </w:p>
    <w:bookmarkEnd w:id="56"/>
    <w:bookmarkStart w:name="z67" w:id="57"/>
    <w:p>
      <w:pPr>
        <w:spacing w:after="0"/>
        <w:ind w:left="0"/>
        <w:jc w:val="both"/>
      </w:pPr>
      <w:r>
        <w:rPr>
          <w:rFonts w:ascii="Times New Roman"/>
          <w:b w:val="false"/>
          <w:i w:val="false"/>
          <w:color w:val="000000"/>
          <w:sz w:val="28"/>
        </w:rPr>
        <w:t xml:space="preserve">
      2)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 </w:t>
      </w:r>
    </w:p>
    <w:bookmarkEnd w:id="57"/>
    <w:bookmarkStart w:name="z68" w:id="58"/>
    <w:p>
      <w:pPr>
        <w:spacing w:after="0"/>
        <w:ind w:left="0"/>
        <w:jc w:val="both"/>
      </w:pPr>
      <w:r>
        <w:rPr>
          <w:rFonts w:ascii="Times New Roman"/>
          <w:b w:val="false"/>
          <w:i w:val="false"/>
          <w:color w:val="000000"/>
          <w:sz w:val="28"/>
        </w:rPr>
        <w:t xml:space="preserve">
      3) документ об обучении в учебном заведении детей; </w:t>
      </w:r>
    </w:p>
    <w:bookmarkEnd w:id="58"/>
    <w:bookmarkStart w:name="z69" w:id="59"/>
    <w:p>
      <w:pPr>
        <w:spacing w:after="0"/>
        <w:ind w:left="0"/>
        <w:jc w:val="both"/>
      </w:pPr>
      <w:r>
        <w:rPr>
          <w:rFonts w:ascii="Times New Roman"/>
          <w:b w:val="false"/>
          <w:i w:val="false"/>
          <w:color w:val="000000"/>
          <w:sz w:val="28"/>
        </w:rPr>
        <w:t>
      4) свидетельство или уведомление о смерти детей (выписка из актовой записи о смерти, или справка о регистрации акта гражданского состояния, выданная органом записи актов гражданского состояния);</w:t>
      </w:r>
    </w:p>
    <w:bookmarkEnd w:id="59"/>
    <w:bookmarkStart w:name="z70" w:id="60"/>
    <w:p>
      <w:pPr>
        <w:spacing w:after="0"/>
        <w:ind w:left="0"/>
        <w:jc w:val="both"/>
      </w:pPr>
      <w:r>
        <w:rPr>
          <w:rFonts w:ascii="Times New Roman"/>
          <w:b w:val="false"/>
          <w:i w:val="false"/>
          <w:color w:val="000000"/>
          <w:sz w:val="28"/>
        </w:rPr>
        <w:t>
      5) военный билет;</w:t>
      </w:r>
    </w:p>
    <w:bookmarkEnd w:id="60"/>
    <w:bookmarkStart w:name="z71" w:id="61"/>
    <w:p>
      <w:pPr>
        <w:spacing w:after="0"/>
        <w:ind w:left="0"/>
        <w:jc w:val="both"/>
      </w:pPr>
      <w:r>
        <w:rPr>
          <w:rFonts w:ascii="Times New Roman"/>
          <w:b w:val="false"/>
          <w:i w:val="false"/>
          <w:color w:val="000000"/>
          <w:sz w:val="28"/>
        </w:rPr>
        <w:t>
      6) решение суда об установлении факта воспитания, усыновления (удочерения) ребенка (детей).";</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73" w:id="62"/>
    <w:p>
      <w:pPr>
        <w:spacing w:after="0"/>
        <w:ind w:left="0"/>
        <w:jc w:val="both"/>
      </w:pPr>
      <w:r>
        <w:rPr>
          <w:rFonts w:ascii="Times New Roman"/>
          <w:b w:val="false"/>
          <w:i w:val="false"/>
          <w:color w:val="000000"/>
          <w:sz w:val="28"/>
        </w:rPr>
        <w:t>
      "8. Для назначения базовой пенсии помимо документов, перечисленных в пункте 3 настоящих Правил, заявителем представляются:</w:t>
      </w:r>
    </w:p>
    <w:bookmarkEnd w:id="62"/>
    <w:bookmarkStart w:name="z74" w:id="63"/>
    <w:p>
      <w:pPr>
        <w:spacing w:after="0"/>
        <w:ind w:left="0"/>
        <w:jc w:val="both"/>
      </w:pPr>
      <w:r>
        <w:rPr>
          <w:rFonts w:ascii="Times New Roman"/>
          <w:b w:val="false"/>
          <w:i w:val="false"/>
          <w:color w:val="000000"/>
          <w:sz w:val="28"/>
        </w:rPr>
        <w:t>
      1) документы, подтверждающие стаж участия заявителя в пенсионной системе;</w:t>
      </w:r>
    </w:p>
    <w:bookmarkEnd w:id="63"/>
    <w:bookmarkStart w:name="z75" w:id="64"/>
    <w:p>
      <w:pPr>
        <w:spacing w:after="0"/>
        <w:ind w:left="0"/>
        <w:jc w:val="both"/>
      </w:pPr>
      <w:r>
        <w:rPr>
          <w:rFonts w:ascii="Times New Roman"/>
          <w:b w:val="false"/>
          <w:i w:val="false"/>
          <w:color w:val="000000"/>
          <w:sz w:val="28"/>
        </w:rPr>
        <w:t>
      2)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наличии).</w:t>
      </w:r>
    </w:p>
    <w:bookmarkEnd w:id="64"/>
    <w:bookmarkStart w:name="z76" w:id="65"/>
    <w:p>
      <w:pPr>
        <w:spacing w:after="0"/>
        <w:ind w:left="0"/>
        <w:jc w:val="both"/>
      </w:pPr>
      <w:r>
        <w:rPr>
          <w:rFonts w:ascii="Times New Roman"/>
          <w:b w:val="false"/>
          <w:i w:val="false"/>
          <w:color w:val="000000"/>
          <w:sz w:val="28"/>
        </w:rPr>
        <w:t>
      К документам, подтверждающим стаж участия в пенсионной системе (в зависимости от их наличия), относятся:</w:t>
      </w:r>
    </w:p>
    <w:bookmarkEnd w:id="65"/>
    <w:bookmarkStart w:name="z77" w:id="66"/>
    <w:p>
      <w:pPr>
        <w:spacing w:after="0"/>
        <w:ind w:left="0"/>
        <w:jc w:val="both"/>
      </w:pPr>
      <w:r>
        <w:rPr>
          <w:rFonts w:ascii="Times New Roman"/>
          <w:b w:val="false"/>
          <w:i w:val="false"/>
          <w:color w:val="000000"/>
          <w:sz w:val="28"/>
        </w:rPr>
        <w:t>
      1) документы, предусмотренные подпунктом 2) пункта 5 настоящих Правил, подтверждающие трудовой стаж заявителя, выработанный до 1 января 1998 года;</w:t>
      </w:r>
    </w:p>
    <w:bookmarkEnd w:id="66"/>
    <w:bookmarkStart w:name="z78" w:id="67"/>
    <w:p>
      <w:pPr>
        <w:spacing w:after="0"/>
        <w:ind w:left="0"/>
        <w:jc w:val="both"/>
      </w:pPr>
      <w:r>
        <w:rPr>
          <w:rFonts w:ascii="Times New Roman"/>
          <w:b w:val="false"/>
          <w:i w:val="false"/>
          <w:color w:val="000000"/>
          <w:sz w:val="28"/>
        </w:rPr>
        <w:t>
      2) документы, подтверждающие время ухода неработающей матери за малолетними детьми:</w:t>
      </w:r>
    </w:p>
    <w:bookmarkEnd w:id="67"/>
    <w:bookmarkStart w:name="z79" w:id="68"/>
    <w:p>
      <w:pPr>
        <w:spacing w:after="0"/>
        <w:ind w:left="0"/>
        <w:jc w:val="both"/>
      </w:pPr>
      <w:r>
        <w:rPr>
          <w:rFonts w:ascii="Times New Roman"/>
          <w:b w:val="false"/>
          <w:i w:val="false"/>
          <w:color w:val="000000"/>
          <w:sz w:val="28"/>
        </w:rPr>
        <w:t>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bookmarkEnd w:id="68"/>
    <w:bookmarkStart w:name="z80" w:id="69"/>
    <w:p>
      <w:pPr>
        <w:spacing w:after="0"/>
        <w:ind w:left="0"/>
        <w:jc w:val="both"/>
      </w:pPr>
      <w:r>
        <w:rPr>
          <w:rFonts w:ascii="Times New Roman"/>
          <w:b w:val="false"/>
          <w:i w:val="false"/>
          <w:color w:val="000000"/>
          <w:sz w:val="28"/>
        </w:rPr>
        <w:t>
      один из следующих документов (в зависимости от их наличия):</w:t>
      </w:r>
    </w:p>
    <w:bookmarkEnd w:id="69"/>
    <w:bookmarkStart w:name="z81" w:id="70"/>
    <w:p>
      <w:pPr>
        <w:spacing w:after="0"/>
        <w:ind w:left="0"/>
        <w:jc w:val="both"/>
      </w:pPr>
      <w:r>
        <w:rPr>
          <w:rFonts w:ascii="Times New Roman"/>
          <w:b w:val="false"/>
          <w:i w:val="false"/>
          <w:color w:val="000000"/>
          <w:sz w:val="28"/>
        </w:rPr>
        <w:t>
      документ, удостоверяющий личность детей;</w:t>
      </w:r>
    </w:p>
    <w:bookmarkEnd w:id="70"/>
    <w:bookmarkStart w:name="z82" w:id="71"/>
    <w:p>
      <w:pPr>
        <w:spacing w:after="0"/>
        <w:ind w:left="0"/>
        <w:jc w:val="both"/>
      </w:pPr>
      <w:r>
        <w:rPr>
          <w:rFonts w:ascii="Times New Roman"/>
          <w:b w:val="false"/>
          <w:i w:val="false"/>
          <w:color w:val="000000"/>
          <w:sz w:val="28"/>
        </w:rPr>
        <w:t>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наличии) детей;</w:t>
      </w:r>
    </w:p>
    <w:bookmarkEnd w:id="71"/>
    <w:bookmarkStart w:name="z83" w:id="72"/>
    <w:p>
      <w:pPr>
        <w:spacing w:after="0"/>
        <w:ind w:left="0"/>
        <w:jc w:val="both"/>
      </w:pPr>
      <w:r>
        <w:rPr>
          <w:rFonts w:ascii="Times New Roman"/>
          <w:b w:val="false"/>
          <w:i w:val="false"/>
          <w:color w:val="000000"/>
          <w:sz w:val="28"/>
        </w:rPr>
        <w:t>
      аттестат об окончании среднего учебного заведения детей;</w:t>
      </w:r>
    </w:p>
    <w:bookmarkEnd w:id="72"/>
    <w:bookmarkStart w:name="z84" w:id="73"/>
    <w:p>
      <w:pPr>
        <w:spacing w:after="0"/>
        <w:ind w:left="0"/>
        <w:jc w:val="both"/>
      </w:pPr>
      <w:r>
        <w:rPr>
          <w:rFonts w:ascii="Times New Roman"/>
          <w:b w:val="false"/>
          <w:i w:val="false"/>
          <w:color w:val="000000"/>
          <w:sz w:val="28"/>
        </w:rPr>
        <w:t>
      диплом об окончании средне-специального или высшего учебного заведения либо справка учебного заведения, подтверждающая обучение детей;</w:t>
      </w:r>
    </w:p>
    <w:bookmarkEnd w:id="73"/>
    <w:bookmarkStart w:name="z85" w:id="74"/>
    <w:p>
      <w:pPr>
        <w:spacing w:after="0"/>
        <w:ind w:left="0"/>
        <w:jc w:val="both"/>
      </w:pPr>
      <w:r>
        <w:rPr>
          <w:rFonts w:ascii="Times New Roman"/>
          <w:b w:val="false"/>
          <w:i w:val="false"/>
          <w:color w:val="000000"/>
          <w:sz w:val="28"/>
        </w:rPr>
        <w:t>
      свидетельство или уведомление о смерти детей (либо актовая запись о смерти, или справка о регистрации акта гражданского состояния, выданные органами записи актов гражданского состояния);</w:t>
      </w:r>
    </w:p>
    <w:bookmarkEnd w:id="74"/>
    <w:bookmarkStart w:name="z86" w:id="75"/>
    <w:p>
      <w:pPr>
        <w:spacing w:after="0"/>
        <w:ind w:left="0"/>
        <w:jc w:val="both"/>
      </w:pPr>
      <w:r>
        <w:rPr>
          <w:rFonts w:ascii="Times New Roman"/>
          <w:b w:val="false"/>
          <w:i w:val="false"/>
          <w:color w:val="000000"/>
          <w:sz w:val="28"/>
        </w:rPr>
        <w:t>
      документ, подтверждающий прохождение воинской службы на детей;</w:t>
      </w:r>
    </w:p>
    <w:bookmarkEnd w:id="75"/>
    <w:bookmarkStart w:name="z87" w:id="76"/>
    <w:p>
      <w:pPr>
        <w:spacing w:after="0"/>
        <w:ind w:left="0"/>
        <w:jc w:val="both"/>
      </w:pPr>
      <w:r>
        <w:rPr>
          <w:rFonts w:ascii="Times New Roman"/>
          <w:b w:val="false"/>
          <w:i w:val="false"/>
          <w:color w:val="000000"/>
          <w:sz w:val="28"/>
        </w:rPr>
        <w:t>
      3) решение суда, подтверждающее факт осуществления и период фактического ухода неработающего отца за малолетними детьми;</w:t>
      </w:r>
    </w:p>
    <w:bookmarkEnd w:id="76"/>
    <w:bookmarkStart w:name="z88" w:id="77"/>
    <w:p>
      <w:pPr>
        <w:spacing w:after="0"/>
        <w:ind w:left="0"/>
        <w:jc w:val="both"/>
      </w:pPr>
      <w:r>
        <w:rPr>
          <w:rFonts w:ascii="Times New Roman"/>
          <w:b w:val="false"/>
          <w:i w:val="false"/>
          <w:color w:val="000000"/>
          <w:sz w:val="28"/>
        </w:rPr>
        <w:t>
      При этом, указанный период не засчитывается в стаж участия в пенсионной системе матери ребенка;</w:t>
      </w:r>
    </w:p>
    <w:bookmarkEnd w:id="77"/>
    <w:bookmarkStart w:name="z89" w:id="78"/>
    <w:p>
      <w:pPr>
        <w:spacing w:after="0"/>
        <w:ind w:left="0"/>
        <w:jc w:val="both"/>
      </w:pPr>
      <w:r>
        <w:rPr>
          <w:rFonts w:ascii="Times New Roman"/>
          <w:b w:val="false"/>
          <w:i w:val="false"/>
          <w:color w:val="000000"/>
          <w:sz w:val="28"/>
        </w:rPr>
        <w:t>
      4) решение суда, подтверждающее факт осуществления и время ухода за лицом с инвалидностью первой группы, одиноким лицом с инвалидностью второй группы и пенсионером по возрасту, нуждающимися в посторонней помощи, а также престарелым, достигшим восьмидесятилетнего возраста, ребенком с инвалидностью в возрасте до восемнадцати лет.</w:t>
      </w:r>
    </w:p>
    <w:bookmarkEnd w:id="78"/>
    <w:bookmarkStart w:name="z90" w:id="79"/>
    <w:p>
      <w:pPr>
        <w:spacing w:after="0"/>
        <w:ind w:left="0"/>
        <w:jc w:val="both"/>
      </w:pPr>
      <w:r>
        <w:rPr>
          <w:rFonts w:ascii="Times New Roman"/>
          <w:b w:val="false"/>
          <w:i w:val="false"/>
          <w:color w:val="000000"/>
          <w:sz w:val="28"/>
        </w:rPr>
        <w:t>
      Представление решения суда не требуется при подтверждении сведений о получении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 с инвалидностью, лицу, осуществляющему уход за лицом с инвалидностью первой группы государственными ИС;</w:t>
      </w:r>
    </w:p>
    <w:bookmarkEnd w:id="79"/>
    <w:bookmarkStart w:name="z91" w:id="80"/>
    <w:p>
      <w:pPr>
        <w:spacing w:after="0"/>
        <w:ind w:left="0"/>
        <w:jc w:val="both"/>
      </w:pPr>
      <w:r>
        <w:rPr>
          <w:rFonts w:ascii="Times New Roman"/>
          <w:b w:val="false"/>
          <w:i w:val="false"/>
          <w:color w:val="000000"/>
          <w:sz w:val="28"/>
        </w:rPr>
        <w:t>
      5) документы, подтверждающие периоды воинской службы, службы в специальных государственных и правоохранительных органах, государственной фельдъегерской службы (в зависимости от их наличия):</w:t>
      </w:r>
    </w:p>
    <w:bookmarkEnd w:id="80"/>
    <w:bookmarkStart w:name="z92" w:id="81"/>
    <w:p>
      <w:pPr>
        <w:spacing w:after="0"/>
        <w:ind w:left="0"/>
        <w:jc w:val="both"/>
      </w:pPr>
      <w:r>
        <w:rPr>
          <w:rFonts w:ascii="Times New Roman"/>
          <w:b w:val="false"/>
          <w:i w:val="false"/>
          <w:color w:val="000000"/>
          <w:sz w:val="28"/>
        </w:rPr>
        <w:t>
      трудовая книжка;</w:t>
      </w:r>
    </w:p>
    <w:bookmarkEnd w:id="81"/>
    <w:bookmarkStart w:name="z93" w:id="82"/>
    <w:p>
      <w:pPr>
        <w:spacing w:after="0"/>
        <w:ind w:left="0"/>
        <w:jc w:val="both"/>
      </w:pPr>
      <w:r>
        <w:rPr>
          <w:rFonts w:ascii="Times New Roman"/>
          <w:b w:val="false"/>
          <w:i w:val="false"/>
          <w:color w:val="000000"/>
          <w:sz w:val="28"/>
        </w:rPr>
        <w:t>
      военный билет;</w:t>
      </w:r>
    </w:p>
    <w:bookmarkEnd w:id="82"/>
    <w:bookmarkStart w:name="z94" w:id="83"/>
    <w:p>
      <w:pPr>
        <w:spacing w:after="0"/>
        <w:ind w:left="0"/>
        <w:jc w:val="both"/>
      </w:pPr>
      <w:r>
        <w:rPr>
          <w:rFonts w:ascii="Times New Roman"/>
          <w:b w:val="false"/>
          <w:i w:val="false"/>
          <w:color w:val="000000"/>
          <w:sz w:val="28"/>
        </w:rPr>
        <w:t>
      справка архивного учреждения о периоде службы;</w:t>
      </w:r>
    </w:p>
    <w:bookmarkEnd w:id="83"/>
    <w:bookmarkStart w:name="z95" w:id="84"/>
    <w:p>
      <w:pPr>
        <w:spacing w:after="0"/>
        <w:ind w:left="0"/>
        <w:jc w:val="both"/>
      </w:pPr>
      <w:r>
        <w:rPr>
          <w:rFonts w:ascii="Times New Roman"/>
          <w:b w:val="false"/>
          <w:i w:val="false"/>
          <w:color w:val="000000"/>
          <w:sz w:val="28"/>
        </w:rPr>
        <w:t>
      справка управления (отдела) по делам обороны или с места службы;</w:t>
      </w:r>
    </w:p>
    <w:bookmarkEnd w:id="84"/>
    <w:bookmarkStart w:name="z96" w:id="85"/>
    <w:p>
      <w:pPr>
        <w:spacing w:after="0"/>
        <w:ind w:left="0"/>
        <w:jc w:val="both"/>
      </w:pPr>
      <w:r>
        <w:rPr>
          <w:rFonts w:ascii="Times New Roman"/>
          <w:b w:val="false"/>
          <w:i w:val="false"/>
          <w:color w:val="000000"/>
          <w:sz w:val="28"/>
        </w:rPr>
        <w:t>
      выписки из приказов, подтверждающих возникновение и прекращение служебных отношений на основе заключения и прекращения контракта о прохождении службы;</w:t>
      </w:r>
    </w:p>
    <w:bookmarkEnd w:id="85"/>
    <w:bookmarkStart w:name="z97" w:id="86"/>
    <w:p>
      <w:pPr>
        <w:spacing w:after="0"/>
        <w:ind w:left="0"/>
        <w:jc w:val="both"/>
      </w:pPr>
      <w:r>
        <w:rPr>
          <w:rFonts w:ascii="Times New Roman"/>
          <w:b w:val="false"/>
          <w:i w:val="false"/>
          <w:color w:val="000000"/>
          <w:sz w:val="28"/>
        </w:rPr>
        <w:t>
      6) документ, подтверждающий факт и период проживания за границей супруги (супруга) сотрудников дипломатических служб Республики Казахстан и международных организаций,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w:t>
      </w:r>
    </w:p>
    <w:bookmarkEnd w:id="86"/>
    <w:bookmarkStart w:name="z98" w:id="87"/>
    <w:p>
      <w:pPr>
        <w:spacing w:after="0"/>
        <w:ind w:left="0"/>
        <w:jc w:val="both"/>
      </w:pPr>
      <w:r>
        <w:rPr>
          <w:rFonts w:ascii="Times New Roman"/>
          <w:b w:val="false"/>
          <w:i w:val="false"/>
          <w:color w:val="000000"/>
          <w:sz w:val="28"/>
        </w:rPr>
        <w:t>
      7) документы, подтверждающие трудовой стаж после 1 января 1998 года в российских организациях комплекса "Байконур";</w:t>
      </w:r>
    </w:p>
    <w:bookmarkEnd w:id="87"/>
    <w:bookmarkStart w:name="z99" w:id="88"/>
    <w:p>
      <w:pPr>
        <w:spacing w:after="0"/>
        <w:ind w:left="0"/>
        <w:jc w:val="both"/>
      </w:pPr>
      <w:r>
        <w:rPr>
          <w:rFonts w:ascii="Times New Roman"/>
          <w:b w:val="false"/>
          <w:i w:val="false"/>
          <w:color w:val="000000"/>
          <w:sz w:val="28"/>
        </w:rPr>
        <w:t>
      8) документы, подтверждающие периоды трудовой деятельности до 31 декабря 2004 года физических лиц, имеющих инвалидность первой и второй групп, если инвалидность установлена бессрочно (в зависимости от их наличия):</w:t>
      </w:r>
    </w:p>
    <w:bookmarkEnd w:id="88"/>
    <w:bookmarkStart w:name="z100" w:id="89"/>
    <w:p>
      <w:pPr>
        <w:spacing w:after="0"/>
        <w:ind w:left="0"/>
        <w:jc w:val="both"/>
      </w:pPr>
      <w:r>
        <w:rPr>
          <w:rFonts w:ascii="Times New Roman"/>
          <w:b w:val="false"/>
          <w:i w:val="false"/>
          <w:color w:val="000000"/>
          <w:sz w:val="28"/>
        </w:rPr>
        <w:t>
      трудовая книжка;</w:t>
      </w:r>
    </w:p>
    <w:bookmarkEnd w:id="89"/>
    <w:bookmarkStart w:name="z101" w:id="90"/>
    <w:p>
      <w:pPr>
        <w:spacing w:after="0"/>
        <w:ind w:left="0"/>
        <w:jc w:val="both"/>
      </w:pPr>
      <w:r>
        <w:rPr>
          <w:rFonts w:ascii="Times New Roman"/>
          <w:b w:val="false"/>
          <w:i w:val="false"/>
          <w:color w:val="000000"/>
          <w:sz w:val="28"/>
        </w:rPr>
        <w:t>
      справка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bookmarkEnd w:id="90"/>
    <w:bookmarkStart w:name="z102" w:id="91"/>
    <w:p>
      <w:pPr>
        <w:spacing w:after="0"/>
        <w:ind w:left="0"/>
        <w:jc w:val="both"/>
      </w:pPr>
      <w:r>
        <w:rPr>
          <w:rFonts w:ascii="Times New Roman"/>
          <w:b w:val="false"/>
          <w:i w:val="false"/>
          <w:color w:val="000000"/>
          <w:sz w:val="28"/>
        </w:rPr>
        <w:t>
      решение суда.</w:t>
      </w:r>
    </w:p>
    <w:bookmarkEnd w:id="91"/>
    <w:bookmarkStart w:name="z103" w:id="92"/>
    <w:p>
      <w:pPr>
        <w:spacing w:after="0"/>
        <w:ind w:left="0"/>
        <w:jc w:val="both"/>
      </w:pPr>
      <w:r>
        <w:rPr>
          <w:rFonts w:ascii="Times New Roman"/>
          <w:b w:val="false"/>
          <w:i w:val="false"/>
          <w:color w:val="000000"/>
          <w:sz w:val="28"/>
        </w:rPr>
        <w:t>
      С 1 января 2005 года в стаж участия в пенсионной системе физических лиц, имеющих инвалидность первой и второй групп, если инвалидность установлена бессрочно, засчитываются периоды осуществления социальных отчислений в Государственный фонд социального страхования на основании сведений централизованной базы данных о перечислении социальных отчислений.</w:t>
      </w:r>
    </w:p>
    <w:bookmarkEnd w:id="92"/>
    <w:bookmarkStart w:name="z104" w:id="93"/>
    <w:p>
      <w:pPr>
        <w:spacing w:after="0"/>
        <w:ind w:left="0"/>
        <w:jc w:val="both"/>
      </w:pPr>
      <w:r>
        <w:rPr>
          <w:rFonts w:ascii="Times New Roman"/>
          <w:b w:val="false"/>
          <w:i w:val="false"/>
          <w:color w:val="000000"/>
          <w:sz w:val="28"/>
        </w:rPr>
        <w:t>
      9. Период осуществления обязательных взносов подтверждается сведениями централизованной базы данных о перечислении обязательных пенсионных взносов.</w:t>
      </w:r>
    </w:p>
    <w:bookmarkEnd w:id="93"/>
    <w:bookmarkStart w:name="z105" w:id="94"/>
    <w:p>
      <w:pPr>
        <w:spacing w:after="0"/>
        <w:ind w:left="0"/>
        <w:jc w:val="both"/>
      </w:pPr>
      <w:r>
        <w:rPr>
          <w:rFonts w:ascii="Times New Roman"/>
          <w:b w:val="false"/>
          <w:i w:val="false"/>
          <w:color w:val="000000"/>
          <w:sz w:val="28"/>
        </w:rPr>
        <w:t>
      При неполном или несвоевременном перечислении обязательных пенсионных взносов период осуществления обязательных пенсионных взносов подтверждается (в зависимости от их наличия) следующими документами:</w:t>
      </w:r>
    </w:p>
    <w:bookmarkEnd w:id="94"/>
    <w:bookmarkStart w:name="z106" w:id="95"/>
    <w:p>
      <w:pPr>
        <w:spacing w:after="0"/>
        <w:ind w:left="0"/>
        <w:jc w:val="both"/>
      </w:pPr>
      <w:r>
        <w:rPr>
          <w:rFonts w:ascii="Times New Roman"/>
          <w:b w:val="false"/>
          <w:i w:val="false"/>
          <w:color w:val="000000"/>
          <w:sz w:val="28"/>
        </w:rPr>
        <w:t>
      справкой работодателя (правопреемника) о перечислении обязательных пенсионных взносов по форме согласно приложению 5 к настоящим Правилам или архивного учреждения о перечислении обязательных пенсионных взносов (при условии соответствия периодов перечисления обязательных пенсионных взносов периодам трудовой деятельности, указанным в документах, подтверждающих трудовой стаж заявителя);</w:t>
      </w:r>
    </w:p>
    <w:bookmarkEnd w:id="95"/>
    <w:bookmarkStart w:name="z107" w:id="96"/>
    <w:p>
      <w:pPr>
        <w:spacing w:after="0"/>
        <w:ind w:left="0"/>
        <w:jc w:val="both"/>
      </w:pPr>
      <w:r>
        <w:rPr>
          <w:rFonts w:ascii="Times New Roman"/>
          <w:b w:val="false"/>
          <w:i w:val="false"/>
          <w:color w:val="000000"/>
          <w:sz w:val="28"/>
        </w:rPr>
        <w:t>
      решением суда, подтверждающим период перечисления обязательных пенсионных взносов.</w:t>
      </w:r>
    </w:p>
    <w:bookmarkEnd w:id="96"/>
    <w:bookmarkStart w:name="z108" w:id="97"/>
    <w:p>
      <w:pPr>
        <w:spacing w:after="0"/>
        <w:ind w:left="0"/>
        <w:jc w:val="both"/>
      </w:pPr>
      <w:r>
        <w:rPr>
          <w:rFonts w:ascii="Times New Roman"/>
          <w:b w:val="false"/>
          <w:i w:val="false"/>
          <w:color w:val="000000"/>
          <w:sz w:val="28"/>
        </w:rPr>
        <w:t>
      Период, за который перечислялись обязательные пенсионные взносы лиц, занимавшихся частной практикой, физических лиц, получающих доходы по договорам гражданско-правового характера, предметом которых является выполнение работ (оказание услуг), за исключением случая, предусмотренного подпунктом 5) пункта 2 статьи 24 Закона, а также индивидуальных предпринимателей, осуществлявших обязательные пенсионные взносы в свою пользу, членов (участников) и глав крестьянских или фермерских хозяйств, равен одному году при условии перечисления в единый накопительный пенсионный фонд не менее годовой суммы обязательных пенсионных взносов, подлежащей уплате за соответствующий налоговый период.</w:t>
      </w:r>
    </w:p>
    <w:bookmarkEnd w:id="97"/>
    <w:bookmarkStart w:name="z109" w:id="98"/>
    <w:p>
      <w:pPr>
        <w:spacing w:after="0"/>
        <w:ind w:left="0"/>
        <w:jc w:val="both"/>
      </w:pPr>
      <w:r>
        <w:rPr>
          <w:rFonts w:ascii="Times New Roman"/>
          <w:b w:val="false"/>
          <w:i w:val="false"/>
          <w:color w:val="000000"/>
          <w:sz w:val="28"/>
        </w:rPr>
        <w:t>
      Если внесенная указанными лицами сумма обязательных пенсионных взносов меньше годовой суммы обязательных пенсионных взносов, подлежащей уплате за соответствующий налоговый период, то период, за который перечислялись обязательные пенсионные взносы, определяется пропорционально внесенной сумме обязательных пенсионных взносов.</w:t>
      </w:r>
    </w:p>
    <w:bookmarkEnd w:id="98"/>
    <w:bookmarkStart w:name="z110" w:id="99"/>
    <w:p>
      <w:pPr>
        <w:spacing w:after="0"/>
        <w:ind w:left="0"/>
        <w:jc w:val="both"/>
      </w:pPr>
      <w:r>
        <w:rPr>
          <w:rFonts w:ascii="Times New Roman"/>
          <w:b w:val="false"/>
          <w:i w:val="false"/>
          <w:color w:val="000000"/>
          <w:sz w:val="28"/>
        </w:rPr>
        <w:t>
      При условии перечисления обязательных пенсионных взносов до 1 июля 2006 года в период участия в накопительной пенсионной системе учитывается месяц, предшествующий месяцу, в котором осуществлено перечисление обязательных пенсионных взносов.</w:t>
      </w:r>
    </w:p>
    <w:bookmarkEnd w:id="99"/>
    <w:bookmarkStart w:name="z111" w:id="100"/>
    <w:p>
      <w:pPr>
        <w:spacing w:after="0"/>
        <w:ind w:left="0"/>
        <w:jc w:val="both"/>
      </w:pPr>
      <w:r>
        <w:rPr>
          <w:rFonts w:ascii="Times New Roman"/>
          <w:b w:val="false"/>
          <w:i w:val="false"/>
          <w:color w:val="000000"/>
          <w:sz w:val="28"/>
        </w:rPr>
        <w:t>
      Если за один месяц в накопительные пенсионные фонды и (или) единый накопительный пенсионный фонд осуществлено перечисление обязательных пенсионных взносов несколько раз, период участия в накопительной системе составляет один месяц.</w:t>
      </w:r>
    </w:p>
    <w:bookmarkEnd w:id="100"/>
    <w:bookmarkStart w:name="z112" w:id="101"/>
    <w:p>
      <w:pPr>
        <w:spacing w:after="0"/>
        <w:ind w:left="0"/>
        <w:jc w:val="both"/>
      </w:pPr>
      <w:r>
        <w:rPr>
          <w:rFonts w:ascii="Times New Roman"/>
          <w:b w:val="false"/>
          <w:i w:val="false"/>
          <w:color w:val="000000"/>
          <w:sz w:val="28"/>
        </w:rPr>
        <w:t xml:space="preserve">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ставкам обязательных пенсионных взносов, обязательных профессиональных пенсионных взносов подтверждаются справкой работодателя согласно </w:t>
      </w:r>
      <w:r>
        <w:rPr>
          <w:rFonts w:ascii="Times New Roman"/>
          <w:b w:val="false"/>
          <w:i w:val="false"/>
          <w:color w:val="000000"/>
          <w:sz w:val="28"/>
        </w:rPr>
        <w:t>приложения 5-1</w:t>
      </w:r>
      <w:r>
        <w:rPr>
          <w:rFonts w:ascii="Times New Roman"/>
          <w:b w:val="false"/>
          <w:i w:val="false"/>
          <w:color w:val="000000"/>
          <w:sz w:val="28"/>
        </w:rPr>
        <w:t xml:space="preserve"> к настоящим Правилам.</w:t>
      </w:r>
    </w:p>
    <w:bookmarkEnd w:id="101"/>
    <w:bookmarkStart w:name="z113" w:id="102"/>
    <w:p>
      <w:pPr>
        <w:spacing w:after="0"/>
        <w:ind w:left="0"/>
        <w:jc w:val="both"/>
      </w:pPr>
      <w:r>
        <w:rPr>
          <w:rFonts w:ascii="Times New Roman"/>
          <w:b w:val="false"/>
          <w:i w:val="false"/>
          <w:color w:val="000000"/>
          <w:sz w:val="28"/>
        </w:rPr>
        <w:t>
      Период получения социальной выплаты на случай потери дохода в связи с ограничениями деятельности на период действия чрезвычайного положения, ограничительных мероприятий подтверждаются сведениями из централизованной базы данных.</w:t>
      </w:r>
    </w:p>
    <w:bookmarkEnd w:id="102"/>
    <w:bookmarkStart w:name="z114" w:id="103"/>
    <w:p>
      <w:pPr>
        <w:spacing w:after="0"/>
        <w:ind w:left="0"/>
        <w:jc w:val="both"/>
      </w:pPr>
      <w:r>
        <w:rPr>
          <w:rFonts w:ascii="Times New Roman"/>
          <w:b w:val="false"/>
          <w:i w:val="false"/>
          <w:color w:val="000000"/>
          <w:sz w:val="28"/>
        </w:rPr>
        <w:t>
      Суммы излишне (ошибочно) уплаченных обязательных пенсионных взносов, учтенные для назначения пенсионных выплат по возрасту, не подлежат возврату.</w:t>
      </w:r>
    </w:p>
    <w:bookmarkEnd w:id="103"/>
    <w:bookmarkStart w:name="z115" w:id="104"/>
    <w:p>
      <w:pPr>
        <w:spacing w:after="0"/>
        <w:ind w:left="0"/>
        <w:jc w:val="both"/>
      </w:pPr>
      <w:r>
        <w:rPr>
          <w:rFonts w:ascii="Times New Roman"/>
          <w:b w:val="false"/>
          <w:i w:val="false"/>
          <w:color w:val="000000"/>
          <w:sz w:val="28"/>
        </w:rPr>
        <w:t>
      10. Для назначения государственного социального пособия по инвалидности, помимо документов, перечисленных в пункте 3 настоящих Правил, из централизованной базы данных лиц с инвалидностью запрашиваются сведения об установлении инвалидности заявителю.</w:t>
      </w:r>
    </w:p>
    <w:bookmarkEnd w:id="104"/>
    <w:bookmarkStart w:name="z116" w:id="105"/>
    <w:p>
      <w:pPr>
        <w:spacing w:after="0"/>
        <w:ind w:left="0"/>
        <w:jc w:val="both"/>
      </w:pPr>
      <w:r>
        <w:rPr>
          <w:rFonts w:ascii="Times New Roman"/>
          <w:b w:val="false"/>
          <w:i w:val="false"/>
          <w:color w:val="000000"/>
          <w:sz w:val="28"/>
        </w:rPr>
        <w:t>
      При отсутствии сведений из централизованной базы данных лиц с инвалидностью к заявлению прилагается копия справки об инвалидности.</w:t>
      </w:r>
    </w:p>
    <w:bookmarkEnd w:id="105"/>
    <w:bookmarkStart w:name="z117" w:id="106"/>
    <w:p>
      <w:pPr>
        <w:spacing w:after="0"/>
        <w:ind w:left="0"/>
        <w:jc w:val="both"/>
      </w:pPr>
      <w:r>
        <w:rPr>
          <w:rFonts w:ascii="Times New Roman"/>
          <w:b w:val="false"/>
          <w:i w:val="false"/>
          <w:color w:val="000000"/>
          <w:sz w:val="28"/>
        </w:rPr>
        <w:t>
      В зависимости от наличия представляется один из следующих документов:</w:t>
      </w:r>
    </w:p>
    <w:bookmarkEnd w:id="106"/>
    <w:bookmarkStart w:name="z118" w:id="107"/>
    <w:p>
      <w:pPr>
        <w:spacing w:after="0"/>
        <w:ind w:left="0"/>
        <w:jc w:val="both"/>
      </w:pPr>
      <w:r>
        <w:rPr>
          <w:rFonts w:ascii="Times New Roman"/>
          <w:b w:val="false"/>
          <w:i w:val="false"/>
          <w:color w:val="000000"/>
          <w:sz w:val="28"/>
        </w:rPr>
        <w:t>
      1) решение Межведомственного экспертного совета по установлению причинной связи заболеваний, инвалидности лиц, подвергшихся радиационному воздействию;</w:t>
      </w:r>
    </w:p>
    <w:bookmarkEnd w:id="107"/>
    <w:bookmarkStart w:name="z119" w:id="108"/>
    <w:p>
      <w:pPr>
        <w:spacing w:after="0"/>
        <w:ind w:left="0"/>
        <w:jc w:val="both"/>
      </w:pPr>
      <w:r>
        <w:rPr>
          <w:rFonts w:ascii="Times New Roman"/>
          <w:b w:val="false"/>
          <w:i w:val="false"/>
          <w:color w:val="000000"/>
          <w:sz w:val="28"/>
        </w:rPr>
        <w:t>
      2) решение Центральной военно-врачебной комиссии;</w:t>
      </w:r>
    </w:p>
    <w:bookmarkEnd w:id="108"/>
    <w:bookmarkStart w:name="z120" w:id="109"/>
    <w:p>
      <w:pPr>
        <w:spacing w:after="0"/>
        <w:ind w:left="0"/>
        <w:jc w:val="both"/>
      </w:pPr>
      <w:r>
        <w:rPr>
          <w:rFonts w:ascii="Times New Roman"/>
          <w:b w:val="false"/>
          <w:i w:val="false"/>
          <w:color w:val="000000"/>
          <w:sz w:val="28"/>
        </w:rPr>
        <w:t>
      3) свидетельство о болезни, выданное госпиталем, или заключение военно-врачебной комиссии;</w:t>
      </w:r>
    </w:p>
    <w:bookmarkEnd w:id="109"/>
    <w:bookmarkStart w:name="z121" w:id="110"/>
    <w:p>
      <w:pPr>
        <w:spacing w:after="0"/>
        <w:ind w:left="0"/>
        <w:jc w:val="both"/>
      </w:pPr>
      <w:r>
        <w:rPr>
          <w:rFonts w:ascii="Times New Roman"/>
          <w:b w:val="false"/>
          <w:i w:val="false"/>
          <w:color w:val="000000"/>
          <w:sz w:val="28"/>
        </w:rPr>
        <w:t>
      4) свидетельство о рождении ребенка с инвалидностью до восемнадцати лет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bookmarkEnd w:id="110"/>
    <w:bookmarkStart w:name="z122" w:id="111"/>
    <w:p>
      <w:pPr>
        <w:spacing w:after="0"/>
        <w:ind w:left="0"/>
        <w:jc w:val="both"/>
      </w:pPr>
      <w:r>
        <w:rPr>
          <w:rFonts w:ascii="Times New Roman"/>
          <w:b w:val="false"/>
          <w:i w:val="false"/>
          <w:color w:val="000000"/>
          <w:sz w:val="28"/>
        </w:rPr>
        <w:t>
      5)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заключении/расторжении брака (при изменении фамилии родителя/опекуна).";</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11 изложить в следующей редакции:</w:t>
      </w:r>
    </w:p>
    <w:bookmarkStart w:name="z124" w:id="112"/>
    <w:p>
      <w:pPr>
        <w:spacing w:after="0"/>
        <w:ind w:left="0"/>
        <w:jc w:val="both"/>
      </w:pPr>
      <w:r>
        <w:rPr>
          <w:rFonts w:ascii="Times New Roman"/>
          <w:b w:val="false"/>
          <w:i w:val="false"/>
          <w:color w:val="000000"/>
          <w:sz w:val="28"/>
        </w:rPr>
        <w:t>
      "1) свидетельство или уведомление о смерти кормильца или решение суда о признании лица безвестно отсутствующим (умершим);";</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26" w:id="113"/>
    <w:p>
      <w:pPr>
        <w:spacing w:after="0"/>
        <w:ind w:left="0"/>
        <w:jc w:val="both"/>
      </w:pPr>
      <w:r>
        <w:rPr>
          <w:rFonts w:ascii="Times New Roman"/>
          <w:b w:val="false"/>
          <w:i w:val="false"/>
          <w:color w:val="000000"/>
          <w:sz w:val="28"/>
        </w:rPr>
        <w:t xml:space="preserve">
      "14.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государственных услуг, регламентирован согласно </w:t>
      </w:r>
      <w:r>
        <w:rPr>
          <w:rFonts w:ascii="Times New Roman"/>
          <w:b w:val="false"/>
          <w:i w:val="false"/>
          <w:color w:val="000000"/>
          <w:sz w:val="28"/>
        </w:rPr>
        <w:t>приложениям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настоящим Правилам в форме перечня основных требований к оказанию государственной услуги.";</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128" w:id="114"/>
    <w:p>
      <w:pPr>
        <w:spacing w:after="0"/>
        <w:ind w:left="0"/>
        <w:jc w:val="both"/>
      </w:pPr>
      <w:r>
        <w:rPr>
          <w:rFonts w:ascii="Times New Roman"/>
          <w:b w:val="false"/>
          <w:i w:val="false"/>
          <w:color w:val="000000"/>
          <w:sz w:val="28"/>
        </w:rPr>
        <w:t>
      "18. При обращения услугополучателя по принципу "одного заявления" за назначением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пособия по уходу за лицом с инвалидностью первой группы подразделение МСЭ в течение одного рабочего дня со дня принятия заявления направляет в отделение Государственной корпорации, для оказания государственной услуги по назначению государственного социального пособия по инвалидности электронную заявку, состоящую из электронного заявления, электронных копий документов, а также сведения, полученные из ИС государственных органов и (или) организаций.</w:t>
      </w:r>
    </w:p>
    <w:bookmarkEnd w:id="114"/>
    <w:bookmarkStart w:name="z129" w:id="115"/>
    <w:p>
      <w:pPr>
        <w:spacing w:after="0"/>
        <w:ind w:left="0"/>
        <w:jc w:val="both"/>
      </w:pPr>
      <w:r>
        <w:rPr>
          <w:rFonts w:ascii="Times New Roman"/>
          <w:b w:val="false"/>
          <w:i w:val="false"/>
          <w:color w:val="000000"/>
          <w:sz w:val="28"/>
        </w:rPr>
        <w:t>
      19. При назначении пенсионных выплат по возрасту доход подтверждается сведениями централизованной базы данных о перечислении обязательных пенсионных взносов, социальных отчислений в государственный фонд социального страхования, отчислений и /или взносов в фонд обязательного медицинского страхования и индивидуального подоходного налога.</w:t>
      </w:r>
    </w:p>
    <w:bookmarkEnd w:id="115"/>
    <w:bookmarkStart w:name="z130" w:id="116"/>
    <w:p>
      <w:pPr>
        <w:spacing w:after="0"/>
        <w:ind w:left="0"/>
        <w:jc w:val="both"/>
      </w:pPr>
      <w:r>
        <w:rPr>
          <w:rFonts w:ascii="Times New Roman"/>
          <w:b w:val="false"/>
          <w:i w:val="false"/>
          <w:color w:val="000000"/>
          <w:sz w:val="28"/>
        </w:rPr>
        <w:t>
      При выявлении расхождений среднемесячный доход для исчисления размеров пенсионных выплат по возрасту определяется без учета сумм дохода за те месяцы, в которых обнаружились расхождения.";</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132" w:id="117"/>
    <w:p>
      <w:pPr>
        <w:spacing w:after="0"/>
        <w:ind w:left="0"/>
        <w:jc w:val="both"/>
      </w:pPr>
      <w:r>
        <w:rPr>
          <w:rFonts w:ascii="Times New Roman"/>
          <w:b w:val="false"/>
          <w:i w:val="false"/>
          <w:color w:val="000000"/>
          <w:sz w:val="28"/>
        </w:rPr>
        <w:t>
      "23. При обращении заявителя за назначением базовой пенсии, государственных социальных пособий по инвалидности, по случаю потери кормильца и единовременной выплаты на погребение посредством портала запрос в ИС государственных органов и (или) организаций для подтверждения представленных сведений и получения необходимых сведений, предусмотренных в заявлении:</w:t>
      </w:r>
    </w:p>
    <w:bookmarkEnd w:id="117"/>
    <w:bookmarkStart w:name="z133" w:id="118"/>
    <w:p>
      <w:pPr>
        <w:spacing w:after="0"/>
        <w:ind w:left="0"/>
        <w:jc w:val="both"/>
      </w:pPr>
      <w:r>
        <w:rPr>
          <w:rFonts w:ascii="Times New Roman"/>
          <w:b w:val="false"/>
          <w:i w:val="false"/>
          <w:color w:val="000000"/>
          <w:sz w:val="28"/>
        </w:rPr>
        <w:t xml:space="preserve">
      для назначения базовой пенсии -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18"/>
    <w:bookmarkStart w:name="z134" w:id="119"/>
    <w:p>
      <w:pPr>
        <w:spacing w:after="0"/>
        <w:ind w:left="0"/>
        <w:jc w:val="both"/>
      </w:pPr>
      <w:r>
        <w:rPr>
          <w:rFonts w:ascii="Times New Roman"/>
          <w:b w:val="false"/>
          <w:i w:val="false"/>
          <w:color w:val="000000"/>
          <w:sz w:val="28"/>
        </w:rPr>
        <w:t xml:space="preserve">
      для назначения государственного социального пособия по инвалидности –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119"/>
    <w:bookmarkStart w:name="z135" w:id="120"/>
    <w:p>
      <w:pPr>
        <w:spacing w:after="0"/>
        <w:ind w:left="0"/>
        <w:jc w:val="both"/>
      </w:pPr>
      <w:r>
        <w:rPr>
          <w:rFonts w:ascii="Times New Roman"/>
          <w:b w:val="false"/>
          <w:i w:val="false"/>
          <w:color w:val="000000"/>
          <w:sz w:val="28"/>
        </w:rPr>
        <w:t xml:space="preserve">
      для назначения государственного социального пособия по случаю потери кормильца –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120"/>
    <w:bookmarkStart w:name="z136" w:id="121"/>
    <w:p>
      <w:pPr>
        <w:spacing w:after="0"/>
        <w:ind w:left="0"/>
        <w:jc w:val="both"/>
      </w:pPr>
      <w:r>
        <w:rPr>
          <w:rFonts w:ascii="Times New Roman"/>
          <w:b w:val="false"/>
          <w:i w:val="false"/>
          <w:color w:val="000000"/>
          <w:sz w:val="28"/>
        </w:rPr>
        <w:t>
      для назначения единовременной выплаты на погребение – согласно приложению 21 к настоящим Правилам, получаются из соответствующих ИС государственных органов и (или) организаций самим заявителем через ШЭП (шлюз "электронного правительства").</w:t>
      </w:r>
    </w:p>
    <w:bookmarkEnd w:id="121"/>
    <w:bookmarkStart w:name="z137" w:id="122"/>
    <w:p>
      <w:pPr>
        <w:spacing w:after="0"/>
        <w:ind w:left="0"/>
        <w:jc w:val="both"/>
      </w:pPr>
      <w:r>
        <w:rPr>
          <w:rFonts w:ascii="Times New Roman"/>
          <w:b w:val="false"/>
          <w:i w:val="false"/>
          <w:color w:val="000000"/>
          <w:sz w:val="28"/>
        </w:rPr>
        <w:t xml:space="preserve">
      При представлении государственными органами и (или) организациями электронных документов, подтверждающих запрашиваемые сведения, заявитель, осуществивший запрос посредством портала, удостоверяет электронное заявление своим ЭЦП и направляет его в автоматизированную ИС Е-макет. </w:t>
      </w:r>
    </w:p>
    <w:bookmarkEnd w:id="122"/>
    <w:bookmarkStart w:name="z138" w:id="123"/>
    <w:p>
      <w:pPr>
        <w:spacing w:after="0"/>
        <w:ind w:left="0"/>
        <w:jc w:val="both"/>
      </w:pPr>
      <w:r>
        <w:rPr>
          <w:rFonts w:ascii="Times New Roman"/>
          <w:b w:val="false"/>
          <w:i w:val="false"/>
          <w:color w:val="000000"/>
          <w:sz w:val="28"/>
        </w:rPr>
        <w:t>
      Поступившее посредством портала электронное заявление, представленное для назначения базовой пенсии, государственных социальных пособий по инвалидности, по случаю потери кормильца и единовременной выплаты на погребение проходит проверку по следующим параметрам:</w:t>
      </w:r>
    </w:p>
    <w:bookmarkEnd w:id="123"/>
    <w:bookmarkStart w:name="z139" w:id="124"/>
    <w:p>
      <w:pPr>
        <w:spacing w:after="0"/>
        <w:ind w:left="0"/>
        <w:jc w:val="both"/>
      </w:pPr>
      <w:r>
        <w:rPr>
          <w:rFonts w:ascii="Times New Roman"/>
          <w:b w:val="false"/>
          <w:i w:val="false"/>
          <w:color w:val="000000"/>
          <w:sz w:val="28"/>
        </w:rPr>
        <w:t>
      1) полнота представленных сведений;</w:t>
      </w:r>
    </w:p>
    <w:bookmarkEnd w:id="124"/>
    <w:bookmarkStart w:name="z140" w:id="125"/>
    <w:p>
      <w:pPr>
        <w:spacing w:after="0"/>
        <w:ind w:left="0"/>
        <w:jc w:val="both"/>
      </w:pPr>
      <w:r>
        <w:rPr>
          <w:rFonts w:ascii="Times New Roman"/>
          <w:b w:val="false"/>
          <w:i w:val="false"/>
          <w:color w:val="000000"/>
          <w:sz w:val="28"/>
        </w:rPr>
        <w:t>
      2) отсутствие факта назначения, выплаты, а также подачи заявления на назначение соответствующих выплат;</w:t>
      </w:r>
    </w:p>
    <w:bookmarkEnd w:id="125"/>
    <w:bookmarkStart w:name="z141" w:id="126"/>
    <w:p>
      <w:pPr>
        <w:spacing w:after="0"/>
        <w:ind w:left="0"/>
        <w:jc w:val="both"/>
      </w:pPr>
      <w:r>
        <w:rPr>
          <w:rFonts w:ascii="Times New Roman"/>
          <w:b w:val="false"/>
          <w:i w:val="false"/>
          <w:color w:val="000000"/>
          <w:sz w:val="28"/>
        </w:rPr>
        <w:t xml:space="preserve">
      3) назначение заявителю выплаты по другому основанию; </w:t>
      </w:r>
    </w:p>
    <w:bookmarkEnd w:id="126"/>
    <w:bookmarkStart w:name="z142" w:id="127"/>
    <w:p>
      <w:pPr>
        <w:spacing w:after="0"/>
        <w:ind w:left="0"/>
        <w:jc w:val="both"/>
      </w:pPr>
      <w:r>
        <w:rPr>
          <w:rFonts w:ascii="Times New Roman"/>
          <w:b w:val="false"/>
          <w:i w:val="false"/>
          <w:color w:val="000000"/>
          <w:sz w:val="28"/>
        </w:rPr>
        <w:t>
      4) для назначения базовой пенсии – о достижении заявителем пенсионного возраста;</w:t>
      </w:r>
    </w:p>
    <w:bookmarkEnd w:id="127"/>
    <w:bookmarkStart w:name="z143" w:id="128"/>
    <w:p>
      <w:pPr>
        <w:spacing w:after="0"/>
        <w:ind w:left="0"/>
        <w:jc w:val="both"/>
      </w:pPr>
      <w:r>
        <w:rPr>
          <w:rFonts w:ascii="Times New Roman"/>
          <w:b w:val="false"/>
          <w:i w:val="false"/>
          <w:color w:val="000000"/>
          <w:sz w:val="28"/>
        </w:rPr>
        <w:t>
      5) для назначения единовременной выплаты на погребение – подача заявления на назначение выплаты по указанному умершему;</w:t>
      </w:r>
    </w:p>
    <w:bookmarkEnd w:id="128"/>
    <w:bookmarkStart w:name="z144" w:id="129"/>
    <w:p>
      <w:pPr>
        <w:spacing w:after="0"/>
        <w:ind w:left="0"/>
        <w:jc w:val="both"/>
      </w:pPr>
      <w:r>
        <w:rPr>
          <w:rFonts w:ascii="Times New Roman"/>
          <w:b w:val="false"/>
          <w:i w:val="false"/>
          <w:color w:val="000000"/>
          <w:sz w:val="28"/>
        </w:rPr>
        <w:t>
      наличие у умершего назначение пенсий по возрасту, базовой пенсии и пособий;</w:t>
      </w:r>
    </w:p>
    <w:bookmarkEnd w:id="129"/>
    <w:bookmarkStart w:name="z145" w:id="130"/>
    <w:p>
      <w:pPr>
        <w:spacing w:after="0"/>
        <w:ind w:left="0"/>
        <w:jc w:val="both"/>
      </w:pPr>
      <w:r>
        <w:rPr>
          <w:rFonts w:ascii="Times New Roman"/>
          <w:b w:val="false"/>
          <w:i w:val="false"/>
          <w:color w:val="000000"/>
          <w:sz w:val="28"/>
        </w:rPr>
        <w:t>
      обращение за единовременной выплатой на погребение последовало не позднее трех лет после месяца смерти получателя пенсии или пособий;</w:t>
      </w:r>
    </w:p>
    <w:bookmarkEnd w:id="130"/>
    <w:bookmarkStart w:name="z146" w:id="131"/>
    <w:p>
      <w:pPr>
        <w:spacing w:after="0"/>
        <w:ind w:left="0"/>
        <w:jc w:val="both"/>
      </w:pPr>
      <w:r>
        <w:rPr>
          <w:rFonts w:ascii="Times New Roman"/>
          <w:b w:val="false"/>
          <w:i w:val="false"/>
          <w:color w:val="000000"/>
          <w:sz w:val="28"/>
        </w:rPr>
        <w:t>
      При положительном результате проверки по указанным параметрам заявление перемещается в журнал входящих сообщений, предназначенных для обработки в Е-макет.</w:t>
      </w:r>
    </w:p>
    <w:bookmarkEnd w:id="131"/>
    <w:bookmarkStart w:name="z147" w:id="132"/>
    <w:p>
      <w:pPr>
        <w:spacing w:after="0"/>
        <w:ind w:left="0"/>
        <w:jc w:val="both"/>
      </w:pPr>
      <w:r>
        <w:rPr>
          <w:rFonts w:ascii="Times New Roman"/>
          <w:b w:val="false"/>
          <w:i w:val="false"/>
          <w:color w:val="000000"/>
          <w:sz w:val="28"/>
        </w:rPr>
        <w:t>
      Заявителю, обратившемуся за назначением базовой пенсии, государственных социальных пособий по инвалидности, по случаю потери кормильца и единовременной выплаты на погребение посредством портала, в личный кабинет заявителя направляется уведомление о принятии электронного заявления.";</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149" w:id="133"/>
    <w:p>
      <w:pPr>
        <w:spacing w:after="0"/>
        <w:ind w:left="0"/>
        <w:jc w:val="both"/>
      </w:pPr>
      <w:r>
        <w:rPr>
          <w:rFonts w:ascii="Times New Roman"/>
          <w:b w:val="false"/>
          <w:i w:val="false"/>
          <w:color w:val="000000"/>
          <w:sz w:val="28"/>
        </w:rPr>
        <w:t xml:space="preserve">
      "33. Уполномоченный орган рассматривает ЭМД и принимает решение о назначении (изменении, возобновлении выплаты, отказе в назначении) пенсионных выплат по возрасту в течение пяти рабочих дней, базовой пенсии и пособий - в течение четырех рабочих дней со дня поступления ЭМД по формам согласно </w:t>
      </w:r>
      <w:r>
        <w:rPr>
          <w:rFonts w:ascii="Times New Roman"/>
          <w:b w:val="false"/>
          <w:i w:val="false"/>
          <w:color w:val="000000"/>
          <w:sz w:val="28"/>
        </w:rPr>
        <w:t>приложениям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к настоящим Правилам.</w:t>
      </w:r>
    </w:p>
    <w:bookmarkEnd w:id="133"/>
    <w:bookmarkStart w:name="z150" w:id="134"/>
    <w:p>
      <w:pPr>
        <w:spacing w:after="0"/>
        <w:ind w:left="0"/>
        <w:jc w:val="both"/>
      </w:pPr>
      <w:r>
        <w:rPr>
          <w:rFonts w:ascii="Times New Roman"/>
          <w:b w:val="false"/>
          <w:i w:val="false"/>
          <w:color w:val="000000"/>
          <w:sz w:val="28"/>
        </w:rPr>
        <w:t xml:space="preserve">
      При выявлении оснований для отказа в назначении (изменении, возобновлении выплаты) пенсий и пособий уполномоченный орган направляет заявителю уведомление о предварительном решении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w:t>
      </w:r>
    </w:p>
    <w:bookmarkEnd w:id="134"/>
    <w:bookmarkStart w:name="z151" w:id="135"/>
    <w:p>
      <w:pPr>
        <w:spacing w:after="0"/>
        <w:ind w:left="0"/>
        <w:jc w:val="both"/>
      </w:pPr>
      <w:r>
        <w:rPr>
          <w:rFonts w:ascii="Times New Roman"/>
          <w:b w:val="false"/>
          <w:i w:val="false"/>
          <w:color w:val="000000"/>
          <w:sz w:val="28"/>
        </w:rPr>
        <w:t>
      Возражения заявителя по предварительному решению принимаются уполномоченным органом в течение 2 (двух) рабочих дней со дня его получения.</w:t>
      </w:r>
    </w:p>
    <w:bookmarkEnd w:id="135"/>
    <w:bookmarkStart w:name="z152" w:id="136"/>
    <w:p>
      <w:pPr>
        <w:spacing w:after="0"/>
        <w:ind w:left="0"/>
        <w:jc w:val="both"/>
      </w:pPr>
      <w:r>
        <w:rPr>
          <w:rFonts w:ascii="Times New Roman"/>
          <w:b w:val="false"/>
          <w:i w:val="false"/>
          <w:color w:val="000000"/>
          <w:sz w:val="28"/>
        </w:rPr>
        <w:t>
      По результатам заслушивания уполномоченный орган принимает решение о назначении (изменении, возобновлении выплаты) или формирует мотивированный отказ в оказании государственной услуги.</w:t>
      </w:r>
    </w:p>
    <w:bookmarkEnd w:id="136"/>
    <w:bookmarkStart w:name="z153" w:id="137"/>
    <w:p>
      <w:pPr>
        <w:spacing w:after="0"/>
        <w:ind w:left="0"/>
        <w:jc w:val="both"/>
      </w:pPr>
      <w:r>
        <w:rPr>
          <w:rFonts w:ascii="Times New Roman"/>
          <w:b w:val="false"/>
          <w:i w:val="false"/>
          <w:color w:val="000000"/>
          <w:sz w:val="28"/>
        </w:rPr>
        <w:t>
      При этом при обращении заявителя через Государственную корпорацию уполномоченный орган направляет результат рассмотрения в Государственную корпорацию через шлюз "электронного правительства" не позднее, чем за сутки до истечения срока рассмотрения.";</w:t>
      </w:r>
    </w:p>
    <w:bookmarkEnd w:id="137"/>
    <w:bookmarkStart w:name="z154" w:id="13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34</w:t>
      </w:r>
      <w:r>
        <w:rPr>
          <w:rFonts w:ascii="Times New Roman"/>
          <w:b w:val="false"/>
          <w:i w:val="false"/>
          <w:color w:val="000000"/>
          <w:sz w:val="28"/>
        </w:rPr>
        <w:t xml:space="preserve"> изложить в следующей редакции:</w:t>
      </w:r>
    </w:p>
    <w:bookmarkEnd w:id="138"/>
    <w:bookmarkStart w:name="z155" w:id="139"/>
    <w:p>
      <w:pPr>
        <w:spacing w:after="0"/>
        <w:ind w:left="0"/>
        <w:jc w:val="both"/>
      </w:pPr>
      <w:r>
        <w:rPr>
          <w:rFonts w:ascii="Times New Roman"/>
          <w:b w:val="false"/>
          <w:i w:val="false"/>
          <w:color w:val="000000"/>
          <w:sz w:val="28"/>
        </w:rPr>
        <w:t xml:space="preserve">
      "34. Если для принятия решения о назначении (изменении, возобновлении, выплаты) пенсий и пособий требуется приобщение к ЭМД дополнительных документов и (или) доход не подтверждается сведениями централизованной базы данных о перечислении обязательных пенсионных взносов, социальных отчислений в государственный фонд социального страхования, отчислений и /или взносов в фонд обязательного медицинского страхования и индивидуального подоходного налога уполномоченный орган возвращает ЭМД и через отделение Государственной корпорации направляет уведомление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 Отделение Государственной корпорации в течение пяти рабочих дней со дня поступления уведомления ставит в известность заявителя, в том числе посредством передачи sms-оповещения на мобильный телефон, о представлении дополнительных документов в течение двадцати пяти рабочих дней со дня получения уведомления или sms-оповещения на мобильный телефон. Sms-оповещения регистрируются в электронном журнале sms-оповещений, который ведется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157" w:id="140"/>
    <w:p>
      <w:pPr>
        <w:spacing w:after="0"/>
        <w:ind w:left="0"/>
        <w:jc w:val="both"/>
      </w:pPr>
      <w:r>
        <w:rPr>
          <w:rFonts w:ascii="Times New Roman"/>
          <w:b w:val="false"/>
          <w:i w:val="false"/>
          <w:color w:val="000000"/>
          <w:sz w:val="28"/>
        </w:rPr>
        <w:t>
      "38. Обжалование решений, действий (бездействий) уполномоченного органа и (или) его должностных лиц, Государственной корпорации и (или) ее работников по вопросам оказания государственных услуг, указанных в перечне основных требований к оказанию государственной услуги, осуществляется путем подачи жалобы на имя руководителя уполномоченного органа и (или) Министерства и (или) Государственной корпорации.";</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159" w:id="141"/>
    <w:p>
      <w:pPr>
        <w:spacing w:after="0"/>
        <w:ind w:left="0"/>
        <w:jc w:val="both"/>
      </w:pPr>
      <w:r>
        <w:rPr>
          <w:rFonts w:ascii="Times New Roman"/>
          <w:b w:val="false"/>
          <w:i w:val="false"/>
          <w:color w:val="000000"/>
          <w:sz w:val="28"/>
        </w:rPr>
        <w:t xml:space="preserve">
      "45. При представлении получателем базовой пенсии дополнительных документов о стаже участия в пенсионной системе, изменение размера базовой пенсии осуществляется со дня подачи заявления по форме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настоящим Правилам, а для получателей базовой пенсии из числа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по форме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настоящим Правилам.</w:t>
      </w:r>
    </w:p>
    <w:bookmarkEnd w:id="141"/>
    <w:bookmarkStart w:name="z160" w:id="142"/>
    <w:p>
      <w:pPr>
        <w:spacing w:after="0"/>
        <w:ind w:left="0"/>
        <w:jc w:val="both"/>
      </w:pPr>
      <w:r>
        <w:rPr>
          <w:rFonts w:ascii="Times New Roman"/>
          <w:b w:val="false"/>
          <w:i w:val="false"/>
          <w:color w:val="000000"/>
          <w:sz w:val="28"/>
        </w:rPr>
        <w:t xml:space="preserve">
      При изменении размера базовой пенсии уполномоченными государственными органами, осуществляющими назначение пенсионных выплат за выслугу лет, направляются в филиалы Государственной корпорации выписки о новом размере базовой пенсии по форме 1-ВС-повышение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назначения и осуществления пенсионных выплат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2013 года № 1500.</w:t>
      </w:r>
    </w:p>
    <w:bookmarkEnd w:id="142"/>
    <w:bookmarkStart w:name="z161" w:id="143"/>
    <w:p>
      <w:pPr>
        <w:spacing w:after="0"/>
        <w:ind w:left="0"/>
        <w:jc w:val="both"/>
      </w:pPr>
      <w:r>
        <w:rPr>
          <w:rFonts w:ascii="Times New Roman"/>
          <w:b w:val="false"/>
          <w:i w:val="false"/>
          <w:color w:val="000000"/>
          <w:sz w:val="28"/>
        </w:rPr>
        <w:t>
      При представлении дополнительных документов о стаже участия в пенсионной системе получателем базовой пенсии, назначенной до 1 июля 2018 года, изменение размера базовой пенсии осуществляется с 1 июля 2018 года при условии обращения с заявлением до 31 декабря 2018 года.";</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163" w:id="144"/>
    <w:p>
      <w:pPr>
        <w:spacing w:after="0"/>
        <w:ind w:left="0"/>
        <w:jc w:val="both"/>
      </w:pPr>
      <w:r>
        <w:rPr>
          <w:rFonts w:ascii="Times New Roman"/>
          <w:b w:val="false"/>
          <w:i w:val="false"/>
          <w:color w:val="000000"/>
          <w:sz w:val="28"/>
        </w:rPr>
        <w:t>
      "48. При достижении лицом с инвалидностью пенсионного возраста, выплата пособия по инвалидности прекращается или пересматривается с учетом размера получаемых пенсионных выплат по возрасту.";</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165" w:id="145"/>
    <w:p>
      <w:pPr>
        <w:spacing w:after="0"/>
        <w:ind w:left="0"/>
        <w:jc w:val="both"/>
      </w:pPr>
      <w:r>
        <w:rPr>
          <w:rFonts w:ascii="Times New Roman"/>
          <w:b w:val="false"/>
          <w:i w:val="false"/>
          <w:color w:val="000000"/>
          <w:sz w:val="28"/>
        </w:rPr>
        <w:t xml:space="preserve">
      "50. Лица, прибывшие на постоянное местожительство в Республику Казахстан из государств-участников Содружества Независимых Государств, представляют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документы, предусмотренные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настоящим Правилам, после поступления пенсионного дела.";</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167" w:id="146"/>
    <w:p>
      <w:pPr>
        <w:spacing w:after="0"/>
        <w:ind w:left="0"/>
        <w:jc w:val="both"/>
      </w:pPr>
      <w:r>
        <w:rPr>
          <w:rFonts w:ascii="Times New Roman"/>
          <w:b w:val="false"/>
          <w:i w:val="false"/>
          <w:color w:val="000000"/>
          <w:sz w:val="28"/>
        </w:rPr>
        <w:t>
      "61. Доставка пенсий и пособий на дом производится следующим категориям:</w:t>
      </w:r>
    </w:p>
    <w:bookmarkEnd w:id="146"/>
    <w:bookmarkStart w:name="z168" w:id="147"/>
    <w:p>
      <w:pPr>
        <w:spacing w:after="0"/>
        <w:ind w:left="0"/>
        <w:jc w:val="both"/>
      </w:pPr>
      <w:r>
        <w:rPr>
          <w:rFonts w:ascii="Times New Roman"/>
          <w:b w:val="false"/>
          <w:i w:val="false"/>
          <w:color w:val="000000"/>
          <w:sz w:val="28"/>
        </w:rPr>
        <w:t>
      лицам с инвалидностью и участникам Великой Отечественной войны;</w:t>
      </w:r>
    </w:p>
    <w:bookmarkEnd w:id="147"/>
    <w:bookmarkStart w:name="z169" w:id="148"/>
    <w:p>
      <w:pPr>
        <w:spacing w:after="0"/>
        <w:ind w:left="0"/>
        <w:jc w:val="both"/>
      </w:pPr>
      <w:r>
        <w:rPr>
          <w:rFonts w:ascii="Times New Roman"/>
          <w:b w:val="false"/>
          <w:i w:val="false"/>
          <w:color w:val="000000"/>
          <w:sz w:val="28"/>
        </w:rPr>
        <w:t>
      получателям пенсий и пособий, достигшим восьмидесятилетнего возраста;</w:t>
      </w:r>
    </w:p>
    <w:bookmarkEnd w:id="148"/>
    <w:bookmarkStart w:name="z170" w:id="149"/>
    <w:p>
      <w:pPr>
        <w:spacing w:after="0"/>
        <w:ind w:left="0"/>
        <w:jc w:val="both"/>
      </w:pPr>
      <w:r>
        <w:rPr>
          <w:rFonts w:ascii="Times New Roman"/>
          <w:b w:val="false"/>
          <w:i w:val="false"/>
          <w:color w:val="000000"/>
          <w:sz w:val="28"/>
        </w:rPr>
        <w:t xml:space="preserve">
      лицам с инвалидностью первой группы; </w:t>
      </w:r>
    </w:p>
    <w:bookmarkEnd w:id="149"/>
    <w:bookmarkStart w:name="z171" w:id="150"/>
    <w:p>
      <w:pPr>
        <w:spacing w:after="0"/>
        <w:ind w:left="0"/>
        <w:jc w:val="both"/>
      </w:pPr>
      <w:r>
        <w:rPr>
          <w:rFonts w:ascii="Times New Roman"/>
          <w:b w:val="false"/>
          <w:i w:val="false"/>
          <w:color w:val="000000"/>
          <w:sz w:val="28"/>
        </w:rPr>
        <w:t>
      лицам, имеющим медицинское заключение о том, что нуждаются в постороннем уходе и не могут посещать по состоянию здоровья организации, осуществляющие отдельные виды банковских операций;</w:t>
      </w:r>
    </w:p>
    <w:bookmarkEnd w:id="150"/>
    <w:bookmarkStart w:name="z172" w:id="151"/>
    <w:p>
      <w:pPr>
        <w:spacing w:after="0"/>
        <w:ind w:left="0"/>
        <w:jc w:val="both"/>
      </w:pPr>
      <w:r>
        <w:rPr>
          <w:rFonts w:ascii="Times New Roman"/>
          <w:b w:val="false"/>
          <w:i w:val="false"/>
          <w:color w:val="000000"/>
          <w:sz w:val="28"/>
        </w:rPr>
        <w:t>
      лицам, проживающим в сельской местности, при отсутствии автоматизированных отделений (пунктов) почтовой связи.";</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и </w:t>
      </w:r>
      <w:r>
        <w:rPr>
          <w:rFonts w:ascii="Times New Roman"/>
          <w:b w:val="false"/>
          <w:i w:val="false"/>
          <w:color w:val="000000"/>
          <w:sz w:val="28"/>
        </w:rPr>
        <w:t>66</w:t>
      </w:r>
      <w:r>
        <w:rPr>
          <w:rFonts w:ascii="Times New Roman"/>
          <w:b w:val="false"/>
          <w:i w:val="false"/>
          <w:color w:val="000000"/>
          <w:sz w:val="28"/>
        </w:rPr>
        <w:t xml:space="preserve"> изложить в следующей редакции:</w:t>
      </w:r>
    </w:p>
    <w:bookmarkStart w:name="z174" w:id="152"/>
    <w:p>
      <w:pPr>
        <w:spacing w:after="0"/>
        <w:ind w:left="0"/>
        <w:jc w:val="both"/>
      </w:pPr>
      <w:r>
        <w:rPr>
          <w:rFonts w:ascii="Times New Roman"/>
          <w:b w:val="false"/>
          <w:i w:val="false"/>
          <w:color w:val="000000"/>
          <w:sz w:val="28"/>
        </w:rPr>
        <w:t>
      "64. Отделение Государственной корпорации на основании решения уполномоченного органа по форме согласно приложению 46 к настоящим Правилам приостанавливает выплату пенсий и пособий с первого числа следующего месяца:</w:t>
      </w:r>
    </w:p>
    <w:bookmarkEnd w:id="152"/>
    <w:bookmarkStart w:name="z175" w:id="153"/>
    <w:p>
      <w:pPr>
        <w:spacing w:after="0"/>
        <w:ind w:left="0"/>
        <w:jc w:val="both"/>
      </w:pPr>
      <w:r>
        <w:rPr>
          <w:rFonts w:ascii="Times New Roman"/>
          <w:b w:val="false"/>
          <w:i w:val="false"/>
          <w:color w:val="000000"/>
          <w:sz w:val="28"/>
        </w:rPr>
        <w:t>
      1) об отсутствии расходных операций три и более месяцев по банковскому счету получателя, представляемых уполномоченной организацией по выдаче пенсий и пособий;</w:t>
      </w:r>
    </w:p>
    <w:bookmarkEnd w:id="153"/>
    <w:bookmarkStart w:name="z176" w:id="154"/>
    <w:p>
      <w:pPr>
        <w:spacing w:after="0"/>
        <w:ind w:left="0"/>
        <w:jc w:val="both"/>
      </w:pPr>
      <w:r>
        <w:rPr>
          <w:rFonts w:ascii="Times New Roman"/>
          <w:b w:val="false"/>
          <w:i w:val="false"/>
          <w:color w:val="000000"/>
          <w:sz w:val="28"/>
        </w:rPr>
        <w:t>
      2) об истечении срока действия документа, удостоверяющего личность иностранца или лица без гражданства, кандаса, в том числе из ИС;</w:t>
      </w:r>
    </w:p>
    <w:bookmarkEnd w:id="154"/>
    <w:bookmarkStart w:name="z177" w:id="155"/>
    <w:p>
      <w:pPr>
        <w:spacing w:after="0"/>
        <w:ind w:left="0"/>
        <w:jc w:val="both"/>
      </w:pPr>
      <w:r>
        <w:rPr>
          <w:rFonts w:ascii="Times New Roman"/>
          <w:b w:val="false"/>
          <w:i w:val="false"/>
          <w:color w:val="000000"/>
          <w:sz w:val="28"/>
        </w:rPr>
        <w:t>
      3) о выявлении факта без вести пропавших лиц, находящихся в розыске, в том числе из ИС;</w:t>
      </w:r>
    </w:p>
    <w:bookmarkEnd w:id="155"/>
    <w:bookmarkStart w:name="z178" w:id="156"/>
    <w:p>
      <w:pPr>
        <w:spacing w:after="0"/>
        <w:ind w:left="0"/>
        <w:jc w:val="both"/>
      </w:pPr>
      <w:r>
        <w:rPr>
          <w:rFonts w:ascii="Times New Roman"/>
          <w:b w:val="false"/>
          <w:i w:val="false"/>
          <w:color w:val="000000"/>
          <w:sz w:val="28"/>
        </w:rPr>
        <w:t>
      4) о выявлении фактов лишения родительских прав родителя (-ей) и прав опекуна (попечителей об освобожденных и отстраненных опекунах (попечителях), смены опекуна (попечителя), в том числе при выбытии опекаемого из одного медико-социального учреждения в другое, до назначении нового опекуна (попечителя), в том числе из ИС;</w:t>
      </w:r>
    </w:p>
    <w:bookmarkEnd w:id="156"/>
    <w:bookmarkStart w:name="z179" w:id="157"/>
    <w:p>
      <w:pPr>
        <w:spacing w:after="0"/>
        <w:ind w:left="0"/>
        <w:jc w:val="both"/>
      </w:pPr>
      <w:r>
        <w:rPr>
          <w:rFonts w:ascii="Times New Roman"/>
          <w:b w:val="false"/>
          <w:i w:val="false"/>
          <w:color w:val="000000"/>
          <w:sz w:val="28"/>
        </w:rPr>
        <w:t>
      5) о выявлении факта перечисления обязательных пенсионных взносов (обязательных профессиональных пенсионных взносов) на индивидуальные пенсионные счета лиц, признанных безвестно отсутствующими или объявленных умершими, или поступления информации, подтверждающей факт нахождения гражданина в живых, в том числе из ИС;</w:t>
      </w:r>
    </w:p>
    <w:bookmarkEnd w:id="157"/>
    <w:bookmarkStart w:name="z180" w:id="158"/>
    <w:p>
      <w:pPr>
        <w:spacing w:after="0"/>
        <w:ind w:left="0"/>
        <w:jc w:val="both"/>
      </w:pPr>
      <w:r>
        <w:rPr>
          <w:rFonts w:ascii="Times New Roman"/>
          <w:b w:val="false"/>
          <w:i w:val="false"/>
          <w:color w:val="000000"/>
          <w:sz w:val="28"/>
        </w:rPr>
        <w:t>
      6) о выявлении факта трудоустройства лиц, занятых уходом за детьми, братьями, сестрами или внуками умершего кормильца, в том числе из ИС;</w:t>
      </w:r>
    </w:p>
    <w:bookmarkEnd w:id="158"/>
    <w:bookmarkStart w:name="z181" w:id="159"/>
    <w:p>
      <w:pPr>
        <w:spacing w:after="0"/>
        <w:ind w:left="0"/>
        <w:jc w:val="both"/>
      </w:pPr>
      <w:r>
        <w:rPr>
          <w:rFonts w:ascii="Times New Roman"/>
          <w:b w:val="false"/>
          <w:i w:val="false"/>
          <w:color w:val="000000"/>
          <w:sz w:val="28"/>
        </w:rPr>
        <w:t>
      7) об отчислении получателя государственного социального пособия по случаю потери кормильца старше восемнадцати лет из учебного заведения или о переводе его на заочную форму обучения, в том числе из информационных систем;</w:t>
      </w:r>
    </w:p>
    <w:bookmarkEnd w:id="159"/>
    <w:bookmarkStart w:name="z182" w:id="160"/>
    <w:p>
      <w:pPr>
        <w:spacing w:after="0"/>
        <w:ind w:left="0"/>
        <w:jc w:val="both"/>
      </w:pPr>
      <w:r>
        <w:rPr>
          <w:rFonts w:ascii="Times New Roman"/>
          <w:b w:val="false"/>
          <w:i w:val="false"/>
          <w:color w:val="000000"/>
          <w:sz w:val="28"/>
        </w:rPr>
        <w:t>
      8) о выявлении факта утраты или выхода из гражданства Республики Казахстан до получения вида на жительство иностранца, в том числе из информационных систем;</w:t>
      </w:r>
    </w:p>
    <w:bookmarkEnd w:id="160"/>
    <w:bookmarkStart w:name="z183" w:id="161"/>
    <w:p>
      <w:pPr>
        <w:spacing w:after="0"/>
        <w:ind w:left="0"/>
        <w:jc w:val="both"/>
      </w:pPr>
      <w:r>
        <w:rPr>
          <w:rFonts w:ascii="Times New Roman"/>
          <w:b w:val="false"/>
          <w:i w:val="false"/>
          <w:color w:val="000000"/>
          <w:sz w:val="28"/>
        </w:rPr>
        <w:t>
      9) при выявлении факта получения пенсионных выплат, пособий в государствах-участниках Содружества Независимых Государств, за исключением пенсий, назначенных в соответствии с Соглашением о пенсионном обеспечении трудящихся государств-членов Евразийского экономического союза.</w:t>
      </w:r>
    </w:p>
    <w:bookmarkEnd w:id="161"/>
    <w:bookmarkStart w:name="z184" w:id="162"/>
    <w:p>
      <w:pPr>
        <w:spacing w:after="0"/>
        <w:ind w:left="0"/>
        <w:jc w:val="both"/>
      </w:pPr>
      <w:r>
        <w:rPr>
          <w:rFonts w:ascii="Times New Roman"/>
          <w:b w:val="false"/>
          <w:i w:val="false"/>
          <w:color w:val="000000"/>
          <w:sz w:val="28"/>
        </w:rPr>
        <w:t>
      При приостановлении пенсий и пособий по причине выявления факта получения пенсионных выплат и пособий в государствах-участниках Содружества Независимых Государств, за исключением пенсий, назначенных в соответствии с Соглашением о пенсионном обеспечении трудящихся государств-членов Евразийского экономического союза, возобновление выплаты производится со дня приостановления, но не более чем за три года перед обращением за возобновлением выплат, при условии погашения излишне выплаченных сумм пенсий и пособий в государствах-участниках Содружества Независимых Государств.</w:t>
      </w:r>
    </w:p>
    <w:bookmarkEnd w:id="162"/>
    <w:bookmarkStart w:name="z185" w:id="163"/>
    <w:p>
      <w:pPr>
        <w:spacing w:after="0"/>
        <w:ind w:left="0"/>
        <w:jc w:val="both"/>
      </w:pPr>
      <w:r>
        <w:rPr>
          <w:rFonts w:ascii="Times New Roman"/>
          <w:b w:val="false"/>
          <w:i w:val="false"/>
          <w:color w:val="000000"/>
          <w:sz w:val="28"/>
        </w:rPr>
        <w:t>
      65. Отделение Государственной корпорации на основании решения уполномоченного органа по форме согласно приложению 47 к настоящим Правилам прекращает выплату пенсий или пособий с первого числа следующего месяца в случаях:</w:t>
      </w:r>
    </w:p>
    <w:bookmarkEnd w:id="163"/>
    <w:bookmarkStart w:name="z186" w:id="164"/>
    <w:p>
      <w:pPr>
        <w:spacing w:after="0"/>
        <w:ind w:left="0"/>
        <w:jc w:val="both"/>
      </w:pPr>
      <w:r>
        <w:rPr>
          <w:rFonts w:ascii="Times New Roman"/>
          <w:b w:val="false"/>
          <w:i w:val="false"/>
          <w:color w:val="000000"/>
          <w:sz w:val="28"/>
        </w:rPr>
        <w:t>
      смерти получателя;</w:t>
      </w:r>
    </w:p>
    <w:bookmarkEnd w:id="164"/>
    <w:bookmarkStart w:name="z187" w:id="165"/>
    <w:p>
      <w:pPr>
        <w:spacing w:after="0"/>
        <w:ind w:left="0"/>
        <w:jc w:val="both"/>
      </w:pPr>
      <w:r>
        <w:rPr>
          <w:rFonts w:ascii="Times New Roman"/>
          <w:b w:val="false"/>
          <w:i w:val="false"/>
          <w:color w:val="000000"/>
          <w:sz w:val="28"/>
        </w:rPr>
        <w:t>
      поступления запроса пенсионного дела/дела получателя пособия от уполномоченного органа страны выезда;</w:t>
      </w:r>
    </w:p>
    <w:bookmarkEnd w:id="165"/>
    <w:bookmarkStart w:name="z188" w:id="166"/>
    <w:p>
      <w:pPr>
        <w:spacing w:after="0"/>
        <w:ind w:left="0"/>
        <w:jc w:val="both"/>
      </w:pPr>
      <w:r>
        <w:rPr>
          <w:rFonts w:ascii="Times New Roman"/>
          <w:b w:val="false"/>
          <w:i w:val="false"/>
          <w:color w:val="000000"/>
          <w:sz w:val="28"/>
        </w:rPr>
        <w:t>
      поступления заявления получателя пенсии или пособия о прекращении выплаты пенсии или пособия с предоставлением документа, подтверждающего снятие его с регистрации в органах внутренних дел;</w:t>
      </w:r>
    </w:p>
    <w:bookmarkEnd w:id="166"/>
    <w:bookmarkStart w:name="z189" w:id="167"/>
    <w:p>
      <w:pPr>
        <w:spacing w:after="0"/>
        <w:ind w:left="0"/>
        <w:jc w:val="both"/>
      </w:pPr>
      <w:r>
        <w:rPr>
          <w:rFonts w:ascii="Times New Roman"/>
          <w:b w:val="false"/>
          <w:i w:val="false"/>
          <w:color w:val="000000"/>
          <w:sz w:val="28"/>
        </w:rPr>
        <w:t>
      выявления факта утраты или выхода из гражданства Республики Казахстан получателей государственного специального пособия, в том числе из информационных систем;</w:t>
      </w:r>
    </w:p>
    <w:bookmarkEnd w:id="167"/>
    <w:bookmarkStart w:name="z190" w:id="168"/>
    <w:p>
      <w:pPr>
        <w:spacing w:after="0"/>
        <w:ind w:left="0"/>
        <w:jc w:val="both"/>
      </w:pPr>
      <w:r>
        <w:rPr>
          <w:rFonts w:ascii="Times New Roman"/>
          <w:b w:val="false"/>
          <w:i w:val="false"/>
          <w:color w:val="000000"/>
          <w:sz w:val="28"/>
        </w:rPr>
        <w:t>
      назначения (возобновления) ежемесячного пожизненного содержания судье, пребывающему в отставке, на основании уведомления Верховного суда Республики Казахстан;</w:t>
      </w:r>
    </w:p>
    <w:bookmarkEnd w:id="168"/>
    <w:bookmarkStart w:name="z191" w:id="169"/>
    <w:p>
      <w:pPr>
        <w:spacing w:after="0"/>
        <w:ind w:left="0"/>
        <w:jc w:val="both"/>
      </w:pPr>
      <w:r>
        <w:rPr>
          <w:rFonts w:ascii="Times New Roman"/>
          <w:b w:val="false"/>
          <w:i w:val="false"/>
          <w:color w:val="000000"/>
          <w:sz w:val="28"/>
        </w:rPr>
        <w:t>
      назначения уполномоченным государственным органом пенсионных выплат за выслугу лет на основании выписки из пенсионного дела пенсионера из числа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p>
    <w:bookmarkEnd w:id="169"/>
    <w:bookmarkStart w:name="z192" w:id="170"/>
    <w:p>
      <w:pPr>
        <w:spacing w:after="0"/>
        <w:ind w:left="0"/>
        <w:jc w:val="both"/>
      </w:pPr>
      <w:r>
        <w:rPr>
          <w:rFonts w:ascii="Times New Roman"/>
          <w:b w:val="false"/>
          <w:i w:val="false"/>
          <w:color w:val="000000"/>
          <w:sz w:val="28"/>
        </w:rPr>
        <w:t>
      выявления факта выезда получателей пенсий и пособий на постоянное местожительство за пределы Республики Казахстан, в том числе из ИС;</w:t>
      </w:r>
    </w:p>
    <w:bookmarkEnd w:id="170"/>
    <w:bookmarkStart w:name="z193" w:id="171"/>
    <w:p>
      <w:pPr>
        <w:spacing w:after="0"/>
        <w:ind w:left="0"/>
        <w:jc w:val="both"/>
      </w:pPr>
      <w:r>
        <w:rPr>
          <w:rFonts w:ascii="Times New Roman"/>
          <w:b w:val="false"/>
          <w:i w:val="false"/>
          <w:color w:val="000000"/>
          <w:sz w:val="28"/>
        </w:rPr>
        <w:t>
      выявления факта предоставления заявителем недостоверных сведений, повлекших за собой необоснованное назначение.</w:t>
      </w:r>
    </w:p>
    <w:bookmarkEnd w:id="171"/>
    <w:bookmarkStart w:name="z194" w:id="172"/>
    <w:p>
      <w:pPr>
        <w:spacing w:after="0"/>
        <w:ind w:left="0"/>
        <w:jc w:val="both"/>
      </w:pPr>
      <w:r>
        <w:rPr>
          <w:rFonts w:ascii="Times New Roman"/>
          <w:b w:val="false"/>
          <w:i w:val="false"/>
          <w:color w:val="000000"/>
          <w:sz w:val="28"/>
        </w:rPr>
        <w:t>
      При прекращении выплаты пенсий и пособий по причине выявления факта предоставления заявителем недостоверных сведений, повлекших за собой необоснованное первичное назначение, производится процедура нового назначения в порядке, предусмотренном настоящими Правилами.</w:t>
      </w:r>
    </w:p>
    <w:bookmarkEnd w:id="172"/>
    <w:bookmarkStart w:name="z195" w:id="173"/>
    <w:p>
      <w:pPr>
        <w:spacing w:after="0"/>
        <w:ind w:left="0"/>
        <w:jc w:val="both"/>
      </w:pPr>
      <w:r>
        <w:rPr>
          <w:rFonts w:ascii="Times New Roman"/>
          <w:b w:val="false"/>
          <w:i w:val="false"/>
          <w:color w:val="000000"/>
          <w:sz w:val="28"/>
        </w:rPr>
        <w:t>
      Уполномоченный орган при утверждении решения о прекращении выплаты по причине выявления факта предоставления заявителем недостоверных сведений, повлекших необоснованное назначение, обращается в правоохранительные органы для установления фактов наличия или отсутствия состава преступления со стороны получателя в незаконном получении выплат.</w:t>
      </w:r>
    </w:p>
    <w:bookmarkEnd w:id="173"/>
    <w:bookmarkStart w:name="z196" w:id="174"/>
    <w:p>
      <w:pPr>
        <w:spacing w:after="0"/>
        <w:ind w:left="0"/>
        <w:jc w:val="both"/>
      </w:pPr>
      <w:r>
        <w:rPr>
          <w:rFonts w:ascii="Times New Roman"/>
          <w:b w:val="false"/>
          <w:i w:val="false"/>
          <w:color w:val="000000"/>
          <w:sz w:val="28"/>
        </w:rPr>
        <w:t>
      При вынесении судебного решения о предоставлении фиктивных документов, выплата пенсий и пособий прекращается с момента первоначального назначения.</w:t>
      </w:r>
    </w:p>
    <w:bookmarkEnd w:id="174"/>
    <w:bookmarkStart w:name="z197" w:id="175"/>
    <w:p>
      <w:pPr>
        <w:spacing w:after="0"/>
        <w:ind w:left="0"/>
        <w:jc w:val="both"/>
      </w:pPr>
      <w:r>
        <w:rPr>
          <w:rFonts w:ascii="Times New Roman"/>
          <w:b w:val="false"/>
          <w:i w:val="false"/>
          <w:color w:val="000000"/>
          <w:sz w:val="28"/>
        </w:rPr>
        <w:t xml:space="preserve">
      66. При приостановлении выплаты пенсий и пособий по основаниям, предусмотренным подпунктами 1), 2) и 4) пункта 64 настоящих Правил, возобновление выплаты производится со дня приостановления, но не более чем за три года перед обращением за их получением, по формам согласно </w:t>
      </w:r>
      <w:r>
        <w:rPr>
          <w:rFonts w:ascii="Times New Roman"/>
          <w:b w:val="false"/>
          <w:i w:val="false"/>
          <w:color w:val="000000"/>
          <w:sz w:val="28"/>
        </w:rPr>
        <w:t>приложениям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к настоящим Правилам.";</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73 изложить в следующей редакции:</w:t>
      </w:r>
    </w:p>
    <w:bookmarkStart w:name="z199" w:id="176"/>
    <w:p>
      <w:pPr>
        <w:spacing w:after="0"/>
        <w:ind w:left="0"/>
        <w:jc w:val="both"/>
      </w:pPr>
      <w:r>
        <w:rPr>
          <w:rFonts w:ascii="Times New Roman"/>
          <w:b w:val="false"/>
          <w:i w:val="false"/>
          <w:color w:val="000000"/>
          <w:sz w:val="28"/>
        </w:rPr>
        <w:t>
      "2) свидетельство или уведомление о смерти получателя или документ, подтверждающий факт смерти, выданный уполномоченным органом других государств и заверенный апостилем.";</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w:t>
      </w:r>
    </w:p>
    <w:bookmarkStart w:name="z201" w:id="177"/>
    <w:p>
      <w:pPr>
        <w:spacing w:after="0"/>
        <w:ind w:left="0"/>
        <w:jc w:val="both"/>
      </w:pPr>
      <w:r>
        <w:rPr>
          <w:rFonts w:ascii="Times New Roman"/>
          <w:b w:val="false"/>
          <w:i w:val="false"/>
          <w:color w:val="000000"/>
          <w:sz w:val="28"/>
        </w:rPr>
        <w:t xml:space="preserve">
      "74. Перечень основных требований к оказанию государственной услуги по назначению единовременной выплаты на погребение, включающий характеристики процесса, форму, содержание и результат оказания, а также иные сведения с учетом особенностей предоставления государственных услуг, регламентирован согласно </w:t>
      </w:r>
      <w:r>
        <w:rPr>
          <w:rFonts w:ascii="Times New Roman"/>
          <w:b w:val="false"/>
          <w:i w:val="false"/>
          <w:color w:val="000000"/>
          <w:sz w:val="28"/>
        </w:rPr>
        <w:t>приложением 50</w:t>
      </w:r>
      <w:r>
        <w:rPr>
          <w:rFonts w:ascii="Times New Roman"/>
          <w:b w:val="false"/>
          <w:i w:val="false"/>
          <w:color w:val="000000"/>
          <w:sz w:val="28"/>
        </w:rPr>
        <w:t xml:space="preserve"> к настоящим Правилам в форме перечня основных требований к оказанию государственной услуги.";</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86</w:t>
      </w:r>
      <w:r>
        <w:rPr>
          <w:rFonts w:ascii="Times New Roman"/>
          <w:b w:val="false"/>
          <w:i w:val="false"/>
          <w:color w:val="000000"/>
          <w:sz w:val="28"/>
        </w:rPr>
        <w:t xml:space="preserve"> изложить в следующей редакции:</w:t>
      </w:r>
    </w:p>
    <w:bookmarkStart w:name="z203" w:id="178"/>
    <w:p>
      <w:pPr>
        <w:spacing w:after="0"/>
        <w:ind w:left="0"/>
        <w:jc w:val="both"/>
      </w:pPr>
      <w:r>
        <w:rPr>
          <w:rFonts w:ascii="Times New Roman"/>
          <w:b w:val="false"/>
          <w:i w:val="false"/>
          <w:color w:val="000000"/>
          <w:sz w:val="28"/>
        </w:rPr>
        <w:t>
      "86. Детям с инвалидностью с нарушением опорно-двигательного аппарата, проживающим в государственных медико-социальных учреждениях (организациях) в условиях стационара и находящимся на полном государственном обеспечении, государственные социальные пособия по инвалидности и по случаю потери кормильца выплачиваются в полном объеме, путем зачисления на их банковские счета, открытые в уполномоченной организации по выдаче пенсий и пособий.";</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89</w:t>
      </w:r>
      <w:r>
        <w:rPr>
          <w:rFonts w:ascii="Times New Roman"/>
          <w:b w:val="false"/>
          <w:i w:val="false"/>
          <w:color w:val="000000"/>
          <w:sz w:val="28"/>
        </w:rPr>
        <w:t xml:space="preserve"> изложить в следующей редакции:</w:t>
      </w:r>
    </w:p>
    <w:bookmarkStart w:name="z205" w:id="179"/>
    <w:p>
      <w:pPr>
        <w:spacing w:after="0"/>
        <w:ind w:left="0"/>
        <w:jc w:val="both"/>
      </w:pPr>
      <w:r>
        <w:rPr>
          <w:rFonts w:ascii="Times New Roman"/>
          <w:b w:val="false"/>
          <w:i w:val="false"/>
          <w:color w:val="000000"/>
          <w:sz w:val="28"/>
        </w:rPr>
        <w:t xml:space="preserve">
      "89. Для списания сумм пенсий и пособий, излишне перечисленных (выплаченных) получателям по причинам, не зависящим от них, отделение Государственной корпорации обращается с заявлением в судебные органы в порядке, установленном действующим гражданско-процессуальным законодательством Республики Казахстан, для вынесения судебного акта об установлении юридического факта о невозможности возврата сумм в связи с неизвестностью местонахождения должника, невозможностью установления личности должника (ответчика) или отсутствием наследников. </w:t>
      </w:r>
    </w:p>
    <w:bookmarkEnd w:id="179"/>
    <w:bookmarkStart w:name="z206" w:id="180"/>
    <w:p>
      <w:pPr>
        <w:spacing w:after="0"/>
        <w:ind w:left="0"/>
        <w:jc w:val="both"/>
      </w:pPr>
      <w:r>
        <w:rPr>
          <w:rFonts w:ascii="Times New Roman"/>
          <w:b w:val="false"/>
          <w:i w:val="false"/>
          <w:color w:val="000000"/>
          <w:sz w:val="28"/>
        </w:rPr>
        <w:t>
      Списание излишне перечисленных (выплаченных) сумм Государственной корпорации производится по акту списания на основании:</w:t>
      </w:r>
    </w:p>
    <w:bookmarkEnd w:id="180"/>
    <w:bookmarkStart w:name="z207" w:id="181"/>
    <w:p>
      <w:pPr>
        <w:spacing w:after="0"/>
        <w:ind w:left="0"/>
        <w:jc w:val="both"/>
      </w:pPr>
      <w:r>
        <w:rPr>
          <w:rFonts w:ascii="Times New Roman"/>
          <w:b w:val="false"/>
          <w:i w:val="false"/>
          <w:color w:val="000000"/>
          <w:sz w:val="28"/>
        </w:rPr>
        <w:t>
      судебных актов (решений, приговоров, постановлений), в том числе об отказе в удовлетворении исковых требований о взыскании излишне перечисленных (выплаченных) сумм, по установленным основаниям гражданского законодательства, как не подлежащих возврату денежных средств, полученных в качестве неосновательного обогащения, а также при применении срока исковой давности;</w:t>
      </w:r>
    </w:p>
    <w:bookmarkEnd w:id="181"/>
    <w:bookmarkStart w:name="z208" w:id="182"/>
    <w:p>
      <w:pPr>
        <w:spacing w:after="0"/>
        <w:ind w:left="0"/>
        <w:jc w:val="both"/>
      </w:pPr>
      <w:r>
        <w:rPr>
          <w:rFonts w:ascii="Times New Roman"/>
          <w:b w:val="false"/>
          <w:i w:val="false"/>
          <w:color w:val="000000"/>
          <w:sz w:val="28"/>
        </w:rPr>
        <w:t>
      судебных актов (постановлений, определений) о прекращении производства по делу в связи со смертью ответчика (должника, обвиняемого);</w:t>
      </w:r>
    </w:p>
    <w:bookmarkEnd w:id="182"/>
    <w:bookmarkStart w:name="z209" w:id="183"/>
    <w:p>
      <w:pPr>
        <w:spacing w:after="0"/>
        <w:ind w:left="0"/>
        <w:jc w:val="both"/>
      </w:pPr>
      <w:r>
        <w:rPr>
          <w:rFonts w:ascii="Times New Roman"/>
          <w:b w:val="false"/>
          <w:i w:val="false"/>
          <w:color w:val="000000"/>
          <w:sz w:val="28"/>
        </w:rPr>
        <w:t>
      постановлений судебных исполнителей по взысканию в пользу физических и юридических лиц о прекращении исполнительного производства в связи со смертью должника и отсутствием правопреемника.";</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изложить в следующей редакции:</w:t>
      </w:r>
    </w:p>
    <w:bookmarkStart w:name="z211" w:id="184"/>
    <w:p>
      <w:pPr>
        <w:spacing w:after="0"/>
        <w:ind w:left="0"/>
        <w:jc w:val="both"/>
      </w:pPr>
      <w:r>
        <w:rPr>
          <w:rFonts w:ascii="Times New Roman"/>
          <w:b w:val="false"/>
          <w:i w:val="false"/>
          <w:color w:val="000000"/>
          <w:sz w:val="28"/>
        </w:rPr>
        <w:t>
      "91. Пенсионные дела/дела получателей пособий, по которым приостановлены выплаты пенсий или пособий, хранятся отдельно от действующих дел с отметкой "На контроле" до обращения самого получателя или членов семьи (наследника).";</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5-1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к настоящему приказу.</w:t>
      </w:r>
    </w:p>
    <w:bookmarkStart w:name="z217" w:id="185"/>
    <w:p>
      <w:pPr>
        <w:spacing w:after="0"/>
        <w:ind w:left="0"/>
        <w:jc w:val="both"/>
      </w:pPr>
      <w:r>
        <w:rPr>
          <w:rFonts w:ascii="Times New Roman"/>
          <w:b w:val="false"/>
          <w:i w:val="false"/>
          <w:color w:val="000000"/>
          <w:sz w:val="28"/>
        </w:rPr>
        <w:t>
      2. Департаменту социального обеспечения и социального страхования в установленном законодательством порядке обеспечить:</w:t>
      </w:r>
    </w:p>
    <w:bookmarkEnd w:id="185"/>
    <w:bookmarkStart w:name="z218" w:id="18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86"/>
    <w:bookmarkStart w:name="z219" w:id="187"/>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187"/>
    <w:bookmarkStart w:name="z220" w:id="18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188"/>
    <w:bookmarkStart w:name="z221" w:id="189"/>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Сагиндыкову Н.Е.</w:t>
      </w:r>
    </w:p>
    <w:bookmarkEnd w:id="189"/>
    <w:bookmarkStart w:name="z222" w:id="19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9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224" w:id="191"/>
      <w:r>
        <w:rPr>
          <w:rFonts w:ascii="Times New Roman"/>
          <w:b w:val="false"/>
          <w:i w:val="false"/>
          <w:color w:val="000000"/>
          <w:sz w:val="28"/>
        </w:rPr>
        <w:t>
      СОГЛАСОВАН</w:t>
      </w:r>
    </w:p>
    <w:bookmarkEnd w:id="191"/>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5" w:id="192"/>
      <w:r>
        <w:rPr>
          <w:rFonts w:ascii="Times New Roman"/>
          <w:b w:val="false"/>
          <w:i w:val="false"/>
          <w:color w:val="000000"/>
          <w:sz w:val="28"/>
        </w:rPr>
        <w:t>
      СОГЛАСОВАН</w:t>
      </w:r>
    </w:p>
    <w:bookmarkEnd w:id="19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6" w:id="193"/>
      <w:r>
        <w:rPr>
          <w:rFonts w:ascii="Times New Roman"/>
          <w:b w:val="false"/>
          <w:i w:val="false"/>
          <w:color w:val="000000"/>
          <w:sz w:val="28"/>
        </w:rPr>
        <w:t>
      СОГЛАСОВАН</w:t>
      </w:r>
    </w:p>
    <w:bookmarkEnd w:id="193"/>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2022 года № 396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 пособий</w:t>
            </w:r>
          </w:p>
        </w:tc>
      </w:tr>
    </w:tbl>
    <w:p>
      <w:pPr>
        <w:spacing w:after="0"/>
        <w:ind w:left="0"/>
        <w:jc w:val="both"/>
      </w:pPr>
      <w:bookmarkStart w:name="z229" w:id="194"/>
      <w:r>
        <w:rPr>
          <w:rFonts w:ascii="Times New Roman"/>
          <w:b w:val="false"/>
          <w:i w:val="false"/>
          <w:color w:val="000000"/>
          <w:sz w:val="28"/>
        </w:rPr>
        <w:t>
      Код района ___________________</w:t>
      </w:r>
    </w:p>
    <w:bookmarkEnd w:id="194"/>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rPr>
        <w:t>Департамент Комитета труда,</w:t>
      </w:r>
    </w:p>
    <w:p>
      <w:pPr>
        <w:spacing w:after="0"/>
        <w:ind w:left="0"/>
        <w:jc w:val="both"/>
      </w:pPr>
      <w:r>
        <w:rPr>
          <w:rFonts w:ascii="Times New Roman"/>
          <w:b w:val="false"/>
          <w:i w:val="false"/>
          <w:color w:val="000000"/>
          <w:sz w:val="28"/>
        </w:rPr>
        <w:t>социальной защиты и миграции</w:t>
      </w:r>
    </w:p>
    <w:p>
      <w:pPr>
        <w:spacing w:after="0"/>
        <w:ind w:left="0"/>
        <w:jc w:val="both"/>
      </w:pPr>
      <w:r>
        <w:rPr>
          <w:rFonts w:ascii="Times New Roman"/>
          <w:b w:val="false"/>
          <w:i w:val="false"/>
          <w:color w:val="000000"/>
          <w:sz w:val="28"/>
        </w:rPr>
        <w:t>по __________ области (городу)</w:t>
      </w:r>
    </w:p>
    <w:bookmarkStart w:name="z230" w:id="195"/>
    <w:p>
      <w:pPr>
        <w:spacing w:after="0"/>
        <w:ind w:left="0"/>
        <w:jc w:val="left"/>
      </w:pPr>
      <w:r>
        <w:rPr>
          <w:rFonts w:ascii="Times New Roman"/>
          <w:b/>
          <w:i w:val="false"/>
          <w:color w:val="000000"/>
        </w:rPr>
        <w:t xml:space="preserve"> Заявление</w:t>
      </w:r>
    </w:p>
    <w:bookmarkEnd w:id="195"/>
    <w:p>
      <w:pPr>
        <w:spacing w:after="0"/>
        <w:ind w:left="0"/>
        <w:jc w:val="both"/>
      </w:pPr>
      <w:bookmarkStart w:name="z231" w:id="196"/>
      <w:r>
        <w:rPr>
          <w:rFonts w:ascii="Times New Roman"/>
          <w:b w:val="false"/>
          <w:i w:val="false"/>
          <w:color w:val="000000"/>
          <w:sz w:val="28"/>
        </w:rPr>
        <w:t>
      От гражданина (ки) ___________________________________________________</w:t>
      </w:r>
    </w:p>
    <w:bookmarkEnd w:id="196"/>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 года</w:t>
      </w:r>
    </w:p>
    <w:p>
      <w:pPr>
        <w:spacing w:after="0"/>
        <w:ind w:left="0"/>
        <w:jc w:val="both"/>
      </w:pPr>
      <w:r>
        <w:rPr>
          <w:rFonts w:ascii="Times New Roman"/>
          <w:b w:val="false"/>
          <w:i w:val="false"/>
          <w:color w:val="000000"/>
          <w:sz w:val="28"/>
        </w:rPr>
        <w:t>Индивидуальный идентификационный номер: ____________________________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______________________________</w:t>
      </w:r>
    </w:p>
    <w:p>
      <w:pPr>
        <w:spacing w:after="0"/>
        <w:ind w:left="0"/>
        <w:jc w:val="both"/>
      </w:pPr>
      <w:r>
        <w:rPr>
          <w:rFonts w:ascii="Times New Roman"/>
          <w:b w:val="false"/>
          <w:i w:val="false"/>
          <w:color w:val="000000"/>
          <w:sz w:val="28"/>
        </w:rPr>
        <w:t>Серия документа: ____ номер документа: ________ кем выдан: ________________</w:t>
      </w:r>
    </w:p>
    <w:p>
      <w:pPr>
        <w:spacing w:after="0"/>
        <w:ind w:left="0"/>
        <w:jc w:val="both"/>
      </w:pPr>
      <w:r>
        <w:rPr>
          <w:rFonts w:ascii="Times New Roman"/>
          <w:b w:val="false"/>
          <w:i w:val="false"/>
          <w:color w:val="000000"/>
          <w:sz w:val="28"/>
        </w:rPr>
        <w:t>Дата выдачи: "____" _____________ ______ года</w:t>
      </w:r>
    </w:p>
    <w:p>
      <w:pPr>
        <w:spacing w:after="0"/>
        <w:ind w:left="0"/>
        <w:jc w:val="both"/>
      </w:pPr>
      <w:r>
        <w:rPr>
          <w:rFonts w:ascii="Times New Roman"/>
          <w:b w:val="false"/>
          <w:i w:val="false"/>
          <w:color w:val="000000"/>
          <w:sz w:val="28"/>
        </w:rPr>
        <w:t>Адрес постоянного местожительства: ______________________________________</w:t>
      </w:r>
    </w:p>
    <w:p>
      <w:pPr>
        <w:spacing w:after="0"/>
        <w:ind w:left="0"/>
        <w:jc w:val="both"/>
      </w:pPr>
      <w:r>
        <w:rPr>
          <w:rFonts w:ascii="Times New Roman"/>
          <w:b w:val="false"/>
          <w:i w:val="false"/>
          <w:color w:val="000000"/>
          <w:sz w:val="28"/>
        </w:rPr>
        <w:t>Область _______________________________________________________________</w:t>
      </w:r>
    </w:p>
    <w:p>
      <w:pPr>
        <w:spacing w:after="0"/>
        <w:ind w:left="0"/>
        <w:jc w:val="both"/>
      </w:pPr>
      <w:r>
        <w:rPr>
          <w:rFonts w:ascii="Times New Roman"/>
          <w:b w:val="false"/>
          <w:i w:val="false"/>
          <w:color w:val="000000"/>
          <w:sz w:val="28"/>
        </w:rPr>
        <w:t>город (район) _________________________ село: ____________________________</w:t>
      </w:r>
    </w:p>
    <w:p>
      <w:pPr>
        <w:spacing w:after="0"/>
        <w:ind w:left="0"/>
        <w:jc w:val="both"/>
      </w:pPr>
      <w:r>
        <w:rPr>
          <w:rFonts w:ascii="Times New Roman"/>
          <w:b w:val="false"/>
          <w:i w:val="false"/>
          <w:color w:val="000000"/>
          <w:sz w:val="28"/>
        </w:rPr>
        <w:t>улица (микрорайон) ______________________ дом ______ квартира ____________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______________________________________________________</w:t>
      </w:r>
    </w:p>
    <w:p>
      <w:pPr>
        <w:spacing w:after="0"/>
        <w:ind w:left="0"/>
        <w:jc w:val="both"/>
      </w:pPr>
      <w:r>
        <w:rPr>
          <w:rFonts w:ascii="Times New Roman"/>
          <w:b w:val="false"/>
          <w:i w:val="false"/>
          <w:color w:val="000000"/>
          <w:sz w:val="28"/>
        </w:rPr>
        <w:t>Прошу назначить (возобновить) мне ________________________________________</w:t>
      </w:r>
    </w:p>
    <w:p>
      <w:pPr>
        <w:spacing w:after="0"/>
        <w:ind w:left="0"/>
        <w:jc w:val="both"/>
      </w:pPr>
      <w:r>
        <w:rPr>
          <w:rFonts w:ascii="Times New Roman"/>
          <w:b w:val="false"/>
          <w:i w:val="false"/>
          <w:color w:val="000000"/>
          <w:sz w:val="28"/>
        </w:rPr>
        <w:t>(пенсионные выплаты по возрасту, государственную базовую пенсионную выплату, государственное социальное пособие: по инвалидности, по случаю потери кормильца, государственное специальное пособие).</w:t>
      </w:r>
    </w:p>
    <w:bookmarkStart w:name="z232" w:id="197"/>
    <w:p>
      <w:pPr>
        <w:spacing w:after="0"/>
        <w:ind w:left="0"/>
        <w:jc w:val="both"/>
      </w:pPr>
      <w:r>
        <w:rPr>
          <w:rFonts w:ascii="Times New Roman"/>
          <w:b w:val="false"/>
          <w:i w:val="false"/>
          <w:color w:val="000000"/>
          <w:sz w:val="28"/>
        </w:rPr>
        <w:t xml:space="preserve">
      При подачи заявления на государственное социальное пособие по случаю потери кормильца указывается количество иждивенцев. </w:t>
      </w:r>
    </w:p>
    <w:bookmarkEnd w:id="197"/>
    <w:bookmarkStart w:name="z233" w:id="198"/>
    <w:p>
      <w:pPr>
        <w:spacing w:after="0"/>
        <w:ind w:left="0"/>
        <w:jc w:val="both"/>
      </w:pPr>
      <w:r>
        <w:rPr>
          <w:rFonts w:ascii="Times New Roman"/>
          <w:b w:val="false"/>
          <w:i w:val="false"/>
          <w:color w:val="000000"/>
          <w:sz w:val="28"/>
        </w:rPr>
        <w:t>
      Ранее пенсионные выплаты или пособие мне назначались/не назначались, в том числе за пределами Республики Казахстан (ненужное вычеркнуть).</w:t>
      </w:r>
    </w:p>
    <w:bookmarkEnd w:id="198"/>
    <w:bookmarkStart w:name="z234" w:id="199"/>
    <w:p>
      <w:pPr>
        <w:spacing w:after="0"/>
        <w:ind w:left="0"/>
        <w:jc w:val="both"/>
      </w:pPr>
      <w:r>
        <w:rPr>
          <w:rFonts w:ascii="Times New Roman"/>
          <w:b w:val="false"/>
          <w:i w:val="false"/>
          <w:color w:val="000000"/>
          <w:sz w:val="28"/>
        </w:rPr>
        <w:t>
      Даю согласие для исчисления среднемесячного дохода за любые три года подряд из информационной системы Министерства труда и социальной защиты населения Республики Казахстан по наиболее выгодному периоду, с которого осуществлялись обязательные пенсионные взносы в накопительные пенсионные фонды или единый накопительный пенсионный фонд с _____________года по ____________года в сумме _____________ тенге.</w:t>
      </w:r>
    </w:p>
    <w:bookmarkEnd w:id="199"/>
    <w:bookmarkStart w:name="z235" w:id="200"/>
    <w:p>
      <w:pPr>
        <w:spacing w:after="0"/>
        <w:ind w:left="0"/>
        <w:jc w:val="both"/>
      </w:pPr>
      <w:r>
        <w:rPr>
          <w:rFonts w:ascii="Times New Roman"/>
          <w:b w:val="false"/>
          <w:i w:val="false"/>
          <w:color w:val="000000"/>
          <w:sz w:val="28"/>
        </w:rPr>
        <w:t xml:space="preserve">
      Даю согласие сообщать обо всех изменениях, влекущих изменения размеров выплачиваемых пенсий или пособий, а также изменении местожительства (в том числе выезд за пределы Республики Казахстан) анкетных данных, банковских реквизитов в отделение Государственной корпорации. При открытии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на деньги, находящиеся на таком счете, не допускается обращение взыскания третьими лицами. </w:t>
      </w:r>
    </w:p>
    <w:bookmarkEnd w:id="200"/>
    <w:bookmarkStart w:name="z236" w:id="201"/>
    <w:p>
      <w:pPr>
        <w:spacing w:after="0"/>
        <w:ind w:left="0"/>
        <w:jc w:val="both"/>
      </w:pPr>
      <w:r>
        <w:rPr>
          <w:rFonts w:ascii="Times New Roman"/>
          <w:b w:val="false"/>
          <w:i w:val="false"/>
          <w:color w:val="000000"/>
          <w:sz w:val="28"/>
        </w:rPr>
        <w:t>
      Перечень документов, приложенных к заявлению:</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202"/>
    <w:p>
      <w:pPr>
        <w:spacing w:after="0"/>
        <w:ind w:left="0"/>
        <w:jc w:val="both"/>
      </w:pPr>
      <w:r>
        <w:rPr>
          <w:rFonts w:ascii="Times New Roman"/>
          <w:b w:val="false"/>
          <w:i w:val="false"/>
          <w:color w:val="000000"/>
          <w:sz w:val="28"/>
        </w:rPr>
        <w:t xml:space="preserve">
      Даю согласие на сбор и обработку, хранение и использование, любым допускаемым законодательством Республики Казахстан способом, моих персональных данных при назначении, возобновлении, перерасчете выплаты, а также при выполнении Государственной корпорацией своих обязательств в соответствии с законодательством Республики Казахстан и (или) международными договорами, ратифицированными Республикой Казахстан, с правом передавать мои персональные данные, в том числе осуществлять трансграничную передачу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Даю согласие на получение сведений о себе как о владельце банковского счета и номерах банковских счетов в банках второго уровня, организациях,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202"/>
    <w:bookmarkStart w:name="z238" w:id="203"/>
    <w:p>
      <w:pPr>
        <w:spacing w:after="0"/>
        <w:ind w:left="0"/>
        <w:jc w:val="both"/>
      </w:pPr>
      <w:r>
        <w:rPr>
          <w:rFonts w:ascii="Times New Roman"/>
          <w:b w:val="false"/>
          <w:i w:val="false"/>
          <w:color w:val="000000"/>
          <w:sz w:val="28"/>
        </w:rPr>
        <w:t xml:space="preserve">
      Даю согласие на уведомление о принятии решения о назначении (отказе в назначении) пенсионной выплаты, базовой пенсии, государственного социального пособия: по инвалидности, по случаю потери кормильца, государственного специального пособия, путем отправления на мобильный телефон sms-оповещения. </w:t>
      </w:r>
    </w:p>
    <w:bookmarkEnd w:id="203"/>
    <w:p>
      <w:pPr>
        <w:spacing w:after="0"/>
        <w:ind w:left="0"/>
        <w:jc w:val="both"/>
      </w:pPr>
      <w:bookmarkStart w:name="z239" w:id="204"/>
      <w:r>
        <w:rPr>
          <w:rFonts w:ascii="Times New Roman"/>
          <w:b w:val="false"/>
          <w:i w:val="false"/>
          <w:color w:val="000000"/>
          <w:sz w:val="28"/>
        </w:rPr>
        <w:t>
      Контактные данные заявителя:</w:t>
      </w:r>
    </w:p>
    <w:bookmarkEnd w:id="204"/>
    <w:p>
      <w:pPr>
        <w:spacing w:after="0"/>
        <w:ind w:left="0"/>
        <w:jc w:val="both"/>
      </w:pPr>
      <w:r>
        <w:rPr>
          <w:rFonts w:ascii="Times New Roman"/>
          <w:b w:val="false"/>
          <w:i w:val="false"/>
          <w:color w:val="000000"/>
          <w:sz w:val="28"/>
        </w:rPr>
        <w:t>телефон домашний _______ мобильный____ Е-маil ____________</w:t>
      </w:r>
    </w:p>
    <w:p>
      <w:pPr>
        <w:spacing w:after="0"/>
        <w:ind w:left="0"/>
        <w:jc w:val="both"/>
      </w:pPr>
      <w:r>
        <w:rPr>
          <w:rFonts w:ascii="Times New Roman"/>
          <w:b w:val="false"/>
          <w:i w:val="false"/>
          <w:color w:val="000000"/>
          <w:sz w:val="28"/>
        </w:rPr>
        <w:t>дата подачи заявления: "______" _____________ 20 ___ года.</w:t>
      </w:r>
    </w:p>
    <w:p>
      <w:pPr>
        <w:spacing w:after="0"/>
        <w:ind w:left="0"/>
        <w:jc w:val="both"/>
      </w:pPr>
      <w:r>
        <w:rPr>
          <w:rFonts w:ascii="Times New Roman"/>
          <w:b w:val="false"/>
          <w:i w:val="false"/>
          <w:color w:val="000000"/>
          <w:sz w:val="28"/>
        </w:rPr>
        <w:t>Подпись заявителя/ЭЦП ___________________________________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____.____________._____ года ___ часов ___ минут ___ секунд _______</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Заявление гражданина___________________________________________</w:t>
      </w:r>
    </w:p>
    <w:p>
      <w:pPr>
        <w:spacing w:after="0"/>
        <w:ind w:left="0"/>
        <w:jc w:val="both"/>
      </w:pPr>
      <w:r>
        <w:rPr>
          <w:rFonts w:ascii="Times New Roman"/>
          <w:b w:val="false"/>
          <w:i w:val="false"/>
          <w:color w:val="000000"/>
          <w:sz w:val="28"/>
        </w:rPr>
        <w:t>зарегистрировано за № __ дата принятия документов "__" __ 20 ___ года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роспись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2022 года № 396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p>
      <w:pPr>
        <w:spacing w:after="0"/>
        <w:ind w:left="0"/>
        <w:jc w:val="both"/>
      </w:pPr>
      <w:bookmarkStart w:name="z242" w:id="205"/>
      <w:r>
        <w:rPr>
          <w:rFonts w:ascii="Times New Roman"/>
          <w:b w:val="false"/>
          <w:i w:val="false"/>
          <w:color w:val="000000"/>
          <w:sz w:val="28"/>
        </w:rPr>
        <w:t>
      Код района ___________________________________</w:t>
      </w:r>
    </w:p>
    <w:bookmarkEnd w:id="205"/>
    <w:p>
      <w:pPr>
        <w:spacing w:after="0"/>
        <w:ind w:left="0"/>
        <w:jc w:val="both"/>
      </w:pPr>
      <w:r>
        <w:rPr>
          <w:rFonts w:ascii="Times New Roman"/>
          <w:b w:val="false"/>
          <w:i w:val="false"/>
          <w:color w:val="000000"/>
          <w:sz w:val="28"/>
        </w:rPr>
        <w:t>Республика Казахстан Департамент Комитета труда,</w:t>
      </w:r>
    </w:p>
    <w:p>
      <w:pPr>
        <w:spacing w:after="0"/>
        <w:ind w:left="0"/>
        <w:jc w:val="both"/>
      </w:pPr>
      <w:r>
        <w:rPr>
          <w:rFonts w:ascii="Times New Roman"/>
          <w:b w:val="false"/>
          <w:i w:val="false"/>
          <w:color w:val="000000"/>
          <w:sz w:val="28"/>
        </w:rPr>
        <w:t>социальной защиты и миграции</w:t>
      </w:r>
    </w:p>
    <w:p>
      <w:pPr>
        <w:spacing w:after="0"/>
        <w:ind w:left="0"/>
        <w:jc w:val="both"/>
      </w:pPr>
      <w:r>
        <w:rPr>
          <w:rFonts w:ascii="Times New Roman"/>
          <w:b w:val="false"/>
          <w:i w:val="false"/>
          <w:color w:val="000000"/>
          <w:sz w:val="28"/>
        </w:rPr>
        <w:t>по ___________________________ области (городу)</w:t>
      </w:r>
    </w:p>
    <w:p>
      <w:pPr>
        <w:spacing w:after="0"/>
        <w:ind w:left="0"/>
        <w:jc w:val="both"/>
      </w:pPr>
      <w:r>
        <w:rPr>
          <w:rFonts w:ascii="Times New Roman"/>
          <w:b w:val="false"/>
          <w:i w:val="false"/>
          <w:color w:val="000000"/>
          <w:sz w:val="28"/>
        </w:rPr>
        <w:t>Филиал Акционерного общества</w:t>
      </w:r>
    </w:p>
    <w:p>
      <w:pPr>
        <w:spacing w:after="0"/>
        <w:ind w:left="0"/>
        <w:jc w:val="both"/>
      </w:pPr>
      <w:r>
        <w:rPr>
          <w:rFonts w:ascii="Times New Roman"/>
          <w:b w:val="false"/>
          <w:i w:val="false"/>
          <w:color w:val="000000"/>
          <w:sz w:val="28"/>
        </w:rPr>
        <w:t>"Государственный фонд социального страхования"</w:t>
      </w:r>
    </w:p>
    <w:p>
      <w:pPr>
        <w:spacing w:after="0"/>
        <w:ind w:left="0"/>
        <w:jc w:val="both"/>
      </w:pPr>
      <w:r>
        <w:rPr>
          <w:rFonts w:ascii="Times New Roman"/>
          <w:b w:val="false"/>
          <w:i w:val="false"/>
          <w:color w:val="000000"/>
          <w:sz w:val="28"/>
        </w:rPr>
        <w:t>по __________________________ области (городу)</w:t>
      </w:r>
    </w:p>
    <w:bookmarkStart w:name="z243" w:id="206"/>
    <w:p>
      <w:pPr>
        <w:spacing w:after="0"/>
        <w:ind w:left="0"/>
        <w:jc w:val="left"/>
      </w:pPr>
      <w:r>
        <w:rPr>
          <w:rFonts w:ascii="Times New Roman"/>
          <w:b/>
          <w:i w:val="false"/>
          <w:color w:val="000000"/>
        </w:rPr>
        <w:t xml:space="preserve"> Заявление</w:t>
      </w:r>
    </w:p>
    <w:bookmarkEnd w:id="206"/>
    <w:p>
      <w:pPr>
        <w:spacing w:after="0"/>
        <w:ind w:left="0"/>
        <w:jc w:val="both"/>
      </w:pPr>
      <w:bookmarkStart w:name="z244" w:id="207"/>
      <w:r>
        <w:rPr>
          <w:rFonts w:ascii="Times New Roman"/>
          <w:b w:val="false"/>
          <w:i w:val="false"/>
          <w:color w:val="000000"/>
          <w:sz w:val="28"/>
        </w:rPr>
        <w:t>
      от гражданина (ки) _______________________________________________</w:t>
      </w:r>
    </w:p>
    <w:bookmarkEnd w:id="207"/>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 ________ года</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Вид документа, удостоверяющего личность:__________________________</w:t>
      </w:r>
    </w:p>
    <w:p>
      <w:pPr>
        <w:spacing w:after="0"/>
        <w:ind w:left="0"/>
        <w:jc w:val="both"/>
      </w:pPr>
      <w:r>
        <w:rPr>
          <w:rFonts w:ascii="Times New Roman"/>
          <w:b w:val="false"/>
          <w:i w:val="false"/>
          <w:color w:val="000000"/>
          <w:sz w:val="28"/>
        </w:rPr>
        <w:t>Серия документа: ____ номер документа: ____ кем выдан: ______________</w:t>
      </w:r>
    </w:p>
    <w:p>
      <w:pPr>
        <w:spacing w:after="0"/>
        <w:ind w:left="0"/>
        <w:jc w:val="both"/>
      </w:pPr>
      <w:r>
        <w:rPr>
          <w:rFonts w:ascii="Times New Roman"/>
          <w:b w:val="false"/>
          <w:i w:val="false"/>
          <w:color w:val="000000"/>
          <w:sz w:val="28"/>
        </w:rPr>
        <w:t>Дата выдачи: "____" __________ ______ года</w:t>
      </w:r>
    </w:p>
    <w:p>
      <w:pPr>
        <w:spacing w:after="0"/>
        <w:ind w:left="0"/>
        <w:jc w:val="both"/>
      </w:pPr>
      <w:r>
        <w:rPr>
          <w:rFonts w:ascii="Times New Roman"/>
          <w:b w:val="false"/>
          <w:i w:val="false"/>
          <w:color w:val="000000"/>
          <w:sz w:val="28"/>
        </w:rPr>
        <w:t>Адрес постоянного местожительства: ________________________________</w:t>
      </w:r>
    </w:p>
    <w:p>
      <w:pPr>
        <w:spacing w:after="0"/>
        <w:ind w:left="0"/>
        <w:jc w:val="both"/>
      </w:pPr>
      <w:r>
        <w:rPr>
          <w:rFonts w:ascii="Times New Roman"/>
          <w:b w:val="false"/>
          <w:i w:val="false"/>
          <w:color w:val="000000"/>
          <w:sz w:val="28"/>
        </w:rPr>
        <w:t>Область ____________ город (район) _____________ село: ______ улица</w:t>
      </w:r>
    </w:p>
    <w:p>
      <w:pPr>
        <w:spacing w:after="0"/>
        <w:ind w:left="0"/>
        <w:jc w:val="both"/>
      </w:pPr>
      <w:r>
        <w:rPr>
          <w:rFonts w:ascii="Times New Roman"/>
          <w:b w:val="false"/>
          <w:i w:val="false"/>
          <w:color w:val="000000"/>
          <w:sz w:val="28"/>
        </w:rPr>
        <w:t>(микрорайон) ___ _____дом ______ квартира 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_______________________________________________</w:t>
      </w:r>
    </w:p>
    <w:p>
      <w:pPr>
        <w:spacing w:after="0"/>
        <w:ind w:left="0"/>
        <w:jc w:val="both"/>
      </w:pPr>
      <w:r>
        <w:rPr>
          <w:rFonts w:ascii="Times New Roman"/>
          <w:b w:val="false"/>
          <w:i w:val="false"/>
          <w:color w:val="000000"/>
          <w:sz w:val="28"/>
        </w:rPr>
        <w:t>Прошу назначить мне, ребенку с инвалидностью, опекаемому, лицу,</w:t>
      </w:r>
    </w:p>
    <w:p>
      <w:pPr>
        <w:spacing w:after="0"/>
        <w:ind w:left="0"/>
        <w:jc w:val="both"/>
      </w:pPr>
      <w:r>
        <w:rPr>
          <w:rFonts w:ascii="Times New Roman"/>
          <w:b w:val="false"/>
          <w:i w:val="false"/>
          <w:color w:val="000000"/>
          <w:sz w:val="28"/>
        </w:rPr>
        <w:t>осуществляющему уход за лицом с инвалидностью первой группы</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(при подаче заявления законным представителем указывается категория</w:t>
      </w:r>
    </w:p>
    <w:p>
      <w:pPr>
        <w:spacing w:after="0"/>
        <w:ind w:left="0"/>
        <w:jc w:val="both"/>
      </w:pPr>
      <w:r>
        <w:rPr>
          <w:rFonts w:ascii="Times New Roman"/>
          <w:b w:val="false"/>
          <w:i w:val="false"/>
          <w:color w:val="000000"/>
          <w:sz w:val="28"/>
        </w:rPr>
        <w:t>инвалидности, фамилия, имя, отчество (при его наличии) и год рождения</w:t>
      </w:r>
    </w:p>
    <w:p>
      <w:pPr>
        <w:spacing w:after="0"/>
        <w:ind w:left="0"/>
        <w:jc w:val="both"/>
      </w:pPr>
      <w:r>
        <w:rPr>
          <w:rFonts w:ascii="Times New Roman"/>
          <w:b w:val="false"/>
          <w:i w:val="false"/>
          <w:color w:val="000000"/>
          <w:sz w:val="28"/>
        </w:rPr>
        <w:t>ребенка с инвалидностью/лица с инвалидностью первой группы или опекаемого)</w:t>
      </w:r>
    </w:p>
    <w:p>
      <w:pPr>
        <w:spacing w:after="0"/>
        <w:ind w:left="0"/>
        <w:jc w:val="both"/>
      </w:pPr>
      <w:r>
        <w:rPr>
          <w:rFonts w:ascii="Times New Roman"/>
          <w:b w:val="false"/>
          <w:i w:val="false"/>
          <w:color w:val="000000"/>
          <w:sz w:val="28"/>
        </w:rPr>
        <w:t>государственное социальное пособие по инвалидности, специальное государственное</w:t>
      </w:r>
    </w:p>
    <w:p>
      <w:pPr>
        <w:spacing w:after="0"/>
        <w:ind w:left="0"/>
        <w:jc w:val="both"/>
      </w:pPr>
      <w:r>
        <w:rPr>
          <w:rFonts w:ascii="Times New Roman"/>
          <w:b w:val="false"/>
          <w:i w:val="false"/>
          <w:color w:val="000000"/>
          <w:sz w:val="28"/>
        </w:rPr>
        <w:t>пособие по инвалидности, пособие воспитывающему ребенка с инвалидностью,</w:t>
      </w:r>
    </w:p>
    <w:p>
      <w:pPr>
        <w:spacing w:after="0"/>
        <w:ind w:left="0"/>
        <w:jc w:val="both"/>
      </w:pPr>
      <w:r>
        <w:rPr>
          <w:rFonts w:ascii="Times New Roman"/>
          <w:b w:val="false"/>
          <w:i w:val="false"/>
          <w:color w:val="000000"/>
          <w:sz w:val="28"/>
        </w:rPr>
        <w:t>пособие по уходу за лицом с инвалидностью первой группы, социальной выплаты</w:t>
      </w:r>
    </w:p>
    <w:p>
      <w:pPr>
        <w:spacing w:after="0"/>
        <w:ind w:left="0"/>
        <w:jc w:val="both"/>
      </w:pPr>
      <w:r>
        <w:rPr>
          <w:rFonts w:ascii="Times New Roman"/>
          <w:b w:val="false"/>
          <w:i w:val="false"/>
          <w:color w:val="000000"/>
          <w:sz w:val="28"/>
        </w:rPr>
        <w:t>на случай утраты трудоспособности (нужное подчеркнуть)</w:t>
      </w:r>
    </w:p>
    <w:p>
      <w:pPr>
        <w:spacing w:after="0"/>
        <w:ind w:left="0"/>
        <w:jc w:val="both"/>
      </w:pPr>
      <w:r>
        <w:rPr>
          <w:rFonts w:ascii="Times New Roman"/>
          <w:b w:val="false"/>
          <w:i w:val="false"/>
          <w:color w:val="000000"/>
          <w:sz w:val="28"/>
        </w:rPr>
        <w:t>Сведения о лице, осуществляющем уход за лицом с инвалидностью первой группы:</w:t>
      </w:r>
    </w:p>
    <w:p>
      <w:pPr>
        <w:spacing w:after="0"/>
        <w:ind w:left="0"/>
        <w:jc w:val="both"/>
      </w:pPr>
      <w:r>
        <w:rPr>
          <w:rFonts w:ascii="Times New Roman"/>
          <w:b w:val="false"/>
          <w:i w:val="false"/>
          <w:color w:val="000000"/>
          <w:sz w:val="28"/>
        </w:rPr>
        <w:t>Индивидуальный идентификационный номер: __________________________</w:t>
      </w:r>
    </w:p>
    <w:p>
      <w:pPr>
        <w:spacing w:after="0"/>
        <w:ind w:left="0"/>
        <w:jc w:val="both"/>
      </w:pPr>
      <w:r>
        <w:rPr>
          <w:rFonts w:ascii="Times New Roman"/>
          <w:b w:val="false"/>
          <w:i w:val="false"/>
          <w:color w:val="000000"/>
          <w:sz w:val="28"/>
        </w:rPr>
        <w:t>Фамилия, имя, отчество (при его наличии) _____________________________</w:t>
      </w:r>
    </w:p>
    <w:p>
      <w:pPr>
        <w:spacing w:after="0"/>
        <w:ind w:left="0"/>
        <w:jc w:val="both"/>
      </w:pPr>
      <w:r>
        <w:rPr>
          <w:rFonts w:ascii="Times New Roman"/>
          <w:b w:val="false"/>
          <w:i w:val="false"/>
          <w:color w:val="000000"/>
          <w:sz w:val="28"/>
        </w:rPr>
        <w:t>Дата рождения: "____" ____________ _____года</w:t>
      </w:r>
    </w:p>
    <w:p>
      <w:pPr>
        <w:spacing w:after="0"/>
        <w:ind w:left="0"/>
        <w:jc w:val="both"/>
      </w:pPr>
      <w:r>
        <w:rPr>
          <w:rFonts w:ascii="Times New Roman"/>
          <w:b w:val="false"/>
          <w:i w:val="false"/>
          <w:color w:val="000000"/>
          <w:sz w:val="28"/>
        </w:rPr>
        <w:t>Адрес постоянного места жительства: _________________________________</w:t>
      </w:r>
    </w:p>
    <w:p>
      <w:pPr>
        <w:spacing w:after="0"/>
        <w:ind w:left="0"/>
        <w:jc w:val="both"/>
      </w:pPr>
      <w:r>
        <w:rPr>
          <w:rFonts w:ascii="Times New Roman"/>
          <w:b w:val="false"/>
          <w:i w:val="false"/>
          <w:color w:val="000000"/>
          <w:sz w:val="28"/>
        </w:rPr>
        <w:t>Область ______________город(район)_________ село: ______________ улица</w:t>
      </w:r>
    </w:p>
    <w:p>
      <w:pPr>
        <w:spacing w:after="0"/>
        <w:ind w:left="0"/>
        <w:jc w:val="both"/>
      </w:pPr>
      <w:r>
        <w:rPr>
          <w:rFonts w:ascii="Times New Roman"/>
          <w:b w:val="false"/>
          <w:i w:val="false"/>
          <w:color w:val="000000"/>
          <w:sz w:val="28"/>
        </w:rPr>
        <w:t>(микрорайон) _____ дом __ квартира 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 банковский счет № _________________</w:t>
      </w:r>
    </w:p>
    <w:p>
      <w:pPr>
        <w:spacing w:after="0"/>
        <w:ind w:left="0"/>
        <w:jc w:val="both"/>
      </w:pPr>
      <w:r>
        <w:rPr>
          <w:rFonts w:ascii="Times New Roman"/>
          <w:b w:val="false"/>
          <w:i w:val="false"/>
          <w:color w:val="000000"/>
          <w:sz w:val="28"/>
        </w:rPr>
        <w:t>Тип счета: текущий _________________________</w:t>
      </w:r>
    </w:p>
    <w:p>
      <w:pPr>
        <w:spacing w:after="0"/>
        <w:ind w:left="0"/>
        <w:jc w:val="both"/>
      </w:pPr>
      <w:r>
        <w:rPr>
          <w:rFonts w:ascii="Times New Roman"/>
          <w:b w:val="false"/>
          <w:i w:val="false"/>
          <w:color w:val="000000"/>
          <w:sz w:val="28"/>
        </w:rPr>
        <w:t>Ранее пенсионные выплаты или пособие мне назначались/не назначались в том</w:t>
      </w:r>
    </w:p>
    <w:p>
      <w:pPr>
        <w:spacing w:after="0"/>
        <w:ind w:left="0"/>
        <w:jc w:val="both"/>
      </w:pPr>
      <w:r>
        <w:rPr>
          <w:rFonts w:ascii="Times New Roman"/>
          <w:b w:val="false"/>
          <w:i w:val="false"/>
          <w:color w:val="000000"/>
          <w:sz w:val="28"/>
        </w:rPr>
        <w:t>числе за пределами Республики Казахстан (ненужное вычеркнуть).</w:t>
      </w:r>
    </w:p>
    <w:p>
      <w:pPr>
        <w:spacing w:after="0"/>
        <w:ind w:left="0"/>
        <w:jc w:val="both"/>
      </w:pPr>
      <w:r>
        <w:rPr>
          <w:rFonts w:ascii="Times New Roman"/>
          <w:b w:val="false"/>
          <w:i w:val="false"/>
          <w:color w:val="000000"/>
          <w:sz w:val="28"/>
        </w:rPr>
        <w:t>Даю согласие сообщать обо всех изменениях, влекущих изменения размера</w:t>
      </w:r>
    </w:p>
    <w:p>
      <w:pPr>
        <w:spacing w:after="0"/>
        <w:ind w:left="0"/>
        <w:jc w:val="both"/>
      </w:pPr>
      <w:r>
        <w:rPr>
          <w:rFonts w:ascii="Times New Roman"/>
          <w:b w:val="false"/>
          <w:i w:val="false"/>
          <w:color w:val="000000"/>
          <w:sz w:val="28"/>
        </w:rPr>
        <w:t>государственного социального пособия по инвалидности, специального</w:t>
      </w:r>
    </w:p>
    <w:p>
      <w:pPr>
        <w:spacing w:after="0"/>
        <w:ind w:left="0"/>
        <w:jc w:val="both"/>
      </w:pPr>
      <w:r>
        <w:rPr>
          <w:rFonts w:ascii="Times New Roman"/>
          <w:b w:val="false"/>
          <w:i w:val="false"/>
          <w:color w:val="000000"/>
          <w:sz w:val="28"/>
        </w:rPr>
        <w:t>государственного пособия по инвалидности, пособия воспитывающему ребенка</w:t>
      </w:r>
    </w:p>
    <w:p>
      <w:pPr>
        <w:spacing w:after="0"/>
        <w:ind w:left="0"/>
        <w:jc w:val="both"/>
      </w:pPr>
      <w:r>
        <w:rPr>
          <w:rFonts w:ascii="Times New Roman"/>
          <w:b w:val="false"/>
          <w:i w:val="false"/>
          <w:color w:val="000000"/>
          <w:sz w:val="28"/>
        </w:rPr>
        <w:t>с инвалидностью, пособия по уходу за лицом с инвалидностью первой группы,</w:t>
      </w:r>
    </w:p>
    <w:p>
      <w:pPr>
        <w:spacing w:after="0"/>
        <w:ind w:left="0"/>
        <w:jc w:val="both"/>
      </w:pPr>
      <w:r>
        <w:rPr>
          <w:rFonts w:ascii="Times New Roman"/>
          <w:b w:val="false"/>
          <w:i w:val="false"/>
          <w:color w:val="000000"/>
          <w:sz w:val="28"/>
        </w:rPr>
        <w:t>социальной выплаты на случай утраты трудоспособности, а также изменении</w:t>
      </w:r>
    </w:p>
    <w:p>
      <w:pPr>
        <w:spacing w:after="0"/>
        <w:ind w:left="0"/>
        <w:jc w:val="both"/>
      </w:pPr>
      <w:r>
        <w:rPr>
          <w:rFonts w:ascii="Times New Roman"/>
          <w:b w:val="false"/>
          <w:i w:val="false"/>
          <w:color w:val="000000"/>
          <w:sz w:val="28"/>
        </w:rPr>
        <w:t>местожительства (в том числе выезд за пределы Республики Казахстан), анкетных</w:t>
      </w:r>
    </w:p>
    <w:p>
      <w:pPr>
        <w:spacing w:after="0"/>
        <w:ind w:left="0"/>
        <w:jc w:val="both"/>
      </w:pPr>
      <w:r>
        <w:rPr>
          <w:rFonts w:ascii="Times New Roman"/>
          <w:b w:val="false"/>
          <w:i w:val="false"/>
          <w:color w:val="000000"/>
          <w:sz w:val="28"/>
        </w:rPr>
        <w:t>данных, банковских реквизитов в отделение Государственной корпорации в течение</w:t>
      </w:r>
    </w:p>
    <w:p>
      <w:pPr>
        <w:spacing w:after="0"/>
        <w:ind w:left="0"/>
        <w:jc w:val="both"/>
      </w:pPr>
      <w:r>
        <w:rPr>
          <w:rFonts w:ascii="Times New Roman"/>
          <w:b w:val="false"/>
          <w:i w:val="false"/>
          <w:color w:val="000000"/>
          <w:sz w:val="28"/>
        </w:rPr>
        <w:t>десяти календарных дней со дня возникновения таких изменений.</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208"/>
    <w:p>
      <w:pPr>
        <w:spacing w:after="0"/>
        <w:ind w:left="0"/>
        <w:jc w:val="both"/>
      </w:pPr>
      <w:r>
        <w:rPr>
          <w:rFonts w:ascii="Times New Roman"/>
          <w:b w:val="false"/>
          <w:i w:val="false"/>
          <w:color w:val="000000"/>
          <w:sz w:val="28"/>
        </w:rPr>
        <w:t xml:space="preserve">
      Даю согласие на удержание обязательных пенсионных взносов из суммы социальной выплаты (заполняется лицом, которому установлена инвалидность первой или второй группы бессрочно): да/нет </w:t>
      </w:r>
    </w:p>
    <w:bookmarkEnd w:id="208"/>
    <w:bookmarkStart w:name="z246" w:id="209"/>
    <w:p>
      <w:pPr>
        <w:spacing w:after="0"/>
        <w:ind w:left="0"/>
        <w:jc w:val="both"/>
      </w:pPr>
      <w:r>
        <w:rPr>
          <w:rFonts w:ascii="Times New Roman"/>
          <w:b w:val="false"/>
          <w:i w:val="false"/>
          <w:color w:val="000000"/>
          <w:sz w:val="28"/>
        </w:rPr>
        <w:t xml:space="preserve">
      Даю согласие на сбор и обработку, хранение и использование, любым допускаемым законодательством Республики Казахстан способом, моих персональных данных при назначении, возобновлении, перерасчете выплаты, а также при выполнении Государственной корпорацией своих обязательств в соответствии с законодательством Республики Казахстан и (или) международными договорами, ратифицированными Республикой Казахстан, с правом передавать мои персональные данные, в том числе осуществлять трансграничную передачу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w:t>
      </w:r>
    </w:p>
    <w:bookmarkEnd w:id="209"/>
    <w:bookmarkStart w:name="z247" w:id="210"/>
    <w:p>
      <w:pPr>
        <w:spacing w:after="0"/>
        <w:ind w:left="0"/>
        <w:jc w:val="both"/>
      </w:pPr>
      <w:r>
        <w:rPr>
          <w:rFonts w:ascii="Times New Roman"/>
          <w:b w:val="false"/>
          <w:i w:val="false"/>
          <w:color w:val="000000"/>
          <w:sz w:val="28"/>
        </w:rPr>
        <w:t>
      Даю согласие на получение сведений о себе как о владельце банковского счета и номерах банковских счетов в банках второго уровня, организациях,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210"/>
    <w:bookmarkStart w:name="z248" w:id="211"/>
    <w:p>
      <w:pPr>
        <w:spacing w:after="0"/>
        <w:ind w:left="0"/>
        <w:jc w:val="both"/>
      </w:pPr>
      <w:r>
        <w:rPr>
          <w:rFonts w:ascii="Times New Roman"/>
          <w:b w:val="false"/>
          <w:i w:val="false"/>
          <w:color w:val="000000"/>
          <w:sz w:val="28"/>
        </w:rPr>
        <w:t>
      Даю согласие на уведомление о принятии решения о назначении (отказе в назначении),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пособия по уходу за лицом с инвалидностью первой группы, социальной выплаты на случай утраты трудоспособности путем отправления на мобильный телефон sms-оповещения.</w:t>
      </w:r>
    </w:p>
    <w:bookmarkEnd w:id="211"/>
    <w:bookmarkStart w:name="z249" w:id="212"/>
    <w:p>
      <w:pPr>
        <w:spacing w:after="0"/>
        <w:ind w:left="0"/>
        <w:jc w:val="both"/>
      </w:pPr>
      <w:r>
        <w:rPr>
          <w:rFonts w:ascii="Times New Roman"/>
          <w:b w:val="false"/>
          <w:i w:val="false"/>
          <w:color w:val="000000"/>
          <w:sz w:val="28"/>
        </w:rPr>
        <w:t>
      При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на деньги, находящиеся на таком счете, не допускается обращение взыскания третьими лицами.</w:t>
      </w:r>
    </w:p>
    <w:bookmarkEnd w:id="212"/>
    <w:p>
      <w:pPr>
        <w:spacing w:after="0"/>
        <w:ind w:left="0"/>
        <w:jc w:val="both"/>
      </w:pPr>
      <w:bookmarkStart w:name="z250" w:id="213"/>
      <w:r>
        <w:rPr>
          <w:rFonts w:ascii="Times New Roman"/>
          <w:b w:val="false"/>
          <w:i w:val="false"/>
          <w:color w:val="000000"/>
          <w:sz w:val="28"/>
        </w:rPr>
        <w:t>
      Контактный телефон, местонахождение организации-плательщика</w:t>
      </w:r>
    </w:p>
    <w:bookmarkEnd w:id="213"/>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Контактные данные заявителя, лица, осуществляющего уход за лицом</w:t>
      </w:r>
    </w:p>
    <w:p>
      <w:pPr>
        <w:spacing w:after="0"/>
        <w:ind w:left="0"/>
        <w:jc w:val="both"/>
      </w:pPr>
      <w:r>
        <w:rPr>
          <w:rFonts w:ascii="Times New Roman"/>
          <w:b w:val="false"/>
          <w:i w:val="false"/>
          <w:color w:val="000000"/>
          <w:sz w:val="28"/>
        </w:rPr>
        <w:t>с инвалидностью первой группы с детства:</w:t>
      </w:r>
    </w:p>
    <w:p>
      <w:pPr>
        <w:spacing w:after="0"/>
        <w:ind w:left="0"/>
        <w:jc w:val="both"/>
      </w:pPr>
      <w:r>
        <w:rPr>
          <w:rFonts w:ascii="Times New Roman"/>
          <w:b w:val="false"/>
          <w:i w:val="false"/>
          <w:color w:val="000000"/>
          <w:sz w:val="28"/>
        </w:rPr>
        <w:t>телефон домашний ___________ мобильный ________ Е-маil ____________</w:t>
      </w:r>
    </w:p>
    <w:p>
      <w:pPr>
        <w:spacing w:after="0"/>
        <w:ind w:left="0"/>
        <w:jc w:val="both"/>
      </w:pPr>
      <w:r>
        <w:rPr>
          <w:rFonts w:ascii="Times New Roman"/>
          <w:b w:val="false"/>
          <w:i w:val="false"/>
          <w:color w:val="000000"/>
          <w:sz w:val="28"/>
        </w:rPr>
        <w:t>дата подачи заявления: "__" ______ 20 _____ года</w:t>
      </w:r>
    </w:p>
    <w:p>
      <w:pPr>
        <w:spacing w:after="0"/>
        <w:ind w:left="0"/>
        <w:jc w:val="both"/>
      </w:pPr>
      <w:r>
        <w:rPr>
          <w:rFonts w:ascii="Times New Roman"/>
          <w:b w:val="false"/>
          <w:i w:val="false"/>
          <w:color w:val="000000"/>
          <w:sz w:val="28"/>
        </w:rPr>
        <w:t>Подпись заявителя/ЭЦП/sms-сообщения ________________________________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____._____________.________года____часов ____ минут ____ секунд _____</w:t>
      </w:r>
    </w:p>
    <w:p>
      <w:pPr>
        <w:spacing w:after="0"/>
        <w:ind w:left="0"/>
        <w:jc w:val="both"/>
      </w:pPr>
      <w:r>
        <w:rPr>
          <w:rFonts w:ascii="Times New Roman"/>
          <w:b w:val="false"/>
          <w:i w:val="false"/>
          <w:color w:val="000000"/>
          <w:sz w:val="28"/>
        </w:rPr>
        <w:t>фамилия, имя, отчество (при его наличии) и роспись принявшего документы</w:t>
      </w:r>
    </w:p>
    <w:p>
      <w:pPr>
        <w:spacing w:after="0"/>
        <w:ind w:left="0"/>
        <w:jc w:val="both"/>
      </w:pPr>
      <w:r>
        <w:rPr>
          <w:rFonts w:ascii="Times New Roman"/>
          <w:b w:val="false"/>
          <w:i w:val="false"/>
          <w:color w:val="000000"/>
          <w:sz w:val="28"/>
        </w:rPr>
        <w:t>-------------------------------------------------------------------- (линия отреза)</w:t>
      </w:r>
    </w:p>
    <w:bookmarkStart w:name="z251" w:id="214"/>
    <w:p>
      <w:pPr>
        <w:spacing w:after="0"/>
        <w:ind w:left="0"/>
        <w:jc w:val="both"/>
      </w:pPr>
      <w:r>
        <w:rPr>
          <w:rFonts w:ascii="Times New Roman"/>
          <w:b w:val="false"/>
          <w:i w:val="false"/>
          <w:color w:val="000000"/>
          <w:sz w:val="28"/>
        </w:rPr>
        <w:t>
      Заявление гражданина __________________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пособия по уходу за лицом с инвалидностью первой группы, социальной выплаты на случай утраты трудоспособности с прилагаемыми документами зарегистрировано за № ___________, дата регистрации заявления "____" ________ 20____ года (дата получения услуги со дня регистрации заявления в отделении Государственной корпорации) "___" _________ 20 ___ г.</w:t>
      </w:r>
    </w:p>
    <w:bookmarkEnd w:id="214"/>
    <w:p>
      <w:pPr>
        <w:spacing w:after="0"/>
        <w:ind w:left="0"/>
        <w:jc w:val="both"/>
      </w:pPr>
      <w:bookmarkStart w:name="z252" w:id="215"/>
      <w:r>
        <w:rPr>
          <w:rFonts w:ascii="Times New Roman"/>
          <w:b w:val="false"/>
          <w:i w:val="false"/>
          <w:color w:val="000000"/>
          <w:sz w:val="28"/>
        </w:rPr>
        <w:t>
      Даю согласие сообщать обо всех изменениях, влекущих изменение размера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пособия по уходу за лицом с инвалидностью первой группы, а также изменении местожительства (в том числе выезд за пределы Республики Казахстан), анкетных данных, банковских реквизитов в отделение Государственной корпорации.</w:t>
      </w:r>
    </w:p>
    <w:bookmarkEnd w:id="215"/>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2022 года № 396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Исх штамп</w:t>
            </w:r>
          </w:p>
        </w:tc>
      </w:tr>
    </w:tbl>
    <w:bookmarkStart w:name="z256" w:id="216"/>
    <w:p>
      <w:pPr>
        <w:spacing w:after="0"/>
        <w:ind w:left="0"/>
        <w:jc w:val="left"/>
      </w:pPr>
      <w:r>
        <w:rPr>
          <w:rFonts w:ascii="Times New Roman"/>
          <w:b/>
          <w:i w:val="false"/>
          <w:color w:val="000000"/>
        </w:rPr>
        <w:t xml:space="preserve"> Справка о стаже участия в системе пенсионного обеспечения и доходах</w:t>
      </w:r>
    </w:p>
    <w:bookmarkEnd w:id="216"/>
    <w:p>
      <w:pPr>
        <w:spacing w:after="0"/>
        <w:ind w:left="0"/>
        <w:jc w:val="both"/>
      </w:pPr>
      <w:bookmarkStart w:name="z257" w:id="217"/>
      <w:r>
        <w:rPr>
          <w:rFonts w:ascii="Times New Roman"/>
          <w:b w:val="false"/>
          <w:i w:val="false"/>
          <w:color w:val="000000"/>
          <w:sz w:val="28"/>
        </w:rPr>
        <w:t>
      ______________________________________________________________</w:t>
      </w:r>
    </w:p>
    <w:bookmarkEnd w:id="217"/>
    <w:p>
      <w:pPr>
        <w:spacing w:after="0"/>
        <w:ind w:left="0"/>
        <w:jc w:val="both"/>
      </w:pPr>
      <w:r>
        <w:rPr>
          <w:rFonts w:ascii="Times New Roman"/>
          <w:b w:val="false"/>
          <w:i w:val="false"/>
          <w:color w:val="000000"/>
          <w:sz w:val="28"/>
        </w:rPr>
        <w:t>(наименование отделения Государственной корпорации)</w:t>
      </w:r>
    </w:p>
    <w:p>
      <w:pPr>
        <w:spacing w:after="0"/>
        <w:ind w:left="0"/>
        <w:jc w:val="both"/>
      </w:pPr>
      <w:r>
        <w:rPr>
          <w:rFonts w:ascii="Times New Roman"/>
          <w:b w:val="false"/>
          <w:i w:val="false"/>
          <w:color w:val="000000"/>
          <w:sz w:val="28"/>
        </w:rPr>
        <w:t>Индивидуальный счет № 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(ИИН) _________________</w:t>
      </w:r>
    </w:p>
    <w:p>
      <w:pPr>
        <w:spacing w:after="0"/>
        <w:ind w:left="0"/>
        <w:jc w:val="both"/>
      </w:pPr>
      <w:r>
        <w:rPr>
          <w:rFonts w:ascii="Times New Roman"/>
          <w:b w:val="false"/>
          <w:i w:val="false"/>
          <w:color w:val="000000"/>
          <w:sz w:val="28"/>
        </w:rPr>
        <w:t>Фамилия ___________________________________________</w:t>
      </w:r>
    </w:p>
    <w:p>
      <w:pPr>
        <w:spacing w:after="0"/>
        <w:ind w:left="0"/>
        <w:jc w:val="both"/>
      </w:pPr>
      <w:r>
        <w:rPr>
          <w:rFonts w:ascii="Times New Roman"/>
          <w:b w:val="false"/>
          <w:i w:val="false"/>
          <w:color w:val="000000"/>
          <w:sz w:val="28"/>
        </w:rPr>
        <w:t>Имя 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w:t>
      </w:r>
    </w:p>
    <w:p>
      <w:pPr>
        <w:spacing w:after="0"/>
        <w:ind w:left="0"/>
        <w:jc w:val="both"/>
      </w:pPr>
      <w:r>
        <w:rPr>
          <w:rFonts w:ascii="Times New Roman"/>
          <w:b w:val="false"/>
          <w:i w:val="false"/>
          <w:color w:val="000000"/>
          <w:sz w:val="28"/>
        </w:rPr>
        <w:t>В период с ______________ по ______________ был освобожден от уплаты</w:t>
      </w:r>
    </w:p>
    <w:p>
      <w:pPr>
        <w:spacing w:after="0"/>
        <w:ind w:left="0"/>
        <w:jc w:val="both"/>
      </w:pPr>
      <w:r>
        <w:rPr>
          <w:rFonts w:ascii="Times New Roman"/>
          <w:b w:val="false"/>
          <w:i w:val="false"/>
          <w:color w:val="000000"/>
          <w:sz w:val="28"/>
        </w:rPr>
        <w:t>обязательных пенсионных взносов, обязательных профессиональных пенсионных</w:t>
      </w:r>
    </w:p>
    <w:p>
      <w:pPr>
        <w:spacing w:after="0"/>
        <w:ind w:left="0"/>
        <w:jc w:val="both"/>
      </w:pPr>
      <w:r>
        <w:rPr>
          <w:rFonts w:ascii="Times New Roman"/>
          <w:b w:val="false"/>
          <w:i w:val="false"/>
          <w:color w:val="000000"/>
          <w:sz w:val="28"/>
        </w:rPr>
        <w:t xml:space="preserve">взносов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w:t>
      </w:r>
    </w:p>
    <w:p>
      <w:pPr>
        <w:spacing w:after="0"/>
        <w:ind w:left="0"/>
        <w:jc w:val="both"/>
      </w:pPr>
      <w:r>
        <w:rPr>
          <w:rFonts w:ascii="Times New Roman"/>
          <w:b w:val="false"/>
          <w:i w:val="false"/>
          <w:color w:val="000000"/>
          <w:sz w:val="28"/>
        </w:rPr>
        <w:t>от 20 апреля 2020 года № 224 "О дальнейших мерах по реализации Указа</w:t>
      </w:r>
    </w:p>
    <w:p>
      <w:pPr>
        <w:spacing w:after="0"/>
        <w:ind w:left="0"/>
        <w:jc w:val="both"/>
      </w:pPr>
      <w:r>
        <w:rPr>
          <w:rFonts w:ascii="Times New Roman"/>
          <w:b w:val="false"/>
          <w:i w:val="false"/>
          <w:color w:val="000000"/>
          <w:sz w:val="28"/>
        </w:rPr>
        <w:t>Президента Республики Казахстан от 16 марта 2020 года № 287</w:t>
      </w:r>
    </w:p>
    <w:p>
      <w:pPr>
        <w:spacing w:after="0"/>
        <w:ind w:left="0"/>
        <w:jc w:val="both"/>
      </w:pPr>
      <w:r>
        <w:rPr>
          <w:rFonts w:ascii="Times New Roman"/>
          <w:b w:val="false"/>
          <w:i w:val="false"/>
          <w:color w:val="000000"/>
          <w:sz w:val="28"/>
        </w:rPr>
        <w:t>"О дальнейших мерах по стабилизации экономики" по вопросам налогообложения",</w:t>
      </w:r>
    </w:p>
    <w:p>
      <w:pPr>
        <w:spacing w:after="0"/>
        <w:ind w:left="0"/>
        <w:jc w:val="both"/>
      </w:pPr>
      <w:r>
        <w:rPr>
          <w:rFonts w:ascii="Times New Roman"/>
          <w:b w:val="false"/>
          <w:i w:val="false"/>
          <w:color w:val="000000"/>
          <w:sz w:val="28"/>
        </w:rPr>
        <w:t>а также в период деятельности, доходы от которой исключены из доходов</w:t>
      </w:r>
    </w:p>
    <w:p>
      <w:pPr>
        <w:spacing w:after="0"/>
        <w:ind w:left="0"/>
        <w:jc w:val="both"/>
      </w:pPr>
      <w:r>
        <w:rPr>
          <w:rFonts w:ascii="Times New Roman"/>
          <w:b w:val="false"/>
          <w:i w:val="false"/>
          <w:color w:val="000000"/>
          <w:sz w:val="28"/>
        </w:rPr>
        <w:t xml:space="preserve">физического лица, подлежащих налогообложению в соответствии с </w:t>
      </w:r>
      <w:r>
        <w:rPr>
          <w:rFonts w:ascii="Times New Roman"/>
          <w:b w:val="false"/>
          <w:i w:val="false"/>
          <w:color w:val="000000"/>
          <w:sz w:val="28"/>
        </w:rPr>
        <w:t>подпунктом 2-2)</w:t>
      </w:r>
    </w:p>
    <w:p>
      <w:pPr>
        <w:spacing w:after="0"/>
        <w:ind w:left="0"/>
        <w:jc w:val="both"/>
      </w:pPr>
      <w:r>
        <w:rPr>
          <w:rFonts w:ascii="Times New Roman"/>
          <w:b w:val="false"/>
          <w:i w:val="false"/>
          <w:color w:val="000000"/>
          <w:sz w:val="28"/>
        </w:rPr>
        <w:t>пункта 2 статьи 4 Закона Республики Казахстан "О пенсионном обеспечении</w:t>
      </w:r>
    </w:p>
    <w:p>
      <w:pPr>
        <w:spacing w:after="0"/>
        <w:ind w:left="0"/>
        <w:jc w:val="both"/>
      </w:pPr>
      <w:r>
        <w:rPr>
          <w:rFonts w:ascii="Times New Roman"/>
          <w:b w:val="false"/>
          <w:i w:val="false"/>
          <w:color w:val="000000"/>
          <w:sz w:val="28"/>
        </w:rPr>
        <w:t>в Республике Казахстан".</w:t>
      </w:r>
    </w:p>
    <w:p>
      <w:pPr>
        <w:spacing w:after="0"/>
        <w:ind w:left="0"/>
        <w:jc w:val="both"/>
      </w:pPr>
      <w:r>
        <w:rPr>
          <w:rFonts w:ascii="Times New Roman"/>
          <w:b w:val="false"/>
          <w:i w:val="false"/>
          <w:color w:val="000000"/>
          <w:sz w:val="28"/>
        </w:rPr>
        <w:t>Доход за указанный период составил ___ тенге___ тиын</w:t>
      </w:r>
    </w:p>
    <w:p>
      <w:pPr>
        <w:spacing w:after="0"/>
        <w:ind w:left="0"/>
        <w:jc w:val="both"/>
      </w:pPr>
      <w:r>
        <w:rPr>
          <w:rFonts w:ascii="Times New Roman"/>
          <w:b w:val="false"/>
          <w:i w:val="false"/>
          <w:color w:val="000000"/>
          <w:sz w:val="28"/>
        </w:rPr>
        <w:t>(указать с разбивкой помесячно)</w:t>
      </w:r>
    </w:p>
    <w:p>
      <w:pPr>
        <w:spacing w:after="0"/>
        <w:ind w:left="0"/>
        <w:jc w:val="both"/>
      </w:pPr>
      <w:r>
        <w:rPr>
          <w:rFonts w:ascii="Times New Roman"/>
          <w:b w:val="false"/>
          <w:i w:val="false"/>
          <w:color w:val="000000"/>
          <w:sz w:val="28"/>
        </w:rPr>
        <w:t>Директор Главный Бухгалтер</w:t>
      </w:r>
    </w:p>
    <w:p>
      <w:pPr>
        <w:spacing w:after="0"/>
        <w:ind w:left="0"/>
        <w:jc w:val="both"/>
      </w:pPr>
      <w:r>
        <w:rPr>
          <w:rFonts w:ascii="Times New Roman"/>
          <w:b w:val="false"/>
          <w:i w:val="false"/>
          <w:color w:val="000000"/>
          <w:sz w:val="28"/>
        </w:rPr>
        <w:t>печать Ответственный исполнитель: __________</w:t>
      </w:r>
    </w:p>
    <w:p>
      <w:pPr>
        <w:spacing w:after="0"/>
        <w:ind w:left="0"/>
        <w:jc w:val="both"/>
      </w:pPr>
      <w:r>
        <w:rPr>
          <w:rFonts w:ascii="Times New Roman"/>
          <w:b w:val="false"/>
          <w:i w:val="false"/>
          <w:color w:val="000000"/>
          <w:sz w:val="28"/>
        </w:rPr>
        <w:t>Дата и время выписки: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2022 года № 396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 пособий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пенсионных выплат по возрасту"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www.egov.kz (далее – портал) при получении информации о назначении пенсионной выплаты по возрасту.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(десять) рабочих дней </w:t>
            </w:r>
          </w:p>
          <w:p>
            <w:pPr>
              <w:spacing w:after="20"/>
              <w:ind w:left="20"/>
              <w:jc w:val="both"/>
            </w:pPr>
            <w:r>
              <w:rPr>
                <w:rFonts w:ascii="Times New Roman"/>
                <w:b w:val="false"/>
                <w:i w:val="false"/>
                <w:color w:val="000000"/>
                <w:sz w:val="20"/>
              </w:rPr>
              <w:t>
Срок оказания государственной услуги продлевается на 5 (пять) рабочих дней для уведомления Государственной корпорацией заявителя о представления дополнительного(ых) документа(ов);</w:t>
            </w:r>
          </w:p>
          <w:p>
            <w:pPr>
              <w:spacing w:after="20"/>
              <w:ind w:left="20"/>
              <w:jc w:val="both"/>
            </w:pPr>
            <w:r>
              <w:rPr>
                <w:rFonts w:ascii="Times New Roman"/>
                <w:b w:val="false"/>
                <w:i w:val="false"/>
                <w:color w:val="000000"/>
                <w:sz w:val="20"/>
              </w:rPr>
              <w:t xml:space="preserve">
2) на портале – 30 минут с момента поступления электронного запроса в информационных системах; </w:t>
            </w:r>
          </w:p>
          <w:p>
            <w:pPr>
              <w:spacing w:after="20"/>
              <w:ind w:left="20"/>
              <w:jc w:val="both"/>
            </w:pPr>
            <w:r>
              <w:rPr>
                <w:rFonts w:ascii="Times New Roman"/>
                <w:b w:val="false"/>
                <w:i w:val="false"/>
                <w:color w:val="000000"/>
                <w:sz w:val="20"/>
              </w:rPr>
              <w:t>
3) максимально допустимое время ожидания для сдачи пакета документов в Государственной корпорации – 15 минут;</w:t>
            </w:r>
          </w:p>
          <w:p>
            <w:pPr>
              <w:spacing w:after="20"/>
              <w:ind w:left="20"/>
              <w:jc w:val="both"/>
            </w:pPr>
            <w:r>
              <w:rPr>
                <w:rFonts w:ascii="Times New Roman"/>
                <w:b w:val="false"/>
                <w:i w:val="false"/>
                <w:color w:val="000000"/>
                <w:sz w:val="20"/>
              </w:rPr>
              <w:t>
4) максимально допустимое время обслуживания в Государственной корпорации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 и (или)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(об отказе в назначении) пенсионных выплат по возрасту по форме согласно приложению 30 к настоящим Правилам.</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 и (или) бумажная. На портале информация о назначении пенсионной выплаты по возрасту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p>
            <w:pPr>
              <w:spacing w:after="20"/>
              <w:ind w:left="20"/>
              <w:jc w:val="both"/>
            </w:pPr>
            <w:r>
              <w:rPr>
                <w:rFonts w:ascii="Times New Roman"/>
                <w:b w:val="false"/>
                <w:i w:val="false"/>
                <w:color w:val="000000"/>
                <w:sz w:val="20"/>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графиком работы услугодателя, Государственной корпорации и объектов информации с 9.00 часов до 18.30 часов с перерывом на обед с 13.00 часов до 14.30 часов, кроме субботы и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w:t>
            </w:r>
          </w:p>
          <w:p>
            <w:pPr>
              <w:spacing w:after="20"/>
              <w:ind w:left="20"/>
              <w:jc w:val="both"/>
            </w:pPr>
            <w:r>
              <w:rPr>
                <w:rFonts w:ascii="Times New Roman"/>
                <w:b w:val="false"/>
                <w:i w:val="false"/>
                <w:color w:val="000000"/>
                <w:sz w:val="20"/>
              </w:rPr>
              <w:t xml:space="preserve">
2) Государственной корпорации – с понедельника по субботу включительно, в соответствии с графиком работы услугодателя, Государственной корпорации и объектов информации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w:t>
            </w:r>
          </w:p>
          <w:p>
            <w:pPr>
              <w:spacing w:after="20"/>
              <w:ind w:left="20"/>
              <w:jc w:val="both"/>
            </w:pPr>
            <w:r>
              <w:rPr>
                <w:rFonts w:ascii="Times New Roman"/>
                <w:b w:val="false"/>
                <w:i w:val="false"/>
                <w:color w:val="000000"/>
                <w:sz w:val="20"/>
              </w:rPr>
              <w:t xml:space="preserve">
Прием осуществляется в порядке "электронной очереди", услугополучателя, без ускоренного обслуживания, возможно бронирование электронной очереди посредством портала; </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связанных с проведением ремонтных работ.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xml:space="preserve">
1) Министерство – www.enbek.gov.kz, раздел "Государственные услуги"; </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а при обращении за назначением пенсионных выплат из единого накопительного пенсионного фонда, базовой пенсии и пенсионных выплат по возрасту предоставляет одно заявление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 и следующие документы: в Государственную корпорацию:</w:t>
            </w:r>
          </w:p>
          <w:p>
            <w:pPr>
              <w:spacing w:after="20"/>
              <w:ind w:left="20"/>
              <w:jc w:val="both"/>
            </w:pPr>
            <w:r>
              <w:rPr>
                <w:rFonts w:ascii="Times New Roman"/>
                <w:b w:val="false"/>
                <w:i w:val="false"/>
                <w:color w:val="000000"/>
                <w:sz w:val="20"/>
              </w:rPr>
              <w:t>
2) 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кандаса до получения гражданства Республики Казахстан) (требуется для идентификации личности);</w:t>
            </w:r>
          </w:p>
          <w:p>
            <w:pPr>
              <w:spacing w:after="20"/>
              <w:ind w:left="20"/>
              <w:jc w:val="both"/>
            </w:pPr>
            <w:r>
              <w:rPr>
                <w:rFonts w:ascii="Times New Roman"/>
                <w:b w:val="false"/>
                <w:i w:val="false"/>
                <w:color w:val="000000"/>
                <w:sz w:val="20"/>
              </w:rPr>
              <w:t>
3) 2) справка работодателя о доходах, выплаченных в валюте Российской Федерации лицам, работавшим в российских организациях комплекса "Байконур" (при наличии);</w:t>
            </w:r>
          </w:p>
          <w:p>
            <w:pPr>
              <w:spacing w:after="20"/>
              <w:ind w:left="20"/>
              <w:jc w:val="both"/>
            </w:pPr>
            <w:r>
              <w:rPr>
                <w:rFonts w:ascii="Times New Roman"/>
                <w:b w:val="false"/>
                <w:i w:val="false"/>
                <w:color w:val="000000"/>
                <w:sz w:val="20"/>
              </w:rPr>
              <w:t>
Сведения об официальном курсе национальной валюты Республики Казахстан к иностранным валютам, установленном Национальным Банком Республики Казахстан на день обращения за назначением пенсионных выплат по возрасту, отделение Государственной корпорации получает из официального интернет-ресурса Национального Банка Республики Казахстан;</w:t>
            </w:r>
          </w:p>
          <w:p>
            <w:pPr>
              <w:spacing w:after="20"/>
              <w:ind w:left="20"/>
              <w:jc w:val="both"/>
            </w:pPr>
            <w:r>
              <w:rPr>
                <w:rFonts w:ascii="Times New Roman"/>
                <w:b w:val="false"/>
                <w:i w:val="false"/>
                <w:color w:val="000000"/>
                <w:sz w:val="20"/>
              </w:rPr>
              <w:t xml:space="preserve">
2-1) справка работодателя о доходах за период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ставкам обязательных пенсионных взносов, обязательных профессиональных пенсионных взносов, а также за периоды деятельности, доходы от которой исключены из доходов физического лица, подлежащих налогообложению,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15 Закона Республики Казахстан "О пенсионном обеспечении в Республике Казахстан" согласно </w:t>
            </w:r>
            <w:r>
              <w:rPr>
                <w:rFonts w:ascii="Times New Roman"/>
                <w:b w:val="false"/>
                <w:i w:val="false"/>
                <w:color w:val="000000"/>
                <w:sz w:val="20"/>
              </w:rPr>
              <w:t>приложению 5-1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3) документы, подтверждающие трудовой стаж заявителя: трудовая книжка;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p>
            <w:pPr>
              <w:spacing w:after="20"/>
              <w:ind w:left="20"/>
              <w:jc w:val="both"/>
            </w:pPr>
            <w:r>
              <w:rPr>
                <w:rFonts w:ascii="Times New Roman"/>
                <w:b w:val="false"/>
                <w:i w:val="false"/>
                <w:color w:val="000000"/>
                <w:sz w:val="20"/>
              </w:rPr>
              <w:t xml:space="preserve">
В зависимости от наличия представляются следующие документы: </w:t>
            </w:r>
          </w:p>
          <w:p>
            <w:pPr>
              <w:spacing w:after="20"/>
              <w:ind w:left="20"/>
              <w:jc w:val="both"/>
            </w:pPr>
            <w:r>
              <w:rPr>
                <w:rFonts w:ascii="Times New Roman"/>
                <w:b w:val="false"/>
                <w:i w:val="false"/>
                <w:color w:val="000000"/>
                <w:sz w:val="20"/>
              </w:rPr>
              <w:t>
документ об образовании; военный билет или справка управления (отдела) по делам обороны;</w:t>
            </w:r>
          </w:p>
          <w:p>
            <w:pPr>
              <w:spacing w:after="20"/>
              <w:ind w:left="20"/>
              <w:jc w:val="both"/>
            </w:pPr>
            <w:r>
              <w:rPr>
                <w:rFonts w:ascii="Times New Roman"/>
                <w:b w:val="false"/>
                <w:i w:val="false"/>
                <w:color w:val="000000"/>
                <w:sz w:val="20"/>
              </w:rPr>
              <w:t xml:space="preserve">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 </w:t>
            </w:r>
          </w:p>
          <w:p>
            <w:pPr>
              <w:spacing w:after="20"/>
              <w:ind w:left="20"/>
              <w:jc w:val="both"/>
            </w:pPr>
            <w:r>
              <w:rPr>
                <w:rFonts w:ascii="Times New Roman"/>
                <w:b w:val="false"/>
                <w:i w:val="false"/>
                <w:color w:val="000000"/>
                <w:sz w:val="20"/>
              </w:rPr>
              <w:t xml:space="preserve">
справка о реабилитации, выданная органами прокуратуры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Республики Казахстан "О реабилитации жертв массовых политических репрессий"; справка военного комиссариата об участии в боевых действиях; решение суда, подтверждающее факт осуществления и период ухода за инвалидом первой группы, одиноким инвалидом второй группы и пенсионером по возрасту, нуждающимся в посторонней помощи, престарелым, достигшим восьмидесятилетнего возраста, ребенком-инвалидом в возрасте до восемнадцати лет; документ, подтверждающий проживание за границей супруги (супруга) работника бывших советских учреждений, учреждений Республики Казахстан, международной организации;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 документ, подтверждающий трудовую деятельность в стране выбытия этнических казахов, прибывших в Республику Казахстан в целях постоянного проживания на исторической родине.</w:t>
            </w:r>
          </w:p>
          <w:p>
            <w:pPr>
              <w:spacing w:after="20"/>
              <w:ind w:left="20"/>
              <w:jc w:val="both"/>
            </w:pPr>
            <w:r>
              <w:rPr>
                <w:rFonts w:ascii="Times New Roman"/>
                <w:b w:val="false"/>
                <w:i w:val="false"/>
                <w:color w:val="000000"/>
                <w:sz w:val="20"/>
              </w:rPr>
              <w:t>
Для подтверждения ухода неработающей матери за малолетними детьми представляется один из следующих документов (в зависимости от их наличия): документ, удостоверяющий личность детей;</w:t>
            </w:r>
          </w:p>
          <w:p>
            <w:pPr>
              <w:spacing w:after="20"/>
              <w:ind w:left="20"/>
              <w:jc w:val="both"/>
            </w:pPr>
            <w:r>
              <w:rPr>
                <w:rFonts w:ascii="Times New Roman"/>
                <w:b w:val="false"/>
                <w:i w:val="false"/>
                <w:color w:val="000000"/>
                <w:sz w:val="20"/>
              </w:rPr>
              <w:t>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w:t>
            </w:r>
          </w:p>
          <w:p>
            <w:pPr>
              <w:spacing w:after="20"/>
              <w:ind w:left="20"/>
              <w:jc w:val="both"/>
            </w:pPr>
            <w:r>
              <w:rPr>
                <w:rFonts w:ascii="Times New Roman"/>
                <w:b w:val="false"/>
                <w:i w:val="false"/>
                <w:color w:val="000000"/>
                <w:sz w:val="20"/>
              </w:rPr>
              <w:t>
аттестат об окончании среднего учебного заведения детей; диплом об окончании средне-специального или высшего учебного заведения либо справка учебного заведения, подтверждающая обучение детей;</w:t>
            </w:r>
          </w:p>
          <w:p>
            <w:pPr>
              <w:spacing w:after="20"/>
              <w:ind w:left="20"/>
              <w:jc w:val="both"/>
            </w:pPr>
            <w:r>
              <w:rPr>
                <w:rFonts w:ascii="Times New Roman"/>
                <w:b w:val="false"/>
                <w:i w:val="false"/>
                <w:color w:val="000000"/>
                <w:sz w:val="20"/>
              </w:rPr>
              <w:t>
свидетельство или уведомление о смерти детей (или актовая запись о смерти, или справка о регистрации акта гражданского состояния, выданные органами записи актов гражданского состояния);</w:t>
            </w:r>
          </w:p>
          <w:p>
            <w:pPr>
              <w:spacing w:after="20"/>
              <w:ind w:left="20"/>
              <w:jc w:val="both"/>
            </w:pPr>
            <w:r>
              <w:rPr>
                <w:rFonts w:ascii="Times New Roman"/>
                <w:b w:val="false"/>
                <w:i w:val="false"/>
                <w:color w:val="000000"/>
                <w:sz w:val="20"/>
              </w:rPr>
              <w:t>
документ, подтверждающий прохождение воинской службы на детей;</w:t>
            </w:r>
          </w:p>
          <w:p>
            <w:pPr>
              <w:spacing w:after="20"/>
              <w:ind w:left="20"/>
              <w:jc w:val="both"/>
            </w:pPr>
            <w:r>
              <w:rPr>
                <w:rFonts w:ascii="Times New Roman"/>
                <w:b w:val="false"/>
                <w:i w:val="false"/>
                <w:color w:val="000000"/>
                <w:sz w:val="20"/>
              </w:rPr>
              <w:t>
5)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родителя/опекуна).</w:t>
            </w:r>
          </w:p>
          <w:p>
            <w:pPr>
              <w:spacing w:after="20"/>
              <w:ind w:left="20"/>
              <w:jc w:val="both"/>
            </w:pPr>
            <w:r>
              <w:rPr>
                <w:rFonts w:ascii="Times New Roman"/>
                <w:b w:val="false"/>
                <w:i w:val="false"/>
                <w:color w:val="000000"/>
                <w:sz w:val="20"/>
              </w:rPr>
              <w:t xml:space="preserve">
При назначении пенсионных выплат по возрасту женщинам, родившим (усыновившим, удочерившим) 5 и более детей и воспитавшим их до восьмилетнего возраста, дополнительно представляются свидетельства о рождении детей (или актовая запись о рождении, или справка о регистрации акта гражданского состояния, выданные органами записи актов гражданского состояния) и документы, подтверждающие факт воспитания детей до восьми лет. </w:t>
            </w:r>
          </w:p>
          <w:p>
            <w:pPr>
              <w:spacing w:after="20"/>
              <w:ind w:left="20"/>
              <w:jc w:val="both"/>
            </w:pPr>
            <w:r>
              <w:rPr>
                <w:rFonts w:ascii="Times New Roman"/>
                <w:b w:val="false"/>
                <w:i w:val="false"/>
                <w:color w:val="000000"/>
                <w:sz w:val="20"/>
              </w:rPr>
              <w:t>
К документам, подтверждающим факт воспитания детей до восьми лет (в зависимости от их наличия), относятся:</w:t>
            </w:r>
          </w:p>
          <w:p>
            <w:pPr>
              <w:spacing w:after="20"/>
              <w:ind w:left="20"/>
              <w:jc w:val="both"/>
            </w:pPr>
            <w:r>
              <w:rPr>
                <w:rFonts w:ascii="Times New Roman"/>
                <w:b w:val="false"/>
                <w:i w:val="false"/>
                <w:color w:val="000000"/>
                <w:sz w:val="20"/>
              </w:rPr>
              <w:t>
1) документы, удостоверяющие личность детей;</w:t>
            </w:r>
          </w:p>
          <w:p>
            <w:pPr>
              <w:spacing w:after="20"/>
              <w:ind w:left="20"/>
              <w:jc w:val="both"/>
            </w:pPr>
            <w:r>
              <w:rPr>
                <w:rFonts w:ascii="Times New Roman"/>
                <w:b w:val="false"/>
                <w:i w:val="false"/>
                <w:color w:val="000000"/>
                <w:sz w:val="20"/>
              </w:rPr>
              <w:t>
2)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w:t>
            </w:r>
          </w:p>
          <w:p>
            <w:pPr>
              <w:spacing w:after="20"/>
              <w:ind w:left="20"/>
              <w:jc w:val="both"/>
            </w:pPr>
            <w:r>
              <w:rPr>
                <w:rFonts w:ascii="Times New Roman"/>
                <w:b w:val="false"/>
                <w:i w:val="false"/>
                <w:color w:val="000000"/>
                <w:sz w:val="20"/>
              </w:rPr>
              <w:t>
3) документ об обучении в учебном заведении детей;</w:t>
            </w:r>
          </w:p>
          <w:p>
            <w:pPr>
              <w:spacing w:after="20"/>
              <w:ind w:left="20"/>
              <w:jc w:val="both"/>
            </w:pPr>
            <w:r>
              <w:rPr>
                <w:rFonts w:ascii="Times New Roman"/>
                <w:b w:val="false"/>
                <w:i w:val="false"/>
                <w:color w:val="000000"/>
                <w:sz w:val="20"/>
              </w:rPr>
              <w:t>
4) свидетельство или уведомление о смерти детей (выписка из актовой записи о смерти, или справка о регистрации акта гражданского состояния, выданная органом записи актов гражданского состояния);</w:t>
            </w:r>
          </w:p>
          <w:p>
            <w:pPr>
              <w:spacing w:after="20"/>
              <w:ind w:left="20"/>
              <w:jc w:val="both"/>
            </w:pPr>
            <w:r>
              <w:rPr>
                <w:rFonts w:ascii="Times New Roman"/>
                <w:b w:val="false"/>
                <w:i w:val="false"/>
                <w:color w:val="000000"/>
                <w:sz w:val="20"/>
              </w:rPr>
              <w:t>
5) военный билет;</w:t>
            </w:r>
          </w:p>
          <w:p>
            <w:pPr>
              <w:spacing w:after="20"/>
              <w:ind w:left="20"/>
              <w:jc w:val="both"/>
            </w:pPr>
            <w:r>
              <w:rPr>
                <w:rFonts w:ascii="Times New Roman"/>
                <w:b w:val="false"/>
                <w:i w:val="false"/>
                <w:color w:val="000000"/>
                <w:sz w:val="20"/>
              </w:rPr>
              <w:t>
6) решение суда об установлении факта воспитания, усыновления (удочерения) ребенка (детей).</w:t>
            </w:r>
          </w:p>
          <w:p>
            <w:pPr>
              <w:spacing w:after="20"/>
              <w:ind w:left="20"/>
              <w:jc w:val="both"/>
            </w:pPr>
            <w:r>
              <w:rPr>
                <w:rFonts w:ascii="Times New Roman"/>
                <w:b w:val="false"/>
                <w:i w:val="false"/>
                <w:color w:val="000000"/>
                <w:sz w:val="20"/>
              </w:rPr>
              <w:t>
При назначении пенсионных выплат по возрасту лицу, проживавшему в зонах чрезвычайного и максимального радиационного риска, дополнительно представляется документ, подтверждающий факт проживания в зонах чрезвычайного и максимального радиационного риска с 29 августа 1949 года по 5 июля 1963 года в течение 5 лет.</w:t>
            </w:r>
          </w:p>
          <w:p>
            <w:pPr>
              <w:spacing w:after="20"/>
              <w:ind w:left="20"/>
              <w:jc w:val="both"/>
            </w:pPr>
            <w:r>
              <w:rPr>
                <w:rFonts w:ascii="Times New Roman"/>
                <w:b w:val="false"/>
                <w:i w:val="false"/>
                <w:color w:val="000000"/>
                <w:sz w:val="20"/>
              </w:rPr>
              <w:t>
При установлении опеки (попечительства), представляется документ, подтверждающий установление опеки(попечительства).</w:t>
            </w:r>
          </w:p>
          <w:p>
            <w:pPr>
              <w:spacing w:after="20"/>
              <w:ind w:left="20"/>
              <w:jc w:val="both"/>
            </w:pPr>
            <w:r>
              <w:rPr>
                <w:rFonts w:ascii="Times New Roman"/>
                <w:b w:val="false"/>
                <w:i w:val="false"/>
                <w:color w:val="000000"/>
                <w:sz w:val="20"/>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Сведения о документе, удостоверяющем личность, свидетельство о рождении ребенка (детей) или выписке из актовой записи о рождении (по регистрациям, произведенным на территории Республики Казахстан после 13 августа 2007 года), свидетельство о заключении брака (по регистрациям, произведенным на территории Республики Казахстан после 1 июня 2008 года), свидетельство или уведомление о смерти детей (по регистрациям, произведенным на территории Республики Казахстан после 1 мая 2008 года), документ об установлении опеки (попечительства), решение суда об усыновлении (удочерении) ребенка (детей) получают из соответствующей государственной ИС через шлюз "электронного правительства".</w:t>
            </w:r>
          </w:p>
          <w:p>
            <w:pPr>
              <w:spacing w:after="20"/>
              <w:ind w:left="20"/>
              <w:jc w:val="both"/>
            </w:pPr>
            <w:r>
              <w:rPr>
                <w:rFonts w:ascii="Times New Roman"/>
                <w:b w:val="false"/>
                <w:i w:val="false"/>
                <w:color w:val="000000"/>
                <w:sz w:val="20"/>
              </w:rPr>
              <w:t>
 При подаче услугополучателем всех требуемых документов услугополучателю выдается расписка о приеме соответствующих документов на портале для получения информации о назначении:</w:t>
            </w:r>
          </w:p>
          <w:p>
            <w:pPr>
              <w:spacing w:after="20"/>
              <w:ind w:left="20"/>
              <w:jc w:val="both"/>
            </w:pPr>
            <w:r>
              <w:rPr>
                <w:rFonts w:ascii="Times New Roman"/>
                <w:b w:val="false"/>
                <w:i w:val="false"/>
                <w:color w:val="000000"/>
                <w:sz w:val="20"/>
              </w:rPr>
              <w:t xml:space="preserve">
запрос в форме электронного документа, удостоверенного ЭЦП услугополучателя. </w:t>
            </w:r>
          </w:p>
          <w:p>
            <w:pPr>
              <w:spacing w:after="20"/>
              <w:ind w:left="20"/>
              <w:jc w:val="both"/>
            </w:pPr>
            <w:r>
              <w:rPr>
                <w:rFonts w:ascii="Times New Roman"/>
                <w:b w:val="false"/>
                <w:i w:val="false"/>
                <w:color w:val="000000"/>
                <w:sz w:val="20"/>
              </w:rPr>
              <w:t>
Сведения о документе, удостоверяющем личность услугополучатель получает из соответствующей государственной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При обращении через портал – в "личном кабинете" услугополучателя отображается статус о принятии запроса для оказания государственной услуги.</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предоставлении услугополучателем неполного пакета документов согласно перечню, предусмотренному пунктом 8 настоящего перечня основных требований к оказанию государственной услуги, и (или) документов с истекшим сроком действия, отсутствия права на назначение пенсионной выплаты по возрасту, работником Государственной корпорации выдается расписка об отказе в приеме заявления на назначение по форме согласно </w:t>
            </w:r>
            <w:r>
              <w:rPr>
                <w:rFonts w:ascii="Times New Roman"/>
                <w:b w:val="false"/>
                <w:i w:val="false"/>
                <w:color w:val="000000"/>
                <w:sz w:val="20"/>
              </w:rPr>
              <w:t>приложению 14</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
При получении сведений из информационной системы, подтверждающих факт назначения соответствующей выплаты или подачи заявления на назначение пенсии и пособий, работник Государственной корпорации безотлагательно вручает заявителю расписку об отказе в приеме заявления по форме согласно </w:t>
            </w:r>
            <w:r>
              <w:rPr>
                <w:rFonts w:ascii="Times New Roman"/>
                <w:b w:val="false"/>
                <w:i w:val="false"/>
                <w:color w:val="000000"/>
                <w:sz w:val="20"/>
              </w:rPr>
              <w:t>приложению 13</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Услугодатель отказывает в оказании государственных услуг по следующим основаниям:</w:t>
            </w:r>
          </w:p>
          <w:p>
            <w:pPr>
              <w:spacing w:after="20"/>
              <w:ind w:left="20"/>
              <w:jc w:val="both"/>
            </w:pPr>
            <w:r>
              <w:rPr>
                <w:rFonts w:ascii="Times New Roman"/>
                <w:b w:val="false"/>
                <w:i w:val="false"/>
                <w:color w:val="000000"/>
                <w:sz w:val="20"/>
              </w:rPr>
              <w:t xml:space="preserve">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при оказании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При устранении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перечнем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информации о назначении пенсионных выплат по возрасту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 с использованием электронно-цифровой подписи или одноразового пароля.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2022 года № 396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 пособий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государственной базовой пенсионной выплаты"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(восемь) рабочих дней;</w:t>
            </w:r>
          </w:p>
          <w:p>
            <w:pPr>
              <w:spacing w:after="20"/>
              <w:ind w:left="20"/>
              <w:jc w:val="both"/>
            </w:pPr>
            <w:r>
              <w:rPr>
                <w:rFonts w:ascii="Times New Roman"/>
                <w:b w:val="false"/>
                <w:i w:val="false"/>
                <w:color w:val="000000"/>
                <w:sz w:val="20"/>
              </w:rPr>
              <w:t xml:space="preserve">
 Срок оказания государственной услуги продлевается на 5 (пять) рабочих дней для уведомления Государственной корпорацией заявителя о представления дополнительного(ых) документа(ов); </w:t>
            </w:r>
          </w:p>
          <w:p>
            <w:pPr>
              <w:spacing w:after="20"/>
              <w:ind w:left="20"/>
              <w:jc w:val="both"/>
            </w:pPr>
            <w:r>
              <w:rPr>
                <w:rFonts w:ascii="Times New Roman"/>
                <w:b w:val="false"/>
                <w:i w:val="false"/>
                <w:color w:val="000000"/>
                <w:sz w:val="20"/>
              </w:rPr>
              <w:t>
1) на портале для получения информации о назначении государственной базовой пенсионной выплаты – 30 минут с момента поступления электронного запроса в информационные системы;</w:t>
            </w:r>
          </w:p>
          <w:p>
            <w:pPr>
              <w:spacing w:after="20"/>
              <w:ind w:left="20"/>
              <w:jc w:val="both"/>
            </w:pPr>
            <w:r>
              <w:rPr>
                <w:rFonts w:ascii="Times New Roman"/>
                <w:b w:val="false"/>
                <w:i w:val="false"/>
                <w:color w:val="000000"/>
                <w:sz w:val="20"/>
              </w:rPr>
              <w:t>
2) максимально допустимое время ожидания для сдачи пакета документов в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 и (или)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(об отказе в назначении) государственной базовой пенсионной выплаты по форме согласно приложению 30 к настоящим Правилам. Форма предоставления результата оказания государственной услуги: электронная и (или) бумажная. На портале уведомление о назначении государственной базовой пенсионной выплаты, а также информация о назначении государственной базовой пенсионной выплаты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p>
            <w:pPr>
              <w:spacing w:after="20"/>
              <w:ind w:left="20"/>
              <w:jc w:val="both"/>
            </w:pPr>
            <w:r>
              <w:rPr>
                <w:rFonts w:ascii="Times New Roman"/>
                <w:b w:val="false"/>
                <w:i w:val="false"/>
                <w:color w:val="000000"/>
                <w:sz w:val="20"/>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графиком работы услугодателя, Государственной корпорации и объектов информации с 9.00 часов до 18.30 часов с перерывом на обед с 13.00 часов до 14.30 часов, кроме субботы и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Государственной корпорации – с понедельника по субботу включительно, в соответствии с графиком работы услугодателя, Государственной корпорации и объектов информации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осуществляется в порядке "электронной очереди", услугополучателя, без ускоренного обслуживания, возможно бронирование электронной очереди посредством портала; </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Министерство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а при обращении за назначением пенсионных выплат из единого накопительного пенсионного фонда, базовой пенсии и пенсионных выплат по возрасту предоставляет одно заявление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 и следующие документы: в Государственную корпорацию:</w:t>
            </w:r>
          </w:p>
          <w:p>
            <w:pPr>
              <w:spacing w:after="20"/>
              <w:ind w:left="20"/>
              <w:jc w:val="both"/>
            </w:pPr>
            <w:r>
              <w:rPr>
                <w:rFonts w:ascii="Times New Roman"/>
                <w:b w:val="false"/>
                <w:i w:val="false"/>
                <w:color w:val="000000"/>
                <w:sz w:val="20"/>
              </w:rPr>
              <w:t>
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кандаса до получения гражданства Республики Казахстан) (требуется для идентификации личности);</w:t>
            </w:r>
          </w:p>
          <w:p>
            <w:pPr>
              <w:spacing w:after="20"/>
              <w:ind w:left="20"/>
              <w:jc w:val="both"/>
            </w:pPr>
            <w:r>
              <w:rPr>
                <w:rFonts w:ascii="Times New Roman"/>
                <w:b w:val="false"/>
                <w:i w:val="false"/>
                <w:color w:val="000000"/>
                <w:sz w:val="20"/>
              </w:rPr>
              <w:t>
2)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наличии);</w:t>
            </w:r>
          </w:p>
          <w:p>
            <w:pPr>
              <w:spacing w:after="20"/>
              <w:ind w:left="20"/>
              <w:jc w:val="both"/>
            </w:pPr>
            <w:r>
              <w:rPr>
                <w:rFonts w:ascii="Times New Roman"/>
                <w:b w:val="false"/>
                <w:i w:val="false"/>
                <w:color w:val="000000"/>
                <w:sz w:val="20"/>
              </w:rPr>
              <w:t>
3) документы, подтверждающие стаж участия заявителя в пенсионной системе: подтверждающие трудовой стаж заявителя, выработанный до 1 января 1998 года: трудовая книжка;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p>
            <w:pPr>
              <w:spacing w:after="20"/>
              <w:ind w:left="20"/>
              <w:jc w:val="both"/>
            </w:pPr>
            <w:r>
              <w:rPr>
                <w:rFonts w:ascii="Times New Roman"/>
                <w:b w:val="false"/>
                <w:i w:val="false"/>
                <w:color w:val="000000"/>
                <w:sz w:val="20"/>
              </w:rPr>
              <w:t>
При наличии также представляются:</w:t>
            </w:r>
          </w:p>
          <w:p>
            <w:pPr>
              <w:spacing w:after="20"/>
              <w:ind w:left="20"/>
              <w:jc w:val="both"/>
            </w:pPr>
            <w:r>
              <w:rPr>
                <w:rFonts w:ascii="Times New Roman"/>
                <w:b w:val="false"/>
                <w:i w:val="false"/>
                <w:color w:val="000000"/>
                <w:sz w:val="20"/>
              </w:rPr>
              <w:t xml:space="preserve">
документ об образовании; </w:t>
            </w:r>
          </w:p>
          <w:p>
            <w:pPr>
              <w:spacing w:after="20"/>
              <w:ind w:left="20"/>
              <w:jc w:val="both"/>
            </w:pPr>
            <w:r>
              <w:rPr>
                <w:rFonts w:ascii="Times New Roman"/>
                <w:b w:val="false"/>
                <w:i w:val="false"/>
                <w:color w:val="000000"/>
                <w:sz w:val="20"/>
              </w:rPr>
              <w:t>
военный билет или справка управления (отдела) по делам обороны;</w:t>
            </w:r>
          </w:p>
          <w:p>
            <w:pPr>
              <w:spacing w:after="20"/>
              <w:ind w:left="20"/>
              <w:jc w:val="both"/>
            </w:pPr>
            <w:r>
              <w:rPr>
                <w:rFonts w:ascii="Times New Roman"/>
                <w:b w:val="false"/>
                <w:i w:val="false"/>
                <w:color w:val="000000"/>
                <w:sz w:val="20"/>
              </w:rPr>
              <w:t xml:space="preserve">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 </w:t>
            </w:r>
          </w:p>
          <w:p>
            <w:pPr>
              <w:spacing w:after="20"/>
              <w:ind w:left="20"/>
              <w:jc w:val="both"/>
            </w:pPr>
            <w:r>
              <w:rPr>
                <w:rFonts w:ascii="Times New Roman"/>
                <w:b w:val="false"/>
                <w:i w:val="false"/>
                <w:color w:val="000000"/>
                <w:sz w:val="20"/>
              </w:rPr>
              <w:t xml:space="preserve">
справка о реабилитации, выданная органами прокуратуры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Республики Казахстан "О реабилитации жертв массовых политических репрессий"; справка военного комиссариата об участии в боевых действиях; </w:t>
            </w:r>
          </w:p>
          <w:p>
            <w:pPr>
              <w:spacing w:after="20"/>
              <w:ind w:left="20"/>
              <w:jc w:val="both"/>
            </w:pPr>
            <w:r>
              <w:rPr>
                <w:rFonts w:ascii="Times New Roman"/>
                <w:b w:val="false"/>
                <w:i w:val="false"/>
                <w:color w:val="000000"/>
                <w:sz w:val="20"/>
              </w:rPr>
              <w:t xml:space="preserve">
решение суда, подтверждающее факт осуществления и период ухода за лицом с инвалидностью первой группы, одиноким лицом с инвалидностью второй группы и пенсионером по возрасту, нуждающихся в посторонней помощи, престарелым, достигшим восьмидесятилетнего возраста, ребенком инвалидностью в возрасте до восемнадцати лет; </w:t>
            </w:r>
          </w:p>
          <w:p>
            <w:pPr>
              <w:spacing w:after="20"/>
              <w:ind w:left="20"/>
              <w:jc w:val="both"/>
            </w:pPr>
            <w:r>
              <w:rPr>
                <w:rFonts w:ascii="Times New Roman"/>
                <w:b w:val="false"/>
                <w:i w:val="false"/>
                <w:color w:val="000000"/>
                <w:sz w:val="20"/>
              </w:rPr>
              <w:t>
документ, подтверждающий проживание за границей супруги (супруга) работника учреждений, находившихся на территории Советского Союза, учреждений Республики Казахстан, международной организации;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 документ, подтверждающий трудовую деятельность в стране выбытия этнических казахов, прибывших в Республику Казахстан в целях постоянного проживания на исторической родине.</w:t>
            </w:r>
          </w:p>
          <w:p>
            <w:pPr>
              <w:spacing w:after="20"/>
              <w:ind w:left="20"/>
              <w:jc w:val="both"/>
            </w:pPr>
            <w:r>
              <w:rPr>
                <w:rFonts w:ascii="Times New Roman"/>
                <w:b w:val="false"/>
                <w:i w:val="false"/>
                <w:color w:val="000000"/>
                <w:sz w:val="20"/>
              </w:rPr>
              <w:t>
Для подтверждения ухода неработающей матери за малолетними детьми представляется один из следующих документов (в зависимости от их наличия):</w:t>
            </w:r>
          </w:p>
          <w:p>
            <w:pPr>
              <w:spacing w:after="20"/>
              <w:ind w:left="20"/>
              <w:jc w:val="both"/>
            </w:pPr>
            <w:r>
              <w:rPr>
                <w:rFonts w:ascii="Times New Roman"/>
                <w:b w:val="false"/>
                <w:i w:val="false"/>
                <w:color w:val="000000"/>
                <w:sz w:val="20"/>
              </w:rPr>
              <w:t>
документ, удостоверяющий личность детей;</w:t>
            </w:r>
          </w:p>
          <w:p>
            <w:pPr>
              <w:spacing w:after="20"/>
              <w:ind w:left="20"/>
              <w:jc w:val="both"/>
            </w:pPr>
            <w:r>
              <w:rPr>
                <w:rFonts w:ascii="Times New Roman"/>
                <w:b w:val="false"/>
                <w:i w:val="false"/>
                <w:color w:val="000000"/>
                <w:sz w:val="20"/>
              </w:rPr>
              <w:t xml:space="preserve">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 </w:t>
            </w:r>
          </w:p>
          <w:p>
            <w:pPr>
              <w:spacing w:after="20"/>
              <w:ind w:left="20"/>
              <w:jc w:val="both"/>
            </w:pPr>
            <w:r>
              <w:rPr>
                <w:rFonts w:ascii="Times New Roman"/>
                <w:b w:val="false"/>
                <w:i w:val="false"/>
                <w:color w:val="000000"/>
                <w:sz w:val="20"/>
              </w:rPr>
              <w:t xml:space="preserve">
аттестат об окончании среднего учебного заведения детей; диплом об окончании средне-специального или высшего учебного заведения, либо справка учебного заведения, подтверждающая обучение детей; </w:t>
            </w:r>
          </w:p>
          <w:p>
            <w:pPr>
              <w:spacing w:after="20"/>
              <w:ind w:left="20"/>
              <w:jc w:val="both"/>
            </w:pPr>
            <w:r>
              <w:rPr>
                <w:rFonts w:ascii="Times New Roman"/>
                <w:b w:val="false"/>
                <w:i w:val="false"/>
                <w:color w:val="000000"/>
                <w:sz w:val="20"/>
              </w:rPr>
              <w:t xml:space="preserve">
свидетельство или уведомление о смерти детей (либо актовая запись о смерти или справка о регистрации акта гражданского состояния, выданные органами записи актов гражданского состояния); </w:t>
            </w:r>
          </w:p>
          <w:p>
            <w:pPr>
              <w:spacing w:after="20"/>
              <w:ind w:left="20"/>
              <w:jc w:val="both"/>
            </w:pPr>
            <w:r>
              <w:rPr>
                <w:rFonts w:ascii="Times New Roman"/>
                <w:b w:val="false"/>
                <w:i w:val="false"/>
                <w:color w:val="000000"/>
                <w:sz w:val="20"/>
              </w:rPr>
              <w:t>
документ, подтверждающий прохождение воинской службы на детей;</w:t>
            </w:r>
          </w:p>
          <w:p>
            <w:pPr>
              <w:spacing w:after="20"/>
              <w:ind w:left="20"/>
              <w:jc w:val="both"/>
            </w:pPr>
            <w:r>
              <w:rPr>
                <w:rFonts w:ascii="Times New Roman"/>
                <w:b w:val="false"/>
                <w:i w:val="false"/>
                <w:color w:val="000000"/>
                <w:sz w:val="20"/>
              </w:rPr>
              <w:t xml:space="preserve">
документы, подтверждающие время ухода неработающей матери за малолетними детьми: </w:t>
            </w:r>
          </w:p>
          <w:p>
            <w:pPr>
              <w:spacing w:after="20"/>
              <w:ind w:left="20"/>
              <w:jc w:val="both"/>
            </w:pPr>
            <w:r>
              <w:rPr>
                <w:rFonts w:ascii="Times New Roman"/>
                <w:b w:val="false"/>
                <w:i w:val="false"/>
                <w:color w:val="000000"/>
                <w:sz w:val="20"/>
              </w:rPr>
              <w:t xml:space="preserve">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 </w:t>
            </w:r>
          </w:p>
          <w:p>
            <w:pPr>
              <w:spacing w:after="20"/>
              <w:ind w:left="20"/>
              <w:jc w:val="both"/>
            </w:pPr>
            <w:r>
              <w:rPr>
                <w:rFonts w:ascii="Times New Roman"/>
                <w:b w:val="false"/>
                <w:i w:val="false"/>
                <w:color w:val="000000"/>
                <w:sz w:val="20"/>
              </w:rPr>
              <w:t>
один из следующих документов (в зависимости от их наличия): документ, удостоверяющий личность детей;</w:t>
            </w:r>
          </w:p>
          <w:p>
            <w:pPr>
              <w:spacing w:after="20"/>
              <w:ind w:left="20"/>
              <w:jc w:val="both"/>
            </w:pPr>
            <w:r>
              <w:rPr>
                <w:rFonts w:ascii="Times New Roman"/>
                <w:b w:val="false"/>
                <w:i w:val="false"/>
                <w:color w:val="000000"/>
                <w:sz w:val="20"/>
              </w:rPr>
              <w:t xml:space="preserve">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наличии) детей; </w:t>
            </w:r>
          </w:p>
          <w:p>
            <w:pPr>
              <w:spacing w:after="20"/>
              <w:ind w:left="20"/>
              <w:jc w:val="both"/>
            </w:pPr>
            <w:r>
              <w:rPr>
                <w:rFonts w:ascii="Times New Roman"/>
                <w:b w:val="false"/>
                <w:i w:val="false"/>
                <w:color w:val="000000"/>
                <w:sz w:val="20"/>
              </w:rPr>
              <w:t xml:space="preserve">
аттестат об окончании среднего учебного заведения детей; диплом об окончании средне-специального или высшего учебного заведения либо справка учебного заведения, подтверждающая обучение детей; </w:t>
            </w:r>
          </w:p>
          <w:p>
            <w:pPr>
              <w:spacing w:after="20"/>
              <w:ind w:left="20"/>
              <w:jc w:val="both"/>
            </w:pPr>
            <w:r>
              <w:rPr>
                <w:rFonts w:ascii="Times New Roman"/>
                <w:b w:val="false"/>
                <w:i w:val="false"/>
                <w:color w:val="000000"/>
                <w:sz w:val="20"/>
              </w:rPr>
              <w:t xml:space="preserve">
свидетельство или уведомление о смерти детей (либо актовая запись о смерти, или справка о регистрации акта гражданского состояния, выданные органами записи актов гражданского состояния); </w:t>
            </w:r>
          </w:p>
          <w:p>
            <w:pPr>
              <w:spacing w:after="20"/>
              <w:ind w:left="20"/>
              <w:jc w:val="both"/>
            </w:pPr>
            <w:r>
              <w:rPr>
                <w:rFonts w:ascii="Times New Roman"/>
                <w:b w:val="false"/>
                <w:i w:val="false"/>
                <w:color w:val="000000"/>
                <w:sz w:val="20"/>
              </w:rPr>
              <w:t>
документ, подтверждающий прохождение воинской службы на детей; решение суда, подтверждающее факт осуществления и период фактического ухода неработающего отца за малолетними детьми;</w:t>
            </w:r>
          </w:p>
          <w:p>
            <w:pPr>
              <w:spacing w:after="20"/>
              <w:ind w:left="20"/>
              <w:jc w:val="both"/>
            </w:pPr>
            <w:r>
              <w:rPr>
                <w:rFonts w:ascii="Times New Roman"/>
                <w:b w:val="false"/>
                <w:i w:val="false"/>
                <w:color w:val="000000"/>
                <w:sz w:val="20"/>
              </w:rPr>
              <w:t>
При этом, указанный период не засчитывается в стаж участия в пенсионной системе матери ребенка;</w:t>
            </w:r>
          </w:p>
          <w:p>
            <w:pPr>
              <w:spacing w:after="20"/>
              <w:ind w:left="20"/>
              <w:jc w:val="both"/>
            </w:pPr>
            <w:r>
              <w:rPr>
                <w:rFonts w:ascii="Times New Roman"/>
                <w:b w:val="false"/>
                <w:i w:val="false"/>
                <w:color w:val="000000"/>
                <w:sz w:val="20"/>
              </w:rPr>
              <w:t>
решение суда, подтверждающее факт осуществления и время ухода за лицом с инвалидностью первой группы, одиноким лицом с инвалидностью второй группы и пенсионером по возрасту, нуждающимися в посторонней помощи, а также престарелым, достигшим восьмидесятилетнего возраста, ребенком с инвалидностью в возрасте до восемнадцати лет.</w:t>
            </w:r>
          </w:p>
          <w:p>
            <w:pPr>
              <w:spacing w:after="20"/>
              <w:ind w:left="20"/>
              <w:jc w:val="both"/>
            </w:pPr>
            <w:r>
              <w:rPr>
                <w:rFonts w:ascii="Times New Roman"/>
                <w:b w:val="false"/>
                <w:i w:val="false"/>
                <w:color w:val="000000"/>
                <w:sz w:val="20"/>
              </w:rPr>
              <w:t xml:space="preserve">
Представление решения суда не требуется при подтверждении сведений о получении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 с нвалидностью, лицу, осуществляющему уход за лицом с инвалидностью первой группы государственными информационными системами; </w:t>
            </w:r>
          </w:p>
          <w:p>
            <w:pPr>
              <w:spacing w:after="20"/>
              <w:ind w:left="20"/>
              <w:jc w:val="both"/>
            </w:pPr>
            <w:r>
              <w:rPr>
                <w:rFonts w:ascii="Times New Roman"/>
                <w:b w:val="false"/>
                <w:i w:val="false"/>
                <w:color w:val="000000"/>
                <w:sz w:val="20"/>
              </w:rPr>
              <w:t>
документы, подтверждающие периоды воинской службы, службы в специальных государственных и правоохранительных органах, государственной фельдъегерской службы (в зависимости от их наличия): трудовая книжка; военный билет; справка архивного учреждения о периоде службы; справка управления (отдела) по делам обороны или с места службы; выписки из приказов, подтверждающих возникновение и прекращение служебных отношений на основе заключения и прекращения контракта о прохождении службы;</w:t>
            </w:r>
          </w:p>
          <w:p>
            <w:pPr>
              <w:spacing w:after="20"/>
              <w:ind w:left="20"/>
              <w:jc w:val="both"/>
            </w:pPr>
            <w:r>
              <w:rPr>
                <w:rFonts w:ascii="Times New Roman"/>
                <w:b w:val="false"/>
                <w:i w:val="false"/>
                <w:color w:val="000000"/>
                <w:sz w:val="20"/>
              </w:rPr>
              <w:t>
документ, подтверждающий факт и период проживания за границей супруги (супруга) сотрудников дипломатических служб Республики Казахстан и международных организаций,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 документы, подтверждающие трудовой стаж после 1 января 1998 года в российских организациях комплекса "Байконур";</w:t>
            </w:r>
          </w:p>
          <w:p>
            <w:pPr>
              <w:spacing w:after="20"/>
              <w:ind w:left="20"/>
              <w:jc w:val="both"/>
            </w:pPr>
            <w:r>
              <w:rPr>
                <w:rFonts w:ascii="Times New Roman"/>
                <w:b w:val="false"/>
                <w:i w:val="false"/>
                <w:color w:val="000000"/>
                <w:sz w:val="20"/>
              </w:rPr>
              <w:t>
документы, подтверждающие периоды трудовой деятельности до 31 декабря 2004 года физических лиц, имеющих инвалидность первой и второй групп, если инвалидность установлена бессрочно (в зависимости от их наличия): трудовая книжка; справка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 решение суда.</w:t>
            </w:r>
          </w:p>
          <w:p>
            <w:pPr>
              <w:spacing w:after="20"/>
              <w:ind w:left="20"/>
              <w:jc w:val="both"/>
            </w:pPr>
            <w:r>
              <w:rPr>
                <w:rFonts w:ascii="Times New Roman"/>
                <w:b w:val="false"/>
                <w:i w:val="false"/>
                <w:color w:val="000000"/>
                <w:sz w:val="20"/>
              </w:rPr>
              <w:t>
С 1 января 2005 года в стаж участия в пенсионной системе физических лиц, имеющих инвалидность первой и второй групп, если инвалидность установлена бессрочно, засчитываются периоды осуществления социальных отчислений в Государственный фонд социального страхования на основании сведений централизованной базы данных о перечислении социальных отчислений.</w:t>
            </w:r>
          </w:p>
          <w:p>
            <w:pPr>
              <w:spacing w:after="20"/>
              <w:ind w:left="20"/>
              <w:jc w:val="both"/>
            </w:pPr>
            <w:r>
              <w:rPr>
                <w:rFonts w:ascii="Times New Roman"/>
                <w:b w:val="false"/>
                <w:i w:val="false"/>
                <w:color w:val="000000"/>
                <w:sz w:val="20"/>
              </w:rPr>
              <w:t>
Период осуществления обязательных взносов подтверждается сведениями централизованной базы данных о перечислении обязательных пенсионных взносов.</w:t>
            </w:r>
          </w:p>
          <w:p>
            <w:pPr>
              <w:spacing w:after="20"/>
              <w:ind w:left="20"/>
              <w:jc w:val="both"/>
            </w:pPr>
            <w:r>
              <w:rPr>
                <w:rFonts w:ascii="Times New Roman"/>
                <w:b w:val="false"/>
                <w:i w:val="false"/>
                <w:color w:val="000000"/>
                <w:sz w:val="20"/>
              </w:rPr>
              <w:t>
При неполной или несвоевременным перечислении обязательных пенсионных взносов период осуществления обязательных пенсионных взносов подтверждается (в зависимости от их наличия) следующими документами: справкой работодателя (правопреемника) о перечислении обязательных пенсионных взносов по форме согласно приложению 5 к настоящим Правилам или архивного учреждения о перечислении обязательных пенсионных взносов (при условии соответствия периодов перечисления обязательных пенсионных взносов периодам трудовой деятельности, указанным в документах, подтверждающих трудовой стаж заявителя); решением суда, подтверждающим период перечисления обязательных пенсионных взносов.</w:t>
            </w:r>
          </w:p>
          <w:p>
            <w:pPr>
              <w:spacing w:after="20"/>
              <w:ind w:left="20"/>
              <w:jc w:val="both"/>
            </w:pPr>
            <w:r>
              <w:rPr>
                <w:rFonts w:ascii="Times New Roman"/>
                <w:b w:val="false"/>
                <w:i w:val="false"/>
                <w:color w:val="000000"/>
                <w:sz w:val="20"/>
              </w:rPr>
              <w:t xml:space="preserve">
Период, за который перечислялись обязательные пенсионные взносы лиц, занимавшихся частной практикой, физических лиц, получающих доходы по договорам гражданско-правового характера, предметом которых является выполнение работ (оказание услуг), за исключением случая, предусмотренного </w:t>
            </w:r>
            <w:r>
              <w:rPr>
                <w:rFonts w:ascii="Times New Roman"/>
                <w:b w:val="false"/>
                <w:i w:val="false"/>
                <w:color w:val="000000"/>
                <w:sz w:val="20"/>
              </w:rPr>
              <w:t>подпунктом 5)</w:t>
            </w:r>
            <w:r>
              <w:rPr>
                <w:rFonts w:ascii="Times New Roman"/>
                <w:b w:val="false"/>
                <w:i w:val="false"/>
                <w:color w:val="000000"/>
                <w:sz w:val="20"/>
              </w:rPr>
              <w:t xml:space="preserve"> пункта 2 статьи 24 Закона, а также индивидуальных предпринимателей, осуществлявших обязательные пенсионные взносы в свою пользу, членов (участников) и глав крестьянских или фермерских хозяйств, равен одному году при условии перечисления в единый накопительный пенсионный фонд не менее годовой суммы обязательных пенсионных взносов, подлежащей уплате за соответствующий налоговый период. Если внесенная указанными лицами сумма обязательных пенсионных взносов меньше годовой суммы обязательных пенсионных взносов, подлежащей уплате за соответствующий налоговый период, то период, за который перечислялись обязательные пенсионные взносы, определяется пропорционально внесенной сумме обязательных пенсионных взносов.</w:t>
            </w:r>
          </w:p>
          <w:p>
            <w:pPr>
              <w:spacing w:after="20"/>
              <w:ind w:left="20"/>
              <w:jc w:val="both"/>
            </w:pPr>
            <w:r>
              <w:rPr>
                <w:rFonts w:ascii="Times New Roman"/>
                <w:b w:val="false"/>
                <w:i w:val="false"/>
                <w:color w:val="000000"/>
                <w:sz w:val="20"/>
              </w:rPr>
              <w:t xml:space="preserve">
При условии перечисления обязательных пенсионных взносов до 1 июля 2006 года в период участия в накопительной пенсионной системе учитывается месяц, предшествующий месяцу, в котором осуществлено перечисление обязательных пенсионных взносов. Если за один месяц в накопительные пенсионные фонды и (или) единый накопительный пенсионный фонд осуществлено перечисление обязательных пенсионных взносов несколько раз, период участия в накопительной системе составляет один месяц. </w:t>
            </w:r>
          </w:p>
          <w:p>
            <w:pPr>
              <w:spacing w:after="20"/>
              <w:ind w:left="20"/>
              <w:jc w:val="both"/>
            </w:pPr>
            <w:r>
              <w:rPr>
                <w:rFonts w:ascii="Times New Roman"/>
                <w:b w:val="false"/>
                <w:i w:val="false"/>
                <w:color w:val="000000"/>
                <w:sz w:val="20"/>
              </w:rPr>
              <w:t>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ставкам обязательных пенсионных взносов, обязательных профессиональных пенсионных взносов утвержденному Правительством Республики Казахстан, подтверждаются справкой работодателя согласно приложения 5-1 к настоящим Правилам.</w:t>
            </w:r>
          </w:p>
          <w:p>
            <w:pPr>
              <w:spacing w:after="20"/>
              <w:ind w:left="20"/>
              <w:jc w:val="both"/>
            </w:pPr>
            <w:r>
              <w:rPr>
                <w:rFonts w:ascii="Times New Roman"/>
                <w:b w:val="false"/>
                <w:i w:val="false"/>
                <w:color w:val="000000"/>
                <w:sz w:val="20"/>
              </w:rPr>
              <w:t>
Период получения социальной выплаты на случай потери дохода в связи с ограничениями деятельности на период действия чрезвычайного положения, ограничительных мероприятий подтверждаются сведениями из централизованной базы данных.</w:t>
            </w:r>
          </w:p>
          <w:p>
            <w:pPr>
              <w:spacing w:after="20"/>
              <w:ind w:left="20"/>
              <w:jc w:val="both"/>
            </w:pPr>
            <w:r>
              <w:rPr>
                <w:rFonts w:ascii="Times New Roman"/>
                <w:b w:val="false"/>
                <w:i w:val="false"/>
                <w:color w:val="000000"/>
                <w:sz w:val="20"/>
              </w:rPr>
              <w:t>
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Сведения о документе, удостоверяющем личность, свидетельство о рождении ребенка (детей) или выписке из актовой записи о рождении (по регистрациям, произведенным на территории Республики Казахстан после 13 августа 2007 года), свидетельство о заключении брака (по регистрациям, произведенным на территории Республики Казахстан после 1 июня 2008 года), свидетельство или уведомление о смерти детей (по регистрациям, произведенным на территории Республики Казахстан после 1 мая 2008 года), документ об установлении опеки (попечительства), решение суда об усыновлении (удочерении) ребенка (детей) услугополучатель получает из соответствующей государственной ИС через шлюз "электронного правительства".</w:t>
            </w:r>
          </w:p>
          <w:p>
            <w:pPr>
              <w:spacing w:after="20"/>
              <w:ind w:left="20"/>
              <w:jc w:val="both"/>
            </w:pPr>
            <w:r>
              <w:rPr>
                <w:rFonts w:ascii="Times New Roman"/>
                <w:b w:val="false"/>
                <w:i w:val="false"/>
                <w:color w:val="000000"/>
                <w:sz w:val="20"/>
              </w:rPr>
              <w:t>
При установлении опеки (попечительства) документ, подтверждающий установление опеки (попечительства).</w:t>
            </w:r>
          </w:p>
          <w:p>
            <w:pPr>
              <w:spacing w:after="20"/>
              <w:ind w:left="20"/>
              <w:jc w:val="both"/>
            </w:pPr>
            <w:r>
              <w:rPr>
                <w:rFonts w:ascii="Times New Roman"/>
                <w:b w:val="false"/>
                <w:i w:val="false"/>
                <w:color w:val="000000"/>
                <w:sz w:val="20"/>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На портал: для назначения государственной базовой пенсионной выплаты – заявление на назначение государственной базовой пенсионной выплаты через портал в форме электронного документа, удостоверенного ЭЦП услугополучателя согласно приложению 18 к настоящим Правилам; для получения информации о назначении государственной базовой пенсионной выплаты –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При подаче услугополучателем документов, указанных в настоящем пункте услугополучателю выдается расписка о приеме соответствующих документов; через портал – в "личном кабинете" услугополучателя отображается статус о принятии запроса для оказания государственной услуги.</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предоставлении услугополучателем неполного пакета документов согласно перечню, предусмотренному пунктом 8 настоящего перечня основных требований к оказанию государственной услуги, и (или) документов с истекшим сроком, отсутствия права на назначение государственной базовой пенсионной выплаты действия работником Государственной корпорации выдается расписка об отказе в приеме заявления на назначение по форме согласно приложения 14 к настоящим Правилам.</w:t>
            </w:r>
          </w:p>
          <w:p>
            <w:pPr>
              <w:spacing w:after="20"/>
              <w:ind w:left="20"/>
              <w:jc w:val="both"/>
            </w:pPr>
            <w:r>
              <w:rPr>
                <w:rFonts w:ascii="Times New Roman"/>
                <w:b w:val="false"/>
                <w:i w:val="false"/>
                <w:color w:val="000000"/>
                <w:sz w:val="20"/>
              </w:rPr>
              <w:t xml:space="preserve">
При получении сведений из информационной системы, подтверждающих факт назначения соответствующей выплаты или подачи заявления на назначение выплаты, работник Государственной корпорации безотлагательно вручает заявителю расписку об отказе в приеме заявления по форме согласно приложения 13 к настоящим Правилам. </w:t>
            </w:r>
          </w:p>
          <w:p>
            <w:pPr>
              <w:spacing w:after="20"/>
              <w:ind w:left="20"/>
              <w:jc w:val="both"/>
            </w:pPr>
            <w:r>
              <w:rPr>
                <w:rFonts w:ascii="Times New Roman"/>
                <w:b w:val="false"/>
                <w:i w:val="false"/>
                <w:color w:val="000000"/>
                <w:sz w:val="20"/>
              </w:rPr>
              <w:t xml:space="preserve">
Услугодатель отказывает в оказании государственных услуг по следующим основаниям: </w:t>
            </w:r>
          </w:p>
          <w:p>
            <w:pPr>
              <w:spacing w:after="20"/>
              <w:ind w:left="20"/>
              <w:jc w:val="both"/>
            </w:pPr>
            <w:r>
              <w:rPr>
                <w:rFonts w:ascii="Times New Roman"/>
                <w:b w:val="false"/>
                <w:i w:val="false"/>
                <w:color w:val="000000"/>
                <w:sz w:val="20"/>
              </w:rPr>
              <w:t xml:space="preserve">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при оказании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При устранении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перечнем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 </w:t>
            </w:r>
          </w:p>
          <w:p>
            <w:pPr>
              <w:spacing w:after="20"/>
              <w:ind w:left="20"/>
              <w:jc w:val="both"/>
            </w:pPr>
            <w:r>
              <w:rPr>
                <w:rFonts w:ascii="Times New Roman"/>
                <w:b w:val="false"/>
                <w:i w:val="false"/>
                <w:color w:val="000000"/>
                <w:sz w:val="20"/>
              </w:rPr>
              <w:t>
Услугополучатель имеет возможность получения информации о назначении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 с использованием электронно-цифровой подписи или одноразового пароля.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2022 года № 396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основных требований к оказанию государственной услуги "Назначение государственного социального пособия по инвалидности"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услугодателя – при первичном установлении инвалидности за назначением государственного социального пособия по инвалидности (далее – пособия);</w:t>
            </w:r>
          </w:p>
          <w:p>
            <w:pPr>
              <w:spacing w:after="20"/>
              <w:ind w:left="20"/>
              <w:jc w:val="both"/>
            </w:pPr>
            <w:r>
              <w:rPr>
                <w:rFonts w:ascii="Times New Roman"/>
                <w:b w:val="false"/>
                <w:i w:val="false"/>
                <w:color w:val="000000"/>
                <w:sz w:val="20"/>
              </w:rPr>
              <w:t xml:space="preserve">
3) веб-портал "электронного правительства" www.egov.kz (далее – портал) </w:t>
            </w:r>
          </w:p>
          <w:p>
            <w:pPr>
              <w:spacing w:after="20"/>
              <w:ind w:left="20"/>
              <w:jc w:val="both"/>
            </w:pPr>
            <w:r>
              <w:rPr>
                <w:rFonts w:ascii="Times New Roman"/>
                <w:b w:val="false"/>
                <w:i w:val="false"/>
                <w:color w:val="000000"/>
                <w:sz w:val="20"/>
              </w:rPr>
              <w:t>
4)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(восемь) рабочих дней.</w:t>
            </w:r>
          </w:p>
          <w:p>
            <w:pPr>
              <w:spacing w:after="20"/>
              <w:ind w:left="20"/>
              <w:jc w:val="both"/>
            </w:pPr>
            <w:r>
              <w:rPr>
                <w:rFonts w:ascii="Times New Roman"/>
                <w:b w:val="false"/>
                <w:i w:val="false"/>
                <w:color w:val="000000"/>
                <w:sz w:val="20"/>
              </w:rPr>
              <w:t xml:space="preserve">
Срок оказания государственной услуги продлевается на 5 (пять) рабочих дней для уведомления Государственной корпорацией заявителя о представления дополнительного(ых) документа(ов); </w:t>
            </w:r>
          </w:p>
          <w:p>
            <w:pPr>
              <w:spacing w:after="20"/>
              <w:ind w:left="20"/>
              <w:jc w:val="both"/>
            </w:pPr>
            <w:r>
              <w:rPr>
                <w:rFonts w:ascii="Times New Roman"/>
                <w:b w:val="false"/>
                <w:i w:val="false"/>
                <w:color w:val="000000"/>
                <w:sz w:val="20"/>
              </w:rPr>
              <w:t>
на портале для получения информации о назначении пособий – 30 минут с момента поступления электронного запроса в информационные системы;</w:t>
            </w:r>
          </w:p>
          <w:p>
            <w:pPr>
              <w:spacing w:after="20"/>
              <w:ind w:left="20"/>
              <w:jc w:val="both"/>
            </w:pPr>
            <w:r>
              <w:rPr>
                <w:rFonts w:ascii="Times New Roman"/>
                <w:b w:val="false"/>
                <w:i w:val="false"/>
                <w:color w:val="000000"/>
                <w:sz w:val="20"/>
              </w:rPr>
              <w:t>
при обращении к услугодателю день приема не входит в срок оказания государственной услуги;</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в Государственной корпорации – 15 минут; у услугодателя – времени на ожидание не требуется;</w:t>
            </w:r>
          </w:p>
          <w:p>
            <w:pPr>
              <w:spacing w:after="20"/>
              <w:ind w:left="20"/>
              <w:jc w:val="both"/>
            </w:pPr>
            <w:r>
              <w:rPr>
                <w:rFonts w:ascii="Times New Roman"/>
                <w:b w:val="false"/>
                <w:i w:val="false"/>
                <w:color w:val="000000"/>
                <w:sz w:val="20"/>
              </w:rPr>
              <w:t>
Максимально допустимое время обслуживания у услугодателя, в Государственной корпорации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(об отказе в назначении) пособий по форме согласно приложению 30 к настоящим Правилам.</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 и (или) бумажная.</w:t>
            </w:r>
          </w:p>
          <w:p>
            <w:pPr>
              <w:spacing w:after="20"/>
              <w:ind w:left="20"/>
              <w:jc w:val="both"/>
            </w:pPr>
            <w:r>
              <w:rPr>
                <w:rFonts w:ascii="Times New Roman"/>
                <w:b w:val="false"/>
                <w:i w:val="false"/>
                <w:color w:val="000000"/>
                <w:sz w:val="20"/>
              </w:rPr>
              <w:t>
На портале уведомление о назначении государственного социального пособия по инвалидности, а также информация о назначении пособий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графиком работы услугодателя, Государственной корпорации и объектов информации с 9.00 до 18.00 часов, с перерывом на обед с 13.00 до 14.00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График приема заявления на оказание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Государственная услуга оказывается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связанных с проведением ремонтных работ.</w:t>
            </w:r>
          </w:p>
          <w:p>
            <w:pPr>
              <w:spacing w:after="20"/>
              <w:ind w:left="20"/>
              <w:jc w:val="both"/>
            </w:pPr>
            <w:r>
              <w:rPr>
                <w:rFonts w:ascii="Times New Roman"/>
                <w:b w:val="false"/>
                <w:i w:val="false"/>
                <w:color w:val="000000"/>
                <w:sz w:val="20"/>
              </w:rPr>
              <w:t>
При обращении услугополучателя за назначением государственного социального пособия по инвалидности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Министерство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приложению 1 к настоящим Правилам, при обращении услугодателю предоставляет заявление по форме согласно приложению 3 к настоящим Правилам и следующие документы:</w:t>
            </w:r>
          </w:p>
          <w:p>
            <w:pPr>
              <w:spacing w:after="20"/>
              <w:ind w:left="20"/>
              <w:jc w:val="both"/>
            </w:pPr>
            <w:r>
              <w:rPr>
                <w:rFonts w:ascii="Times New Roman"/>
                <w:b w:val="false"/>
                <w:i w:val="false"/>
                <w:color w:val="000000"/>
                <w:sz w:val="20"/>
              </w:rPr>
              <w:t>
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кандаса до получения гражданства Республики Казахстан) (требуется для идентификации личности);</w:t>
            </w:r>
          </w:p>
          <w:p>
            <w:pPr>
              <w:spacing w:after="20"/>
              <w:ind w:left="20"/>
              <w:jc w:val="both"/>
            </w:pPr>
            <w:r>
              <w:rPr>
                <w:rFonts w:ascii="Times New Roman"/>
                <w:b w:val="false"/>
                <w:i w:val="false"/>
                <w:color w:val="000000"/>
                <w:sz w:val="20"/>
              </w:rPr>
              <w:t xml:space="preserve">
2) справка об инвалидности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за № 10589).</w:t>
            </w:r>
          </w:p>
          <w:p>
            <w:pPr>
              <w:spacing w:after="20"/>
              <w:ind w:left="20"/>
              <w:jc w:val="both"/>
            </w:pPr>
            <w:r>
              <w:rPr>
                <w:rFonts w:ascii="Times New Roman"/>
                <w:b w:val="false"/>
                <w:i w:val="false"/>
                <w:color w:val="000000"/>
                <w:sz w:val="20"/>
              </w:rPr>
              <w:t>
При наличии представляется один из следующих документов:</w:t>
            </w:r>
          </w:p>
          <w:p>
            <w:pPr>
              <w:spacing w:after="20"/>
              <w:ind w:left="20"/>
              <w:jc w:val="both"/>
            </w:pPr>
            <w:r>
              <w:rPr>
                <w:rFonts w:ascii="Times New Roman"/>
                <w:b w:val="false"/>
                <w:i w:val="false"/>
                <w:color w:val="000000"/>
                <w:sz w:val="20"/>
              </w:rPr>
              <w:t>
1) решение Межведомственного экспертного совета по установлению причинной связи заболеваний, инвалидности лиц, подвергшихся радиационному воздействию;</w:t>
            </w:r>
          </w:p>
          <w:p>
            <w:pPr>
              <w:spacing w:after="20"/>
              <w:ind w:left="20"/>
              <w:jc w:val="both"/>
            </w:pPr>
            <w:r>
              <w:rPr>
                <w:rFonts w:ascii="Times New Roman"/>
                <w:b w:val="false"/>
                <w:i w:val="false"/>
                <w:color w:val="000000"/>
                <w:sz w:val="20"/>
              </w:rPr>
              <w:t>
2) решение Центральной военно-врачебной комиссии;</w:t>
            </w:r>
          </w:p>
          <w:p>
            <w:pPr>
              <w:spacing w:after="20"/>
              <w:ind w:left="20"/>
              <w:jc w:val="both"/>
            </w:pPr>
            <w:r>
              <w:rPr>
                <w:rFonts w:ascii="Times New Roman"/>
                <w:b w:val="false"/>
                <w:i w:val="false"/>
                <w:color w:val="000000"/>
                <w:sz w:val="20"/>
              </w:rPr>
              <w:t>
3) свидетельство о болезни, выданное госпиталем, или заключение военно-врачебной комиссии;</w:t>
            </w:r>
          </w:p>
          <w:p>
            <w:pPr>
              <w:spacing w:after="20"/>
              <w:ind w:left="20"/>
              <w:jc w:val="both"/>
            </w:pPr>
            <w:r>
              <w:rPr>
                <w:rFonts w:ascii="Times New Roman"/>
                <w:b w:val="false"/>
                <w:i w:val="false"/>
                <w:color w:val="000000"/>
                <w:sz w:val="20"/>
              </w:rPr>
              <w:t>
4) свидетельство о рождении ребенка с инвалидностью до шестнадцати лет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p>
            <w:pPr>
              <w:spacing w:after="20"/>
              <w:ind w:left="20"/>
              <w:jc w:val="both"/>
            </w:pPr>
            <w:r>
              <w:rPr>
                <w:rFonts w:ascii="Times New Roman"/>
                <w:b w:val="false"/>
                <w:i w:val="false"/>
                <w:color w:val="000000"/>
                <w:sz w:val="20"/>
              </w:rPr>
              <w:t>
5)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родителя (опекуна). При установлении опеки (попечительства), представляется документ, подтверждающий установление опеки (попечительства).</w:t>
            </w:r>
          </w:p>
          <w:p>
            <w:pPr>
              <w:spacing w:after="20"/>
              <w:ind w:left="20"/>
              <w:jc w:val="both"/>
            </w:pPr>
            <w:r>
              <w:rPr>
                <w:rFonts w:ascii="Times New Roman"/>
                <w:b w:val="false"/>
                <w:i w:val="false"/>
                <w:color w:val="000000"/>
                <w:sz w:val="20"/>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На портал: для назначения государственного социального пособия по инвалидности – заявление на назначение государственного социального пособия по инвалидности через портал в форме электронного документа, удостоверенного ЭЦП услугополучателя согласно приложению 19 к настоящим Правилам;</w:t>
            </w:r>
          </w:p>
          <w:p>
            <w:pPr>
              <w:spacing w:after="20"/>
              <w:ind w:left="20"/>
              <w:jc w:val="both"/>
            </w:pPr>
            <w:r>
              <w:rPr>
                <w:rFonts w:ascii="Times New Roman"/>
                <w:b w:val="false"/>
                <w:i w:val="false"/>
                <w:color w:val="000000"/>
                <w:sz w:val="20"/>
              </w:rPr>
              <w:t>
для получения информации о назначении государственного социального пособия по инвалидности –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При подаче услугополучателем документов, указанных в настоящем пункте услугополучателю выдается расписка о приеме соответствующих документов;</w:t>
            </w:r>
          </w:p>
          <w:p>
            <w:pPr>
              <w:spacing w:after="20"/>
              <w:ind w:left="20"/>
              <w:jc w:val="both"/>
            </w:pPr>
            <w:r>
              <w:rPr>
                <w:rFonts w:ascii="Times New Roman"/>
                <w:b w:val="false"/>
                <w:i w:val="false"/>
                <w:color w:val="000000"/>
                <w:sz w:val="20"/>
              </w:rPr>
              <w:t>
через портал – в "личном кабинете" услугополучателя отображается статус о принятии запроса для оказания государственной услуги.</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предоставлении услугополучателем неполного пакета документов согласно перечню, предусмотренному пунктом 8 настоящего перечня основных требований к оказанию государственной услуги, и (или) документов с истекшим сроком действия, отсутствия права на назначение пособия работником Государственной корпорации выдается расписка об отказе в приеме заявления на назначение по форме согласно приложению 14 к настоящим Правилам.</w:t>
            </w:r>
          </w:p>
          <w:p>
            <w:pPr>
              <w:spacing w:after="20"/>
              <w:ind w:left="20"/>
              <w:jc w:val="both"/>
            </w:pPr>
            <w:r>
              <w:rPr>
                <w:rFonts w:ascii="Times New Roman"/>
                <w:b w:val="false"/>
                <w:i w:val="false"/>
                <w:color w:val="000000"/>
                <w:sz w:val="20"/>
              </w:rPr>
              <w:t>
При получении сведений из информационной системы, подтверждающих факт назначения соответствующей выплаты или подачи заявления на назначение пенсии и пособий, работник Государственной корпорации безотлагательно вручает заявителю расписку об отказе в приеме заявления по форме согласно приложению 13 к настоящим Правилам. Услугодатель отказывает в оказании государственных услуг по следующим основаниям:</w:t>
            </w:r>
          </w:p>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к настоящему Приказу.</w:t>
            </w:r>
          </w:p>
          <w:p>
            <w:pPr>
              <w:spacing w:after="20"/>
              <w:ind w:left="20"/>
              <w:jc w:val="both"/>
            </w:pPr>
            <w:r>
              <w:rPr>
                <w:rFonts w:ascii="Times New Roman"/>
                <w:b w:val="false"/>
                <w:i w:val="false"/>
                <w:color w:val="000000"/>
                <w:sz w:val="20"/>
              </w:rPr>
              <w:t>
При устранении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перечнем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по выбору услугополучателя оказывается по принципу "одного заявления" за назначением государственного социального пособия по инвалидности, специальное государственное пособие по инвалидности, пособие воспитывающему ребенка с инвалидностью, пособие по уходу за лицом с инвалидностью первой группы с детства.</w:t>
            </w:r>
          </w:p>
          <w:p>
            <w:pPr>
              <w:spacing w:after="20"/>
              <w:ind w:left="20"/>
              <w:jc w:val="both"/>
            </w:pPr>
            <w:r>
              <w:rPr>
                <w:rFonts w:ascii="Times New Roman"/>
                <w:b w:val="false"/>
                <w:i w:val="false"/>
                <w:color w:val="000000"/>
                <w:sz w:val="20"/>
              </w:rPr>
              <w:t>
Назначение государственных социальных пособий по инвалидности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Государственная услуга услугодателем оказывается:</w:t>
            </w:r>
          </w:p>
          <w:p>
            <w:pPr>
              <w:spacing w:after="20"/>
              <w:ind w:left="20"/>
              <w:jc w:val="both"/>
            </w:pPr>
            <w:r>
              <w:rPr>
                <w:rFonts w:ascii="Times New Roman"/>
                <w:b w:val="false"/>
                <w:i w:val="false"/>
                <w:color w:val="000000"/>
                <w:sz w:val="20"/>
              </w:rPr>
              <w:t>
1) по месту расположения подразделения медико-социальной экспертизы услугодателя (отделов медико-социальной экспертизы и (или) отделов методологии и контроля медико-социальной экспертизы) соответствующего региона;</w:t>
            </w:r>
          </w:p>
          <w:p>
            <w:pPr>
              <w:spacing w:after="20"/>
              <w:ind w:left="20"/>
              <w:jc w:val="both"/>
            </w:pPr>
            <w:r>
              <w:rPr>
                <w:rFonts w:ascii="Times New Roman"/>
                <w:b w:val="false"/>
                <w:i w:val="false"/>
                <w:color w:val="000000"/>
                <w:sz w:val="20"/>
              </w:rPr>
              <w:t>
2) на выездных заседаниях: на базе лечебно-профилактических учреждений по месту постоянного жительства (регистрации) услугополучателя; по месту нахождения на лечении в специализированных учреждениях; в исправительных учреждениях и следственных изоляторах, по месту пребывания услугополучателя; на дому, в стационаре – если лицо по состоянию здоровья в соответствии с заключением врачебно-консультативной комиссии не может явиться на медико-социальную экспертизу;</w:t>
            </w:r>
          </w:p>
          <w:p>
            <w:pPr>
              <w:spacing w:after="20"/>
              <w:ind w:left="20"/>
              <w:jc w:val="both"/>
            </w:pPr>
            <w:r>
              <w:rPr>
                <w:rFonts w:ascii="Times New Roman"/>
                <w:b w:val="false"/>
                <w:i w:val="false"/>
                <w:color w:val="000000"/>
                <w:sz w:val="20"/>
              </w:rPr>
              <w:t>
3) заочно – когда освидетельствуемое лицо нетранспортабельно и (или) находится на стационарном лечении за пределами обслуживаемого региона, на основании представленных документов, требуемых при оказании государственной услуги "Установление инвалидности и/или степени утраты трудоспособности и/или определение необходимых мер социальной защиты", с согласия о свидетельствуемого лица или законного представителя.</w:t>
            </w:r>
          </w:p>
          <w:p>
            <w:pPr>
              <w:spacing w:after="20"/>
              <w:ind w:left="20"/>
              <w:jc w:val="both"/>
            </w:pPr>
            <w:r>
              <w:rPr>
                <w:rFonts w:ascii="Times New Roman"/>
                <w:b w:val="false"/>
                <w:i w:val="false"/>
                <w:color w:val="000000"/>
                <w:sz w:val="20"/>
              </w:rPr>
              <w:t>
Услугополучатель имеет возможность получения информации о назначении пособий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 с использованием электронно-цифровой подписи или одноразового пароля.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2022 года № 396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 пособий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государственного социального пособия по случаю потери кормильца"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p>
            <w:pPr>
              <w:spacing w:after="20"/>
              <w:ind w:left="20"/>
              <w:jc w:val="both"/>
            </w:pPr>
            <w:r>
              <w:rPr>
                <w:rFonts w:ascii="Times New Roman"/>
                <w:b w:val="false"/>
                <w:i w:val="false"/>
                <w:color w:val="000000"/>
                <w:sz w:val="20"/>
              </w:rPr>
              <w:t>
3)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(восемь) рабочих дней.</w:t>
            </w:r>
          </w:p>
          <w:p>
            <w:pPr>
              <w:spacing w:after="20"/>
              <w:ind w:left="20"/>
              <w:jc w:val="both"/>
            </w:pPr>
            <w:r>
              <w:rPr>
                <w:rFonts w:ascii="Times New Roman"/>
                <w:b w:val="false"/>
                <w:i w:val="false"/>
                <w:color w:val="000000"/>
                <w:sz w:val="20"/>
              </w:rPr>
              <w:t xml:space="preserve">
Срок оказания государственной услуги продлевается на 5 (пять) рабочих дней для уведомления Государственной корпорацией заявителя о представления дополнительного(ых) документа(ов); </w:t>
            </w:r>
          </w:p>
          <w:p>
            <w:pPr>
              <w:spacing w:after="20"/>
              <w:ind w:left="20"/>
              <w:jc w:val="both"/>
            </w:pPr>
            <w:r>
              <w:rPr>
                <w:rFonts w:ascii="Times New Roman"/>
                <w:b w:val="false"/>
                <w:i w:val="false"/>
                <w:color w:val="000000"/>
                <w:sz w:val="20"/>
              </w:rPr>
              <w:t>
на портале для получения информации о назначении пособий – 30 минут с момента поступления электронного запроса в информационные системы;</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в Государственной корпорации – 15 минут; Максимально допустимое время обслуживания у услугодателя, в Государственной корпорации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уведомление о назначении (об отказе в назначении) пособий по форме согласно приложению 30 к настоящим Правилам. Форма предоставления результата оказания государственной услуги: электронная и (или) бумажная.</w:t>
            </w:r>
          </w:p>
          <w:p>
            <w:pPr>
              <w:spacing w:after="20"/>
              <w:ind w:left="20"/>
              <w:jc w:val="both"/>
            </w:pPr>
            <w:r>
              <w:rPr>
                <w:rFonts w:ascii="Times New Roman"/>
                <w:b w:val="false"/>
                <w:i w:val="false"/>
                <w:color w:val="000000"/>
                <w:sz w:val="20"/>
              </w:rPr>
              <w:t>
На портале уведомление о назначении государственного социального пособия по случаю потери кормильца, а также информация о назначении государственного социального пособия по случаю потери кормильца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p>
            <w:pPr>
              <w:spacing w:after="20"/>
              <w:ind w:left="20"/>
              <w:jc w:val="both"/>
            </w:pPr>
            <w:r>
              <w:rPr>
                <w:rFonts w:ascii="Times New Roman"/>
                <w:b w:val="false"/>
                <w:i w:val="false"/>
                <w:color w:val="000000"/>
                <w:sz w:val="20"/>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графиком работы услугодателя, Государственной корпорации и объектов информации с 9.00 часов до 18.30 часов с перерывом на обед с 13.00 часов до 14.30 часов, кроме субботы и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2) Государственной корпорации – с понедельника по субботу включительно, в соответствии с графиком работы услугодателя, Государственной корпорации и объектов информации с 9.00 часов до 20.00 часов без перерыва на обед, кроме воскресенья и праздничных дней, согласно Трудовому кодексу Республики Казахстан. Прием осуществляется в порядке "электронной очереди",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связанных с проведением ремонтных работ. При обращении услугополучателя за назначением государственного социального пособия по случаю потери кормильца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Министерство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приложению 1 к настоящим Правилам и следующие документы:</w:t>
            </w:r>
          </w:p>
          <w:p>
            <w:pPr>
              <w:spacing w:after="20"/>
              <w:ind w:left="20"/>
              <w:jc w:val="both"/>
            </w:pPr>
            <w:r>
              <w:rPr>
                <w:rFonts w:ascii="Times New Roman"/>
                <w:b w:val="false"/>
                <w:i w:val="false"/>
                <w:color w:val="000000"/>
                <w:sz w:val="20"/>
              </w:rPr>
              <w:t>
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кандаса до получения гражданства Республики Казахстан) (требуется для идентификации личности);</w:t>
            </w:r>
          </w:p>
          <w:p>
            <w:pPr>
              <w:spacing w:after="20"/>
              <w:ind w:left="20"/>
              <w:jc w:val="both"/>
            </w:pPr>
            <w:r>
              <w:rPr>
                <w:rFonts w:ascii="Times New Roman"/>
                <w:b w:val="false"/>
                <w:i w:val="false"/>
                <w:color w:val="000000"/>
                <w:sz w:val="20"/>
              </w:rPr>
              <w:t>
2) свидетельство или уведомление о смерти кормильца или решение суда о признании лица безвестно отсутствующим (умершим);</w:t>
            </w:r>
          </w:p>
          <w:p>
            <w:pPr>
              <w:spacing w:after="20"/>
              <w:ind w:left="20"/>
              <w:jc w:val="both"/>
            </w:pPr>
            <w:r>
              <w:rPr>
                <w:rFonts w:ascii="Times New Roman"/>
                <w:b w:val="false"/>
                <w:i w:val="false"/>
                <w:color w:val="000000"/>
                <w:sz w:val="20"/>
              </w:rPr>
              <w:t>
3) документ, подтверждающий родственные отношения иждивенца с умершим (свидетельство о рождении, о браке, о расторжении брака, об установлении отцовства (материнства) и другие).</w:t>
            </w:r>
          </w:p>
          <w:p>
            <w:pPr>
              <w:spacing w:after="20"/>
              <w:ind w:left="20"/>
              <w:jc w:val="both"/>
            </w:pPr>
            <w:r>
              <w:rPr>
                <w:rFonts w:ascii="Times New Roman"/>
                <w:b w:val="false"/>
                <w:i w:val="false"/>
                <w:color w:val="000000"/>
                <w:sz w:val="20"/>
              </w:rPr>
              <w:t>
В зависимости от их наличия представляются следующие документы:</w:t>
            </w:r>
          </w:p>
          <w:p>
            <w:pPr>
              <w:spacing w:after="20"/>
              <w:ind w:left="20"/>
              <w:jc w:val="both"/>
            </w:pPr>
            <w:r>
              <w:rPr>
                <w:rFonts w:ascii="Times New Roman"/>
                <w:b w:val="false"/>
                <w:i w:val="false"/>
                <w:color w:val="000000"/>
                <w:sz w:val="20"/>
              </w:rPr>
              <w:t>
1) справка органов записи актов гражданского состояния (если сведения об отце в свидетельстве о рождении внесены по заявлению матери);</w:t>
            </w:r>
          </w:p>
          <w:p>
            <w:pPr>
              <w:spacing w:after="20"/>
              <w:ind w:left="20"/>
              <w:jc w:val="both"/>
            </w:pPr>
            <w:r>
              <w:rPr>
                <w:rFonts w:ascii="Times New Roman"/>
                <w:b w:val="false"/>
                <w:i w:val="false"/>
                <w:color w:val="000000"/>
                <w:sz w:val="20"/>
              </w:rPr>
              <w:t>
2) справка учебного заведения по форме согласно приложению 6 к настоящим Правилам, если иждивенцы в возрасте от восемнадцати до двадцати трех лет являются обучающимися очной формы обучения (предоставляется ежегодно);</w:t>
            </w:r>
          </w:p>
          <w:p>
            <w:pPr>
              <w:spacing w:after="20"/>
              <w:ind w:left="20"/>
              <w:jc w:val="both"/>
            </w:pPr>
            <w:r>
              <w:rPr>
                <w:rFonts w:ascii="Times New Roman"/>
                <w:b w:val="false"/>
                <w:i w:val="false"/>
                <w:color w:val="000000"/>
                <w:sz w:val="20"/>
              </w:rPr>
              <w:t>
3) документ об установлении опеки или попечительства;</w:t>
            </w:r>
          </w:p>
          <w:p>
            <w:pPr>
              <w:spacing w:after="20"/>
              <w:ind w:left="20"/>
              <w:jc w:val="both"/>
            </w:pPr>
            <w:r>
              <w:rPr>
                <w:rFonts w:ascii="Times New Roman"/>
                <w:b w:val="false"/>
                <w:i w:val="false"/>
                <w:color w:val="000000"/>
                <w:sz w:val="20"/>
              </w:rPr>
              <w:t>
4) военный билет погибшего (умершего) или справка о прохождении воинской службы;</w:t>
            </w:r>
          </w:p>
          <w:p>
            <w:pPr>
              <w:spacing w:after="20"/>
              <w:ind w:left="20"/>
              <w:jc w:val="both"/>
            </w:pPr>
            <w:r>
              <w:rPr>
                <w:rFonts w:ascii="Times New Roman"/>
                <w:b w:val="false"/>
                <w:i w:val="false"/>
                <w:color w:val="000000"/>
                <w:sz w:val="20"/>
              </w:rPr>
              <w:t>
5) документ о гибели или смерти военнослужащего, сотрудника органов внутренних дел и бывшего Государственного следственного комитета Республики Казахстан вследствие ранения, контузии, увечья, заболевания, полученных при исполнении служебных обязанностей или прохождении воинской службы.</w:t>
            </w:r>
          </w:p>
          <w:p>
            <w:pPr>
              <w:spacing w:after="20"/>
              <w:ind w:left="20"/>
              <w:jc w:val="both"/>
            </w:pPr>
            <w:r>
              <w:rPr>
                <w:rFonts w:ascii="Times New Roman"/>
                <w:b w:val="false"/>
                <w:i w:val="false"/>
                <w:color w:val="000000"/>
                <w:sz w:val="20"/>
              </w:rPr>
              <w:t>
При назначении государственного социального пособия по случаю потери кормильца лицом, занятым уходом за детьми, братьями, сестрами или внуками умершего кормильца, не достигшими восьми лет, ежегодно услугополучателем представляется трудовая книжка с записью о прекращении трудовой деятельности, при ее отсутствии Государственная корпорация запрашивает из информационных систем сведения о том, что лицо не зарегистрировано в качестве индивидуального предпринимателя и из автоматизированной информационной системы об отсутствии факта перечисления обязательных пенсионных взносов.</w:t>
            </w:r>
          </w:p>
          <w:p>
            <w:pPr>
              <w:spacing w:after="20"/>
              <w:ind w:left="20"/>
              <w:jc w:val="both"/>
            </w:pPr>
            <w:r>
              <w:rPr>
                <w:rFonts w:ascii="Times New Roman"/>
                <w:b w:val="false"/>
                <w:i w:val="false"/>
                <w:color w:val="000000"/>
                <w:sz w:val="20"/>
              </w:rPr>
              <w:t>
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На портал: для назначения государственного социального пособия по случаю потери кормильца – заявление на назначение государственного социального по случаю потери кормильца через портал в форме электронного документа, удостоверенного ЭЦП услугополучателя согласно приложению 20 к настоящим Правилам;</w:t>
            </w:r>
          </w:p>
          <w:p>
            <w:pPr>
              <w:spacing w:after="20"/>
              <w:ind w:left="20"/>
              <w:jc w:val="both"/>
            </w:pPr>
            <w:r>
              <w:rPr>
                <w:rFonts w:ascii="Times New Roman"/>
                <w:b w:val="false"/>
                <w:i w:val="false"/>
                <w:color w:val="000000"/>
                <w:sz w:val="20"/>
              </w:rPr>
              <w:t>
для получения информации о назначении государственного социального пособия по случаю потери кормильца –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При подаче услугополучателем всех требуемых услугополучателю выдается:</w:t>
            </w:r>
          </w:p>
          <w:p>
            <w:pPr>
              <w:spacing w:after="20"/>
              <w:ind w:left="20"/>
              <w:jc w:val="both"/>
            </w:pPr>
            <w:r>
              <w:rPr>
                <w:rFonts w:ascii="Times New Roman"/>
                <w:b w:val="false"/>
                <w:i w:val="false"/>
                <w:color w:val="000000"/>
                <w:sz w:val="20"/>
              </w:rPr>
              <w:t>
в Государственной корпорации- расписка о приеме соответствующих документов;</w:t>
            </w:r>
          </w:p>
          <w:p>
            <w:pPr>
              <w:spacing w:after="20"/>
              <w:ind w:left="20"/>
              <w:jc w:val="both"/>
            </w:pPr>
            <w:r>
              <w:rPr>
                <w:rFonts w:ascii="Times New Roman"/>
                <w:b w:val="false"/>
                <w:i w:val="false"/>
                <w:color w:val="000000"/>
                <w:sz w:val="20"/>
              </w:rPr>
              <w:t>
через портал – в "личном кабинете" услугополучателя отображается статус о принятии запроса для оказания государственной услуги.</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предоставлении услугополучателем неполного пакета документов согласно перечню, предусмотренному пунктом 8 настоящего перечня основных требований к оказанию государственной услуги, и (или) документов с истекшим сроком действия, отсутствия права на назначение пособия работником Государственной корпорации выдается расписка об отказе в приеме заявления на назначение по форме согласно приложению 14 к настоящим Правилам. В случае получения сведений из информационной системы, подтверждающих факт назначения соответствующей выплаты или подачи заявления на назначение выплаты, работник Государственной корпорации безотлагательно вручает заявителю расписку об отказе в приеме заявления по форме согласно приложению 13 к настоящим Правилам.</w:t>
            </w:r>
          </w:p>
          <w:p>
            <w:pPr>
              <w:spacing w:after="20"/>
              <w:ind w:left="20"/>
              <w:jc w:val="both"/>
            </w:pPr>
            <w:r>
              <w:rPr>
                <w:rFonts w:ascii="Times New Roman"/>
                <w:b w:val="false"/>
                <w:i w:val="false"/>
                <w:color w:val="000000"/>
                <w:sz w:val="20"/>
              </w:rPr>
              <w:t>
Услугодатель отказывает в оказании государственных услуг по следующим основаниям:</w:t>
            </w:r>
          </w:p>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при оказании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При устранении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перечнем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государственных социальных пособий по случаю потери кормильца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информации о назначении пособий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 с использованием электронно-цифровой подписи или одноразового пароля.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2022 года № 396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 пособий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государственных специальных пособий"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www.egov.kz (далее – портал) при получении информации о назначении государственных специальных пособий (далее – пособие).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(восемь) рабочих дней;</w:t>
            </w:r>
          </w:p>
          <w:p>
            <w:pPr>
              <w:spacing w:after="20"/>
              <w:ind w:left="20"/>
              <w:jc w:val="both"/>
            </w:pPr>
            <w:r>
              <w:rPr>
                <w:rFonts w:ascii="Times New Roman"/>
                <w:b w:val="false"/>
                <w:i w:val="false"/>
                <w:color w:val="000000"/>
                <w:sz w:val="20"/>
              </w:rPr>
              <w:t>
Срок оказания государственной услуги продлевается на 5 (пять) рабочих дней для уведомления Государственной корпорацией заявителя о представления дополнительного(ых) документа(ов);</w:t>
            </w:r>
          </w:p>
          <w:p>
            <w:pPr>
              <w:spacing w:after="20"/>
              <w:ind w:left="20"/>
              <w:jc w:val="both"/>
            </w:pPr>
            <w:r>
              <w:rPr>
                <w:rFonts w:ascii="Times New Roman"/>
                <w:b w:val="false"/>
                <w:i w:val="false"/>
                <w:color w:val="000000"/>
                <w:sz w:val="20"/>
              </w:rPr>
              <w:t>
на портале – 30 минут с момента поступления электронного запроса в информационные системы;</w:t>
            </w:r>
          </w:p>
          <w:p>
            <w:pPr>
              <w:spacing w:after="20"/>
              <w:ind w:left="20"/>
              <w:jc w:val="both"/>
            </w:pPr>
            <w:r>
              <w:rPr>
                <w:rFonts w:ascii="Times New Roman"/>
                <w:b w:val="false"/>
                <w:i w:val="false"/>
                <w:color w:val="000000"/>
                <w:sz w:val="20"/>
              </w:rPr>
              <w:t>
2) максимально допустимое время ожидания для сдачи пакета документов в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уведомление о назначении (об отказе в назначении) пособия по форме согласно приложению 30 к настоящим Правилам.</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 и (или) бумажная.</w:t>
            </w:r>
          </w:p>
          <w:p>
            <w:pPr>
              <w:spacing w:after="20"/>
              <w:ind w:left="20"/>
              <w:jc w:val="both"/>
            </w:pPr>
            <w:r>
              <w:rPr>
                <w:rFonts w:ascii="Times New Roman"/>
                <w:b w:val="false"/>
                <w:i w:val="false"/>
                <w:color w:val="000000"/>
                <w:sz w:val="20"/>
              </w:rPr>
              <w:t>
На портале информация о назначении пособия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p>
            <w:pPr>
              <w:spacing w:after="20"/>
              <w:ind w:left="20"/>
              <w:jc w:val="both"/>
            </w:pPr>
            <w:r>
              <w:rPr>
                <w:rFonts w:ascii="Times New Roman"/>
                <w:b w:val="false"/>
                <w:i w:val="false"/>
                <w:color w:val="000000"/>
                <w:sz w:val="20"/>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графиком работы услугодателя, Государственной корпорации и объектов информации с 9.00 часов до 18.30 часов с перерывом на обед с 13.00 часов до 14.30 часов, кроме субботы и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Государственной корпорации – с понедельника по субботу включительно, в соответствии с графиком работы услугодателя, Государственной корпорации и объектов информации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связанных с проведением ремонтных работ.</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Министерство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по форме согласно приложению 1 к настоящим Правилам и следующие документы:</w:t>
            </w:r>
          </w:p>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1) документ, удостоверяющий личность (паспорт гражданина Республики Казахстан, удостоверение личности гражданина Республики Казахстан (удостоверение кандаса до получения гражданства Республики Казахстан) (требуется для идентификации личности);</w:t>
            </w:r>
          </w:p>
          <w:p>
            <w:pPr>
              <w:spacing w:after="20"/>
              <w:ind w:left="20"/>
              <w:jc w:val="both"/>
            </w:pPr>
            <w:r>
              <w:rPr>
                <w:rFonts w:ascii="Times New Roman"/>
                <w:b w:val="false"/>
                <w:i w:val="false"/>
                <w:color w:val="000000"/>
                <w:sz w:val="20"/>
              </w:rPr>
              <w:t>
2) справка организации, подтверждающая характер работы или условия труда для назначения государственного специального пособия, по форме согласно приложению 7 к настоящим Правилам.</w:t>
            </w:r>
          </w:p>
          <w:p>
            <w:pPr>
              <w:spacing w:after="20"/>
              <w:ind w:left="20"/>
              <w:jc w:val="both"/>
            </w:pPr>
            <w:r>
              <w:rPr>
                <w:rFonts w:ascii="Times New Roman"/>
                <w:b w:val="false"/>
                <w:i w:val="false"/>
                <w:color w:val="000000"/>
                <w:sz w:val="20"/>
              </w:rPr>
              <w:t>
При ликвидации организации представляется архивная справка с указанием места работы, занимаемой должности, профессии, периодов работы, номера архивного дела, его страницы, заверенная печатью и подписью директора архива и архивариуса или электронная копия архивного документа, удостоверенная электронной цифровой подписью уполномоченного работника государственного архива или ведомственного архива.</w:t>
            </w:r>
          </w:p>
          <w:p>
            <w:pPr>
              <w:spacing w:after="20"/>
              <w:ind w:left="20"/>
              <w:jc w:val="both"/>
            </w:pPr>
            <w:r>
              <w:rPr>
                <w:rFonts w:ascii="Times New Roman"/>
                <w:b w:val="false"/>
                <w:i w:val="false"/>
                <w:color w:val="000000"/>
                <w:sz w:val="20"/>
              </w:rPr>
              <w:t xml:space="preserve">
При отсутствии архивных документов характер работы или условия труда и их соответствие Списку № 1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 или Списку № 2 производств, работ, профессий, должностей и показателей на работах с вредными и тяжелыми условиями труда, утвержденными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19 декабря 1999 года № 1930, устанавливаются через судебные органы;</w:t>
            </w:r>
          </w:p>
          <w:p>
            <w:pPr>
              <w:spacing w:after="20"/>
              <w:ind w:left="20"/>
              <w:jc w:val="both"/>
            </w:pPr>
            <w:r>
              <w:rPr>
                <w:rFonts w:ascii="Times New Roman"/>
                <w:b w:val="false"/>
                <w:i w:val="false"/>
                <w:color w:val="000000"/>
                <w:sz w:val="20"/>
              </w:rPr>
              <w:t>
3) документы, подтверждающие трудовой стаж заявителя: трудовая книжка;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p>
            <w:pPr>
              <w:spacing w:after="20"/>
              <w:ind w:left="20"/>
              <w:jc w:val="both"/>
            </w:pPr>
            <w:r>
              <w:rPr>
                <w:rFonts w:ascii="Times New Roman"/>
                <w:b w:val="false"/>
                <w:i w:val="false"/>
                <w:color w:val="000000"/>
                <w:sz w:val="20"/>
              </w:rPr>
              <w:t>
в зависимости от наличия представляются следующие документы:</w:t>
            </w:r>
          </w:p>
          <w:p>
            <w:pPr>
              <w:spacing w:after="20"/>
              <w:ind w:left="20"/>
              <w:jc w:val="both"/>
            </w:pPr>
            <w:r>
              <w:rPr>
                <w:rFonts w:ascii="Times New Roman"/>
                <w:b w:val="false"/>
                <w:i w:val="false"/>
                <w:color w:val="000000"/>
                <w:sz w:val="20"/>
              </w:rPr>
              <w:t>
документ об образовании; военный билет или справка управления (отдела) по делам обороны;</w:t>
            </w:r>
          </w:p>
          <w:p>
            <w:pPr>
              <w:spacing w:after="20"/>
              <w:ind w:left="20"/>
              <w:jc w:val="both"/>
            </w:pPr>
            <w:r>
              <w:rPr>
                <w:rFonts w:ascii="Times New Roman"/>
                <w:b w:val="false"/>
                <w:i w:val="false"/>
                <w:color w:val="000000"/>
                <w:sz w:val="20"/>
              </w:rPr>
              <w:t xml:space="preserve">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 справка о реабилитации, выданная органами прокуратуры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Республики Казахстан "О реабилитации жертв массовых политических репрессий"; справка военного комиссариата об участии в боевых действиях; решение суда, подтверждающее факт осуществления и период ухода за лицом с инвалидностью первой группы, одиноким лицом с инвалидностью второй группы и пенсионером по возрасту, нуждающихся в посторонней помощи, престарелым, достигшим восьмидесятилетнего возраста, ребенком с инвалидностью в возрасте до восемнадцати лет;</w:t>
            </w:r>
          </w:p>
          <w:p>
            <w:pPr>
              <w:spacing w:after="20"/>
              <w:ind w:left="20"/>
              <w:jc w:val="both"/>
            </w:pPr>
            <w:r>
              <w:rPr>
                <w:rFonts w:ascii="Times New Roman"/>
                <w:b w:val="false"/>
                <w:i w:val="false"/>
                <w:color w:val="000000"/>
                <w:sz w:val="20"/>
              </w:rPr>
              <w:t>
документ, подтверждающий проживание за границей супруги (супруга) работника бывших советских учреждений, учреждений Республики Казахстан, международной организации;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w:t>
            </w:r>
          </w:p>
          <w:p>
            <w:pPr>
              <w:spacing w:after="20"/>
              <w:ind w:left="20"/>
              <w:jc w:val="both"/>
            </w:pPr>
            <w:r>
              <w:rPr>
                <w:rFonts w:ascii="Times New Roman"/>
                <w:b w:val="false"/>
                <w:i w:val="false"/>
                <w:color w:val="000000"/>
                <w:sz w:val="20"/>
              </w:rPr>
              <w:t xml:space="preserve">
Для подтверждения ухода неработающей матери за малолетними детьми представляется один из следующих документов (в зависимости от их наличия): документ, удостоверяющий личность детей;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 </w:t>
            </w:r>
          </w:p>
          <w:p>
            <w:pPr>
              <w:spacing w:after="20"/>
              <w:ind w:left="20"/>
              <w:jc w:val="both"/>
            </w:pPr>
            <w:r>
              <w:rPr>
                <w:rFonts w:ascii="Times New Roman"/>
                <w:b w:val="false"/>
                <w:i w:val="false"/>
                <w:color w:val="000000"/>
                <w:sz w:val="20"/>
              </w:rPr>
              <w:t>
аттестат об окончании среднего учебного заведения детей; диплом об окончании средне-специального или высшего учебного заведения либо справка учебного заведения, подтверждающая обучение детей; свидетельство или уведомление о смерти детей (или актовая запись о смерти, или справка о регистрации акта гражданского состояния, выданные органами записи актов гражданского состояния); документ, подтверждающий прохождение воинской службы на детей.</w:t>
            </w:r>
          </w:p>
          <w:p>
            <w:pPr>
              <w:spacing w:after="20"/>
              <w:ind w:left="20"/>
              <w:jc w:val="both"/>
            </w:pPr>
            <w:r>
              <w:rPr>
                <w:rFonts w:ascii="Times New Roman"/>
                <w:b w:val="false"/>
                <w:i w:val="false"/>
                <w:color w:val="000000"/>
                <w:sz w:val="20"/>
              </w:rPr>
              <w:t>
При установлении опеки (попечительства), представляется документ, подтверждающий установление опеки (попечительства).</w:t>
            </w:r>
          </w:p>
          <w:p>
            <w:pPr>
              <w:spacing w:after="20"/>
              <w:ind w:left="20"/>
              <w:jc w:val="both"/>
            </w:pPr>
            <w:r>
              <w:rPr>
                <w:rFonts w:ascii="Times New Roman"/>
                <w:b w:val="false"/>
                <w:i w:val="false"/>
                <w:color w:val="000000"/>
                <w:sz w:val="20"/>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Сведения о документе, удостоверяющем личность, свидетельство о рождении ребенка (детей) или выписка из актовой записи о рождении (по регистрациям, произведенным на территории Республики Казахстан после 13 августа 2007 года), по свидетельству о заключении брака (по регистрациям, произведенным на территории Республики Казахстан после 1 июня 2008 года), об установлении опеки (попечительства), получает из соответствующей государственной информационной системы через шлюз "электронного правительства".</w:t>
            </w:r>
          </w:p>
          <w:p>
            <w:pPr>
              <w:spacing w:after="20"/>
              <w:ind w:left="20"/>
              <w:jc w:val="both"/>
            </w:pPr>
            <w:r>
              <w:rPr>
                <w:rFonts w:ascii="Times New Roman"/>
                <w:b w:val="false"/>
                <w:i w:val="false"/>
                <w:color w:val="000000"/>
                <w:sz w:val="20"/>
              </w:rPr>
              <w:t xml:space="preserve">
на портал: запрос в форме электронного документа, удостоверенного ЭЦП услугополучателя. </w:t>
            </w:r>
          </w:p>
          <w:p>
            <w:pPr>
              <w:spacing w:after="20"/>
              <w:ind w:left="20"/>
              <w:jc w:val="both"/>
            </w:pPr>
            <w:r>
              <w:rPr>
                <w:rFonts w:ascii="Times New Roman"/>
                <w:b w:val="false"/>
                <w:i w:val="false"/>
                <w:color w:val="000000"/>
                <w:sz w:val="20"/>
              </w:rPr>
              <w:t>
Сведения о документе, удостоверяющем личность услугополучатель получает из соответствующей государственной информационной системы через шлюз "электронного правительства".</w:t>
            </w:r>
          </w:p>
          <w:p>
            <w:pPr>
              <w:spacing w:after="20"/>
              <w:ind w:left="20"/>
              <w:jc w:val="both"/>
            </w:pPr>
            <w:r>
              <w:rPr>
                <w:rFonts w:ascii="Times New Roman"/>
                <w:b w:val="false"/>
                <w:i w:val="false"/>
                <w:color w:val="000000"/>
                <w:sz w:val="20"/>
              </w:rPr>
              <w:t xml:space="preserve">
При подаче услугополучателем всех требуемых документов услугополучателю выдается расписка о приеме соответствующих документов; </w:t>
            </w:r>
          </w:p>
          <w:p>
            <w:pPr>
              <w:spacing w:after="20"/>
              <w:ind w:left="20"/>
              <w:jc w:val="both"/>
            </w:pPr>
            <w:r>
              <w:rPr>
                <w:rFonts w:ascii="Times New Roman"/>
                <w:b w:val="false"/>
                <w:i w:val="false"/>
                <w:color w:val="000000"/>
                <w:sz w:val="20"/>
              </w:rPr>
              <w:t>
на портале – для получения информации о назначении пособия:</w:t>
            </w:r>
          </w:p>
          <w:p>
            <w:pPr>
              <w:spacing w:after="20"/>
              <w:ind w:left="20"/>
              <w:jc w:val="both"/>
            </w:pPr>
            <w:r>
              <w:rPr>
                <w:rFonts w:ascii="Times New Roman"/>
                <w:b w:val="false"/>
                <w:i w:val="false"/>
                <w:color w:val="000000"/>
                <w:sz w:val="20"/>
              </w:rPr>
              <w:t>
в "личном кабинете" услугополучателя отображается статус о принятии запроса для оказания государственной услуги.</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предоставлении услугополучателем неполного пакета документов согласно перечню, предусмотренному пунктом 8 настоящего перечня основных требований к оказанию государственной услуги, и (или) документов с истекшим сроком действия, отсутствия права на назначение пособия работником Государственной корпорации выдается расписка об отказе в приеме заявления на назначение по форме согласно приложения 14 к настоящим Правилам.</w:t>
            </w:r>
          </w:p>
          <w:p>
            <w:pPr>
              <w:spacing w:after="20"/>
              <w:ind w:left="20"/>
              <w:jc w:val="both"/>
            </w:pPr>
            <w:r>
              <w:rPr>
                <w:rFonts w:ascii="Times New Roman"/>
                <w:b w:val="false"/>
                <w:i w:val="false"/>
                <w:color w:val="000000"/>
                <w:sz w:val="20"/>
              </w:rPr>
              <w:t>
При получении сведений из информационной системы, подтверждающих факт назначения соответствующей выплаты или подачи заявления на назначение выплаты, работник Государственной корпорации безотлагательно вручает заявителю расписку об отказе в приеме заявления по форме согласно приложения 13 к настоящим Правилам.</w:t>
            </w:r>
          </w:p>
          <w:p>
            <w:pPr>
              <w:spacing w:after="20"/>
              <w:ind w:left="20"/>
              <w:jc w:val="both"/>
            </w:pPr>
            <w:r>
              <w:rPr>
                <w:rFonts w:ascii="Times New Roman"/>
                <w:b w:val="false"/>
                <w:i w:val="false"/>
                <w:color w:val="000000"/>
                <w:sz w:val="20"/>
              </w:rPr>
              <w:t>
Услугодатель отказывает в оказании государственных услуг по следующим основаниям:</w:t>
            </w:r>
          </w:p>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при оказании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При устранении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 установленном настоящим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информации о назначении пособия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 с использованием электронно-цифровой подписи или одноразового пароля.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2022 года № 396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 пособий</w:t>
            </w:r>
          </w:p>
        </w:tc>
      </w:tr>
    </w:tbl>
    <w:bookmarkStart w:name="z518" w:id="218"/>
    <w:p>
      <w:pPr>
        <w:spacing w:after="0"/>
        <w:ind w:left="0"/>
        <w:jc w:val="left"/>
      </w:pPr>
      <w:r>
        <w:rPr>
          <w:rFonts w:ascii="Times New Roman"/>
          <w:b/>
          <w:i w:val="false"/>
          <w:color w:val="000000"/>
        </w:rPr>
        <w:t xml:space="preserve"> Заявление на назначение государственного социального пособия</w:t>
      </w:r>
      <w:r>
        <w:br/>
      </w:r>
      <w:r>
        <w:rPr>
          <w:rFonts w:ascii="Times New Roman"/>
          <w:b/>
          <w:i w:val="false"/>
          <w:color w:val="000000"/>
        </w:rPr>
        <w:t>по инвалидности через веб-портал "электронного правительства"</w:t>
      </w:r>
    </w:p>
    <w:bookmarkEnd w:id="218"/>
    <w:p>
      <w:pPr>
        <w:spacing w:after="0"/>
        <w:ind w:left="0"/>
        <w:jc w:val="both"/>
      </w:pPr>
      <w:bookmarkStart w:name="z519" w:id="219"/>
      <w:r>
        <w:rPr>
          <w:rFonts w:ascii="Times New Roman"/>
          <w:b w:val="false"/>
          <w:i w:val="false"/>
          <w:color w:val="000000"/>
          <w:sz w:val="28"/>
        </w:rPr>
        <w:t>
      Сведения о заявителе (отметить галочкой):</w:t>
      </w:r>
    </w:p>
    <w:bookmarkEnd w:id="219"/>
    <w:p>
      <w:pPr>
        <w:spacing w:after="0"/>
        <w:ind w:left="0"/>
        <w:jc w:val="both"/>
      </w:pPr>
      <w:r>
        <w:rPr>
          <w:rFonts w:ascii="Times New Roman"/>
          <w:b w:val="false"/>
          <w:i w:val="false"/>
          <w:color w:val="000000"/>
          <w:sz w:val="28"/>
        </w:rPr>
        <w:t>лицо с инвалидностью ________ опекун (попечитель) ___________________</w:t>
      </w:r>
    </w:p>
    <w:p>
      <w:pPr>
        <w:spacing w:after="0"/>
        <w:ind w:left="0"/>
        <w:jc w:val="both"/>
      </w:pPr>
      <w:r>
        <w:rPr>
          <w:rFonts w:ascii="Times New Roman"/>
          <w:b w:val="false"/>
          <w:i w:val="false"/>
          <w:color w:val="000000"/>
          <w:sz w:val="28"/>
        </w:rPr>
        <w:t>законный представитель ____________________________________________</w:t>
      </w:r>
    </w:p>
    <w:p>
      <w:pPr>
        <w:spacing w:after="0"/>
        <w:ind w:left="0"/>
        <w:jc w:val="both"/>
      </w:pPr>
      <w:r>
        <w:rPr>
          <w:rFonts w:ascii="Times New Roman"/>
          <w:b w:val="false"/>
          <w:i w:val="false"/>
          <w:color w:val="000000"/>
          <w:sz w:val="28"/>
        </w:rPr>
        <w:t>От гражданина (ки)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 _____ года.</w:t>
      </w:r>
    </w:p>
    <w:p>
      <w:pPr>
        <w:spacing w:after="0"/>
        <w:ind w:left="0"/>
        <w:jc w:val="both"/>
      </w:pPr>
      <w:r>
        <w:rPr>
          <w:rFonts w:ascii="Times New Roman"/>
          <w:b w:val="false"/>
          <w:i w:val="false"/>
          <w:color w:val="000000"/>
          <w:sz w:val="28"/>
        </w:rPr>
        <w:t>Индивидуальный идентификационный номер (ИИН): ___________________</w:t>
      </w:r>
    </w:p>
    <w:p>
      <w:pPr>
        <w:spacing w:after="0"/>
        <w:ind w:left="0"/>
        <w:jc w:val="both"/>
      </w:pPr>
      <w:r>
        <w:rPr>
          <w:rFonts w:ascii="Times New Roman"/>
          <w:b w:val="false"/>
          <w:i w:val="false"/>
          <w:color w:val="000000"/>
          <w:sz w:val="28"/>
        </w:rPr>
        <w:t>Прошу назначить мне государственное социальное пособие по инвалидности.</w:t>
      </w:r>
    </w:p>
    <w:p>
      <w:pPr>
        <w:spacing w:after="0"/>
        <w:ind w:left="0"/>
        <w:jc w:val="both"/>
      </w:pPr>
      <w:r>
        <w:rPr>
          <w:rFonts w:ascii="Times New Roman"/>
          <w:b w:val="false"/>
          <w:i w:val="false"/>
          <w:color w:val="000000"/>
          <w:sz w:val="28"/>
        </w:rPr>
        <w:t>Подтверждение государственных органов:</w:t>
      </w:r>
    </w:p>
    <w:p>
      <w:pPr>
        <w:spacing w:after="0"/>
        <w:ind w:left="0"/>
        <w:jc w:val="both"/>
      </w:pPr>
      <w:r>
        <w:rPr>
          <w:rFonts w:ascii="Times New Roman"/>
          <w:b w:val="false"/>
          <w:i w:val="false"/>
          <w:color w:val="000000"/>
          <w:sz w:val="28"/>
        </w:rPr>
        <w:t>Данные заявителя:</w:t>
      </w:r>
    </w:p>
    <w:p>
      <w:pPr>
        <w:spacing w:after="0"/>
        <w:ind w:left="0"/>
        <w:jc w:val="both"/>
      </w:pPr>
      <w:r>
        <w:rPr>
          <w:rFonts w:ascii="Times New Roman"/>
          <w:b w:val="false"/>
          <w:i w:val="false"/>
          <w:color w:val="000000"/>
          <w:sz w:val="28"/>
        </w:rPr>
        <w:t>Вид документа, удостоверяющего личность: ___________________________</w:t>
      </w:r>
    </w:p>
    <w:p>
      <w:pPr>
        <w:spacing w:after="0"/>
        <w:ind w:left="0"/>
        <w:jc w:val="both"/>
      </w:pPr>
      <w:r>
        <w:rPr>
          <w:rFonts w:ascii="Times New Roman"/>
          <w:b w:val="false"/>
          <w:i w:val="false"/>
          <w:color w:val="000000"/>
          <w:sz w:val="28"/>
        </w:rPr>
        <w:t>Серия документа: ________ номер документа: ________ кем выдан: _______</w:t>
      </w:r>
    </w:p>
    <w:p>
      <w:pPr>
        <w:spacing w:after="0"/>
        <w:ind w:left="0"/>
        <w:jc w:val="both"/>
      </w:pPr>
      <w:r>
        <w:rPr>
          <w:rFonts w:ascii="Times New Roman"/>
          <w:b w:val="false"/>
          <w:i w:val="false"/>
          <w:color w:val="000000"/>
          <w:sz w:val="28"/>
        </w:rPr>
        <w:t>Дата выдачи "____" ____________ ______года</w:t>
      </w:r>
    </w:p>
    <w:p>
      <w:pPr>
        <w:spacing w:after="0"/>
        <w:ind w:left="0"/>
        <w:jc w:val="both"/>
      </w:pPr>
      <w:r>
        <w:rPr>
          <w:rFonts w:ascii="Times New Roman"/>
          <w:b w:val="false"/>
          <w:i w:val="false"/>
          <w:color w:val="000000"/>
          <w:sz w:val="28"/>
        </w:rPr>
        <w:t>Адрес постоянного места жительства:</w:t>
      </w:r>
    </w:p>
    <w:p>
      <w:pPr>
        <w:spacing w:after="0"/>
        <w:ind w:left="0"/>
        <w:jc w:val="both"/>
      </w:pPr>
      <w:r>
        <w:rPr>
          <w:rFonts w:ascii="Times New Roman"/>
          <w:b w:val="false"/>
          <w:i w:val="false"/>
          <w:color w:val="000000"/>
          <w:sz w:val="28"/>
        </w:rPr>
        <w:t>Область _________________________________________________________</w:t>
      </w:r>
    </w:p>
    <w:p>
      <w:pPr>
        <w:spacing w:after="0"/>
        <w:ind w:left="0"/>
        <w:jc w:val="both"/>
      </w:pPr>
      <w:r>
        <w:rPr>
          <w:rFonts w:ascii="Times New Roman"/>
          <w:b w:val="false"/>
          <w:i w:val="false"/>
          <w:color w:val="000000"/>
          <w:sz w:val="28"/>
        </w:rPr>
        <w:t>город (район) _____________________ село: __________________________</w:t>
      </w:r>
    </w:p>
    <w:p>
      <w:pPr>
        <w:spacing w:after="0"/>
        <w:ind w:left="0"/>
        <w:jc w:val="both"/>
      </w:pPr>
      <w:r>
        <w:rPr>
          <w:rFonts w:ascii="Times New Roman"/>
          <w:b w:val="false"/>
          <w:i w:val="false"/>
          <w:color w:val="000000"/>
          <w:sz w:val="28"/>
        </w:rPr>
        <w:t>улица (микрорайон) _______________ дом ___________ квартира _______</w:t>
      </w:r>
    </w:p>
    <w:p>
      <w:pPr>
        <w:spacing w:after="0"/>
        <w:ind w:left="0"/>
        <w:jc w:val="both"/>
      </w:pPr>
      <w:r>
        <w:rPr>
          <w:rFonts w:ascii="Times New Roman"/>
          <w:b w:val="false"/>
          <w:i w:val="false"/>
          <w:color w:val="000000"/>
          <w:sz w:val="28"/>
        </w:rPr>
        <w:t>Сведения о ребенке, на которого назначается государственное социальное</w:t>
      </w:r>
    </w:p>
    <w:p>
      <w:pPr>
        <w:spacing w:after="0"/>
        <w:ind w:left="0"/>
        <w:jc w:val="both"/>
      </w:pPr>
      <w:r>
        <w:rPr>
          <w:rFonts w:ascii="Times New Roman"/>
          <w:b w:val="false"/>
          <w:i w:val="false"/>
          <w:color w:val="000000"/>
          <w:sz w:val="28"/>
        </w:rPr>
        <w:t>пособие по инвалидности (если ребенок с инвалидностью):</w:t>
      </w:r>
    </w:p>
    <w:p>
      <w:pPr>
        <w:spacing w:after="0"/>
        <w:ind w:left="0"/>
        <w:jc w:val="both"/>
      </w:pPr>
      <w:r>
        <w:rPr>
          <w:rFonts w:ascii="Times New Roman"/>
          <w:b w:val="false"/>
          <w:i w:val="false"/>
          <w:color w:val="000000"/>
          <w:sz w:val="28"/>
        </w:rPr>
        <w:t>Индивидуальный идентификационный номер (ИИН): __________________</w:t>
      </w:r>
    </w:p>
    <w:p>
      <w:pPr>
        <w:spacing w:after="0"/>
        <w:ind w:left="0"/>
        <w:jc w:val="both"/>
      </w:pPr>
      <w:r>
        <w:rPr>
          <w:rFonts w:ascii="Times New Roman"/>
          <w:b w:val="false"/>
          <w:i w:val="false"/>
          <w:color w:val="000000"/>
          <w:sz w:val="28"/>
        </w:rPr>
        <w:t>Фамилия имя, отчество (при его наличии) ребенка: ____________________</w:t>
      </w:r>
    </w:p>
    <w:p>
      <w:pPr>
        <w:spacing w:after="0"/>
        <w:ind w:left="0"/>
        <w:jc w:val="both"/>
      </w:pPr>
      <w:r>
        <w:rPr>
          <w:rFonts w:ascii="Times New Roman"/>
          <w:b w:val="false"/>
          <w:i w:val="false"/>
          <w:color w:val="000000"/>
          <w:sz w:val="28"/>
        </w:rPr>
        <w:t>Дата рождения: "____" _________ _____ года.</w:t>
      </w:r>
    </w:p>
    <w:p>
      <w:pPr>
        <w:spacing w:after="0"/>
        <w:ind w:left="0"/>
        <w:jc w:val="both"/>
      </w:pPr>
      <w:r>
        <w:rPr>
          <w:rFonts w:ascii="Times New Roman"/>
          <w:b w:val="false"/>
          <w:i w:val="false"/>
          <w:color w:val="000000"/>
          <w:sz w:val="28"/>
        </w:rPr>
        <w:t>Сведения о наличии инвалидности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установления инвалидности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 медико-социальной экспертизы об установлении инвалидности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0" w:id="220"/>
    <w:p>
      <w:pPr>
        <w:spacing w:after="0"/>
        <w:ind w:left="0"/>
        <w:jc w:val="both"/>
      </w:pPr>
      <w:r>
        <w:rPr>
          <w:rFonts w:ascii="Times New Roman"/>
          <w:b w:val="false"/>
          <w:i w:val="false"/>
          <w:color w:val="000000"/>
          <w:sz w:val="28"/>
        </w:rPr>
        <w:t>
      Сведения об опекунстве над лицом с инвалидностью (при наличии):</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 или решения суда о признании недееспособным/ограниченно дееспособным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 опекуна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опекаемого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1" w:id="221"/>
      <w:r>
        <w:rPr>
          <w:rFonts w:ascii="Times New Roman"/>
          <w:b w:val="false"/>
          <w:i w:val="false"/>
          <w:color w:val="000000"/>
          <w:sz w:val="28"/>
        </w:rPr>
        <w:t>
      Банковские реквизиты:</w:t>
      </w:r>
    </w:p>
    <w:bookmarkEnd w:id="221"/>
    <w:p>
      <w:pPr>
        <w:spacing w:after="0"/>
        <w:ind w:left="0"/>
        <w:jc w:val="both"/>
      </w:pPr>
      <w:r>
        <w:rPr>
          <w:rFonts w:ascii="Times New Roman"/>
          <w:b w:val="false"/>
          <w:i w:val="false"/>
          <w:color w:val="000000"/>
          <w:sz w:val="28"/>
        </w:rPr>
        <w:t>Наименование банка ______________________________________________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_______________________________________________</w:t>
      </w:r>
    </w:p>
    <w:p>
      <w:pPr>
        <w:spacing w:after="0"/>
        <w:ind w:left="0"/>
        <w:jc w:val="both"/>
      </w:pPr>
      <w:r>
        <w:rPr>
          <w:rFonts w:ascii="Times New Roman"/>
          <w:b w:val="false"/>
          <w:i w:val="false"/>
          <w:color w:val="000000"/>
          <w:sz w:val="28"/>
        </w:rPr>
        <w:t>Тип счета: лицевой ___________ карточный счет ______________________</w:t>
      </w:r>
    </w:p>
    <w:p>
      <w:pPr>
        <w:spacing w:after="0"/>
        <w:ind w:left="0"/>
        <w:jc w:val="both"/>
      </w:pPr>
      <w:r>
        <w:rPr>
          <w:rFonts w:ascii="Times New Roman"/>
          <w:b w:val="false"/>
          <w:i w:val="false"/>
          <w:color w:val="000000"/>
          <w:sz w:val="28"/>
        </w:rPr>
        <w:t>Реквизиты банка второго уровня:</w:t>
      </w:r>
    </w:p>
    <w:p>
      <w:pPr>
        <w:spacing w:after="0"/>
        <w:ind w:left="0"/>
        <w:jc w:val="both"/>
      </w:pPr>
      <w:r>
        <w:rPr>
          <w:rFonts w:ascii="Times New Roman"/>
          <w:b w:val="false"/>
          <w:i w:val="false"/>
          <w:color w:val="000000"/>
          <w:sz w:val="28"/>
        </w:rPr>
        <w:t>БИК __________________________________________________________</w:t>
      </w:r>
    </w:p>
    <w:p>
      <w:pPr>
        <w:spacing w:after="0"/>
        <w:ind w:left="0"/>
        <w:jc w:val="both"/>
      </w:pPr>
      <w:r>
        <w:rPr>
          <w:rFonts w:ascii="Times New Roman"/>
          <w:b w:val="false"/>
          <w:i w:val="false"/>
          <w:color w:val="000000"/>
          <w:sz w:val="28"/>
        </w:rPr>
        <w:t>ИИК __________________________________________________________</w:t>
      </w:r>
    </w:p>
    <w:p>
      <w:pPr>
        <w:spacing w:after="0"/>
        <w:ind w:left="0"/>
        <w:jc w:val="both"/>
      </w:pPr>
      <w:r>
        <w:rPr>
          <w:rFonts w:ascii="Times New Roman"/>
          <w:b w:val="false"/>
          <w:i w:val="false"/>
          <w:color w:val="000000"/>
          <w:sz w:val="28"/>
        </w:rPr>
        <w:t>БИН __________________________________________________________</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назначения государственного социального пособия по инвалидности.</w:t>
      </w:r>
    </w:p>
    <w:p>
      <w:pPr>
        <w:spacing w:after="0"/>
        <w:ind w:left="0"/>
        <w:jc w:val="both"/>
      </w:pPr>
      <w:r>
        <w:rPr>
          <w:rFonts w:ascii="Times New Roman"/>
          <w:b w:val="false"/>
          <w:i w:val="false"/>
          <w:color w:val="000000"/>
          <w:sz w:val="28"/>
        </w:rPr>
        <w:t>Даю согласие на получение уведомлений о принятии решения о назначении</w:t>
      </w:r>
    </w:p>
    <w:p>
      <w:pPr>
        <w:spacing w:after="0"/>
        <w:ind w:left="0"/>
        <w:jc w:val="both"/>
      </w:pPr>
      <w:r>
        <w:rPr>
          <w:rFonts w:ascii="Times New Roman"/>
          <w:b w:val="false"/>
          <w:i w:val="false"/>
          <w:color w:val="000000"/>
          <w:sz w:val="28"/>
        </w:rPr>
        <w:t>(отказе в назначении) государственного социального пособия по инвалидности.</w:t>
      </w:r>
    </w:p>
    <w:p>
      <w:pPr>
        <w:spacing w:after="0"/>
        <w:ind w:left="0"/>
        <w:jc w:val="both"/>
      </w:pPr>
      <w:r>
        <w:rPr>
          <w:rFonts w:ascii="Times New Roman"/>
          <w:b w:val="false"/>
          <w:i w:val="false"/>
          <w:color w:val="000000"/>
          <w:sz w:val="28"/>
        </w:rPr>
        <w:t>Уведомлен(а) о необходимости сообщения в течение десяти рабочих дней обо всех</w:t>
      </w:r>
    </w:p>
    <w:p>
      <w:pPr>
        <w:spacing w:after="0"/>
        <w:ind w:left="0"/>
        <w:jc w:val="both"/>
      </w:pPr>
      <w:r>
        <w:rPr>
          <w:rFonts w:ascii="Times New Roman"/>
          <w:b w:val="false"/>
          <w:i w:val="false"/>
          <w:color w:val="000000"/>
          <w:sz w:val="28"/>
        </w:rPr>
        <w:t>изменениях, влекущих прекращение, приостановление, изменение размера</w:t>
      </w:r>
    </w:p>
    <w:p>
      <w:pPr>
        <w:spacing w:after="0"/>
        <w:ind w:left="0"/>
        <w:jc w:val="both"/>
      </w:pPr>
      <w:r>
        <w:rPr>
          <w:rFonts w:ascii="Times New Roman"/>
          <w:b w:val="false"/>
          <w:i w:val="false"/>
          <w:color w:val="000000"/>
          <w:sz w:val="28"/>
        </w:rPr>
        <w:t>выплачиваемого пособия, а также об изменении местожительства</w:t>
      </w:r>
    </w:p>
    <w:p>
      <w:pPr>
        <w:spacing w:after="0"/>
        <w:ind w:left="0"/>
        <w:jc w:val="both"/>
      </w:pPr>
      <w:r>
        <w:rPr>
          <w:rFonts w:ascii="Times New Roman"/>
          <w:b w:val="false"/>
          <w:i w:val="false"/>
          <w:color w:val="000000"/>
          <w:sz w:val="28"/>
        </w:rPr>
        <w:t>(в том числе выезд за пределы Республики Казахстан), анкетных данных,</w:t>
      </w:r>
    </w:p>
    <w:p>
      <w:pPr>
        <w:spacing w:after="0"/>
        <w:ind w:left="0"/>
        <w:jc w:val="both"/>
      </w:pPr>
      <w:r>
        <w:rPr>
          <w:rFonts w:ascii="Times New Roman"/>
          <w:b w:val="false"/>
          <w:i w:val="false"/>
          <w:color w:val="000000"/>
          <w:sz w:val="28"/>
        </w:rPr>
        <w:t>банковских реквизитов в отделение государственной корпорации.</w:t>
      </w:r>
    </w:p>
    <w:p>
      <w:pPr>
        <w:spacing w:after="0"/>
        <w:ind w:left="0"/>
        <w:jc w:val="both"/>
      </w:pPr>
      <w:r>
        <w:rPr>
          <w:rFonts w:ascii="Times New Roman"/>
          <w:b w:val="false"/>
          <w:i w:val="false"/>
          <w:color w:val="000000"/>
          <w:sz w:val="28"/>
        </w:rPr>
        <w:t>Обо всех изменениях, влекущих изменение/прекращение размера пособия,</w:t>
      </w:r>
    </w:p>
    <w:p>
      <w:pPr>
        <w:spacing w:after="0"/>
        <w:ind w:left="0"/>
        <w:jc w:val="both"/>
      </w:pPr>
      <w:r>
        <w:rPr>
          <w:rFonts w:ascii="Times New Roman"/>
          <w:b w:val="false"/>
          <w:i w:val="false"/>
          <w:color w:val="000000"/>
          <w:sz w:val="28"/>
        </w:rPr>
        <w:t>а также об изменении местожительства (в т.ч. выезд за пределы РК),</w:t>
      </w:r>
    </w:p>
    <w:p>
      <w:pPr>
        <w:spacing w:after="0"/>
        <w:ind w:left="0"/>
        <w:jc w:val="both"/>
      </w:pPr>
      <w:r>
        <w:rPr>
          <w:rFonts w:ascii="Times New Roman"/>
          <w:b w:val="false"/>
          <w:i w:val="false"/>
          <w:color w:val="000000"/>
          <w:sz w:val="28"/>
        </w:rPr>
        <w:t>анкетных данных, банковских реквизитов, обязуюсь сообщить в отделение</w:t>
      </w:r>
    </w:p>
    <w:p>
      <w:pPr>
        <w:spacing w:after="0"/>
        <w:ind w:left="0"/>
        <w:jc w:val="both"/>
      </w:pPr>
      <w:r>
        <w:rPr>
          <w:rFonts w:ascii="Times New Roman"/>
          <w:b w:val="false"/>
          <w:i w:val="false"/>
          <w:color w:val="000000"/>
          <w:sz w:val="28"/>
        </w:rPr>
        <w:t>Государственной корпорации в течение десяти рабочих дней.</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w:t>
      </w:r>
    </w:p>
    <w:p>
      <w:pPr>
        <w:spacing w:after="0"/>
        <w:ind w:left="0"/>
        <w:jc w:val="both"/>
      </w:pPr>
      <w:r>
        <w:rPr>
          <w:rFonts w:ascii="Times New Roman"/>
          <w:b w:val="false"/>
          <w:i w:val="false"/>
          <w:color w:val="000000"/>
          <w:sz w:val="28"/>
        </w:rPr>
        <w:t>для зачисления пособий и (или) социальных выплат, выплачиваемых</w:t>
      </w:r>
    </w:p>
    <w:p>
      <w:pPr>
        <w:spacing w:after="0"/>
        <w:ind w:left="0"/>
        <w:jc w:val="both"/>
      </w:pPr>
      <w:r>
        <w:rPr>
          <w:rFonts w:ascii="Times New Roman"/>
          <w:b w:val="false"/>
          <w:i w:val="false"/>
          <w:color w:val="000000"/>
          <w:sz w:val="28"/>
        </w:rPr>
        <w:t>из государственного бюджета и (или) Государственного фонда социального</w:t>
      </w:r>
    </w:p>
    <w:p>
      <w:pPr>
        <w:spacing w:after="0"/>
        <w:ind w:left="0"/>
        <w:jc w:val="both"/>
      </w:pPr>
      <w:r>
        <w:rPr>
          <w:rFonts w:ascii="Times New Roman"/>
          <w:b w:val="false"/>
          <w:i w:val="false"/>
          <w:color w:val="000000"/>
          <w:sz w:val="28"/>
        </w:rPr>
        <w:t>страхования, а также о том, что на деньги, находящиеся на таком счете,</w:t>
      </w:r>
    </w:p>
    <w:p>
      <w:pPr>
        <w:spacing w:after="0"/>
        <w:ind w:left="0"/>
        <w:jc w:val="both"/>
      </w:pPr>
      <w:r>
        <w:rPr>
          <w:rFonts w:ascii="Times New Roman"/>
          <w:b w:val="false"/>
          <w:i w:val="false"/>
          <w:color w:val="000000"/>
          <w:sz w:val="28"/>
        </w:rPr>
        <w:t>не допускается обращение взыскания третьими лицами.</w:t>
      </w:r>
    </w:p>
    <w:p>
      <w:pPr>
        <w:spacing w:after="0"/>
        <w:ind w:left="0"/>
        <w:jc w:val="both"/>
      </w:pPr>
      <w:r>
        <w:rPr>
          <w:rFonts w:ascii="Times New Roman"/>
          <w:b w:val="false"/>
          <w:i w:val="false"/>
          <w:color w:val="000000"/>
          <w:sz w:val="28"/>
        </w:rPr>
        <w:t>Несу правовую ответственность за достоверность предоставленных данных</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домашний ___________ мобильный _________ E-mail ____________</w:t>
      </w:r>
    </w:p>
    <w:p>
      <w:pPr>
        <w:spacing w:after="0"/>
        <w:ind w:left="0"/>
        <w:jc w:val="both"/>
      </w:pPr>
      <w:r>
        <w:rPr>
          <w:rFonts w:ascii="Times New Roman"/>
          <w:b w:val="false"/>
          <w:i w:val="false"/>
          <w:color w:val="000000"/>
          <w:sz w:val="28"/>
        </w:rPr>
        <w:t>Сведения о заявителе подтверждаются МЮ РК ____________ (ЭЦП МЮ РК)</w:t>
      </w:r>
    </w:p>
    <w:p>
      <w:pPr>
        <w:spacing w:after="0"/>
        <w:ind w:left="0"/>
        <w:jc w:val="both"/>
      </w:pPr>
      <w:r>
        <w:rPr>
          <w:rFonts w:ascii="Times New Roman"/>
          <w:b w:val="false"/>
          <w:i w:val="false"/>
          <w:color w:val="000000"/>
          <w:sz w:val="28"/>
        </w:rPr>
        <w:t>Банковские реквизиты заявителя подтверждаются БВУ ________ (ЭЦП БВУ)</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ЭЦП 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____._____________.________ года ____ часов ____ минут 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2022 года № 396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 пособий</w:t>
            </w:r>
          </w:p>
        </w:tc>
      </w:tr>
    </w:tbl>
    <w:bookmarkStart w:name="z524" w:id="222"/>
    <w:p>
      <w:pPr>
        <w:spacing w:after="0"/>
        <w:ind w:left="0"/>
        <w:jc w:val="left"/>
      </w:pPr>
      <w:r>
        <w:rPr>
          <w:rFonts w:ascii="Times New Roman"/>
          <w:b/>
          <w:i w:val="false"/>
          <w:color w:val="000000"/>
        </w:rPr>
        <w:t xml:space="preserve"> Заявление на назначение государственного социального пособия</w:t>
      </w:r>
      <w:r>
        <w:br/>
      </w:r>
      <w:r>
        <w:rPr>
          <w:rFonts w:ascii="Times New Roman"/>
          <w:b/>
          <w:i w:val="false"/>
          <w:color w:val="000000"/>
        </w:rPr>
        <w:t>по случаю потери кормильца через веб-портал "электронного правительства"</w:t>
      </w:r>
    </w:p>
    <w:bookmarkEnd w:id="222"/>
    <w:p>
      <w:pPr>
        <w:spacing w:after="0"/>
        <w:ind w:left="0"/>
        <w:jc w:val="both"/>
      </w:pPr>
      <w:bookmarkStart w:name="z525" w:id="223"/>
      <w:r>
        <w:rPr>
          <w:rFonts w:ascii="Times New Roman"/>
          <w:b w:val="false"/>
          <w:i w:val="false"/>
          <w:color w:val="000000"/>
          <w:sz w:val="28"/>
        </w:rPr>
        <w:t>
      Сведения о заявителе (отметить галочкой):</w:t>
      </w:r>
    </w:p>
    <w:bookmarkEnd w:id="223"/>
    <w:p>
      <w:pPr>
        <w:spacing w:after="0"/>
        <w:ind w:left="0"/>
        <w:jc w:val="both"/>
      </w:pPr>
      <w:r>
        <w:rPr>
          <w:rFonts w:ascii="Times New Roman"/>
          <w:b w:val="false"/>
          <w:i w:val="false"/>
          <w:color w:val="000000"/>
          <w:sz w:val="28"/>
        </w:rPr>
        <w:t>лицо с инвалидностью ________ опекун (попечитель) ___________________</w:t>
      </w:r>
    </w:p>
    <w:p>
      <w:pPr>
        <w:spacing w:after="0"/>
        <w:ind w:left="0"/>
        <w:jc w:val="both"/>
      </w:pPr>
      <w:r>
        <w:rPr>
          <w:rFonts w:ascii="Times New Roman"/>
          <w:b w:val="false"/>
          <w:i w:val="false"/>
          <w:color w:val="000000"/>
          <w:sz w:val="28"/>
        </w:rPr>
        <w:t>законный представитель ____________________________________________</w:t>
      </w:r>
    </w:p>
    <w:p>
      <w:pPr>
        <w:spacing w:after="0"/>
        <w:ind w:left="0"/>
        <w:jc w:val="both"/>
      </w:pPr>
      <w:r>
        <w:rPr>
          <w:rFonts w:ascii="Times New Roman"/>
          <w:b w:val="false"/>
          <w:i w:val="false"/>
          <w:color w:val="000000"/>
          <w:sz w:val="28"/>
        </w:rPr>
        <w:t>От гражданина (ки)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 _____ года.</w:t>
      </w:r>
    </w:p>
    <w:p>
      <w:pPr>
        <w:spacing w:after="0"/>
        <w:ind w:left="0"/>
        <w:jc w:val="both"/>
      </w:pPr>
      <w:r>
        <w:rPr>
          <w:rFonts w:ascii="Times New Roman"/>
          <w:b w:val="false"/>
          <w:i w:val="false"/>
          <w:color w:val="000000"/>
          <w:sz w:val="28"/>
        </w:rPr>
        <w:t>Индивидуальный идентификационный номер (ИИН): __________________</w:t>
      </w:r>
    </w:p>
    <w:p>
      <w:pPr>
        <w:spacing w:after="0"/>
        <w:ind w:left="0"/>
        <w:jc w:val="both"/>
      </w:pPr>
      <w:r>
        <w:rPr>
          <w:rFonts w:ascii="Times New Roman"/>
          <w:b w:val="false"/>
          <w:i w:val="false"/>
          <w:color w:val="000000"/>
          <w:sz w:val="28"/>
        </w:rPr>
        <w:t>Прошу назначить мне государственное социальное пособие по случаю потери</w:t>
      </w:r>
    </w:p>
    <w:p>
      <w:pPr>
        <w:spacing w:after="0"/>
        <w:ind w:left="0"/>
        <w:jc w:val="both"/>
      </w:pPr>
      <w:r>
        <w:rPr>
          <w:rFonts w:ascii="Times New Roman"/>
          <w:b w:val="false"/>
          <w:i w:val="false"/>
          <w:color w:val="000000"/>
          <w:sz w:val="28"/>
        </w:rPr>
        <w:t>кормильца.</w:t>
      </w:r>
    </w:p>
    <w:p>
      <w:pPr>
        <w:spacing w:after="0"/>
        <w:ind w:left="0"/>
        <w:jc w:val="both"/>
      </w:pPr>
      <w:r>
        <w:rPr>
          <w:rFonts w:ascii="Times New Roman"/>
          <w:b w:val="false"/>
          <w:i w:val="false"/>
          <w:color w:val="000000"/>
          <w:sz w:val="28"/>
        </w:rPr>
        <w:t>Подтверждение государственных органов:</w:t>
      </w:r>
    </w:p>
    <w:p>
      <w:pPr>
        <w:spacing w:after="0"/>
        <w:ind w:left="0"/>
        <w:jc w:val="both"/>
      </w:pPr>
      <w:r>
        <w:rPr>
          <w:rFonts w:ascii="Times New Roman"/>
          <w:b w:val="false"/>
          <w:i w:val="false"/>
          <w:color w:val="000000"/>
          <w:sz w:val="28"/>
        </w:rPr>
        <w:t>Данные заявителя:</w:t>
      </w:r>
    </w:p>
    <w:p>
      <w:pPr>
        <w:spacing w:after="0"/>
        <w:ind w:left="0"/>
        <w:jc w:val="both"/>
      </w:pPr>
      <w:r>
        <w:rPr>
          <w:rFonts w:ascii="Times New Roman"/>
          <w:b w:val="false"/>
          <w:i w:val="false"/>
          <w:color w:val="000000"/>
          <w:sz w:val="28"/>
        </w:rPr>
        <w:t>Вид документа, удостоверяющего личность: ___________________________</w:t>
      </w:r>
    </w:p>
    <w:p>
      <w:pPr>
        <w:spacing w:after="0"/>
        <w:ind w:left="0"/>
        <w:jc w:val="both"/>
      </w:pPr>
      <w:r>
        <w:rPr>
          <w:rFonts w:ascii="Times New Roman"/>
          <w:b w:val="false"/>
          <w:i w:val="false"/>
          <w:color w:val="000000"/>
          <w:sz w:val="28"/>
        </w:rPr>
        <w:t>Серия документа: ________ номер документа: ________ кем выдан: _______</w:t>
      </w:r>
    </w:p>
    <w:p>
      <w:pPr>
        <w:spacing w:after="0"/>
        <w:ind w:left="0"/>
        <w:jc w:val="both"/>
      </w:pPr>
      <w:r>
        <w:rPr>
          <w:rFonts w:ascii="Times New Roman"/>
          <w:b w:val="false"/>
          <w:i w:val="false"/>
          <w:color w:val="000000"/>
          <w:sz w:val="28"/>
        </w:rPr>
        <w:t>Дата выдачи "____" ____________ ______года</w:t>
      </w:r>
    </w:p>
    <w:p>
      <w:pPr>
        <w:spacing w:after="0"/>
        <w:ind w:left="0"/>
        <w:jc w:val="both"/>
      </w:pPr>
      <w:r>
        <w:rPr>
          <w:rFonts w:ascii="Times New Roman"/>
          <w:b w:val="false"/>
          <w:i w:val="false"/>
          <w:color w:val="000000"/>
          <w:sz w:val="28"/>
        </w:rPr>
        <w:t>Адрес постоянного места жительства:</w:t>
      </w:r>
    </w:p>
    <w:p>
      <w:pPr>
        <w:spacing w:after="0"/>
        <w:ind w:left="0"/>
        <w:jc w:val="both"/>
      </w:pPr>
      <w:r>
        <w:rPr>
          <w:rFonts w:ascii="Times New Roman"/>
          <w:b w:val="false"/>
          <w:i w:val="false"/>
          <w:color w:val="000000"/>
          <w:sz w:val="28"/>
        </w:rPr>
        <w:t>Область __________________________________________________________</w:t>
      </w:r>
    </w:p>
    <w:p>
      <w:pPr>
        <w:spacing w:after="0"/>
        <w:ind w:left="0"/>
        <w:jc w:val="both"/>
      </w:pPr>
      <w:r>
        <w:rPr>
          <w:rFonts w:ascii="Times New Roman"/>
          <w:b w:val="false"/>
          <w:i w:val="false"/>
          <w:color w:val="000000"/>
          <w:sz w:val="28"/>
        </w:rPr>
        <w:t>город (район) _____________________ село:____________________________</w:t>
      </w:r>
    </w:p>
    <w:p>
      <w:pPr>
        <w:spacing w:after="0"/>
        <w:ind w:left="0"/>
        <w:jc w:val="both"/>
      </w:pPr>
      <w:r>
        <w:rPr>
          <w:rFonts w:ascii="Times New Roman"/>
          <w:b w:val="false"/>
          <w:i w:val="false"/>
          <w:color w:val="000000"/>
          <w:sz w:val="28"/>
        </w:rPr>
        <w:t>улица (микрорайон) _______________ дом ___________ квартира __________</w:t>
      </w:r>
    </w:p>
    <w:p>
      <w:pPr>
        <w:spacing w:after="0"/>
        <w:ind w:left="0"/>
        <w:jc w:val="both"/>
      </w:pPr>
      <w:r>
        <w:rPr>
          <w:rFonts w:ascii="Times New Roman"/>
          <w:b w:val="false"/>
          <w:i w:val="false"/>
          <w:color w:val="000000"/>
          <w:sz w:val="28"/>
        </w:rPr>
        <w:t>Сведения об иждивенцах, на которых назначается государственное социальное</w:t>
      </w:r>
    </w:p>
    <w:p>
      <w:pPr>
        <w:spacing w:after="0"/>
        <w:ind w:left="0"/>
        <w:jc w:val="both"/>
      </w:pPr>
      <w:r>
        <w:rPr>
          <w:rFonts w:ascii="Times New Roman"/>
          <w:b w:val="false"/>
          <w:i w:val="false"/>
          <w:color w:val="000000"/>
          <w:sz w:val="28"/>
        </w:rPr>
        <w:t>пособие по случаю потери кормильца: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иждивенца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6" w:id="224"/>
      <w:r>
        <w:rPr>
          <w:rFonts w:ascii="Times New Roman"/>
          <w:b w:val="false"/>
          <w:i w:val="false"/>
          <w:color w:val="000000"/>
          <w:sz w:val="28"/>
        </w:rPr>
        <w:t>
      Банковские реквизиты:</w:t>
      </w:r>
    </w:p>
    <w:bookmarkEnd w:id="224"/>
    <w:p>
      <w:pPr>
        <w:spacing w:after="0"/>
        <w:ind w:left="0"/>
        <w:jc w:val="both"/>
      </w:pPr>
      <w:r>
        <w:rPr>
          <w:rFonts w:ascii="Times New Roman"/>
          <w:b w:val="false"/>
          <w:i w:val="false"/>
          <w:color w:val="000000"/>
          <w:sz w:val="28"/>
        </w:rPr>
        <w:t>Наименование банка ______________________________________________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_______________________________________________</w:t>
      </w:r>
    </w:p>
    <w:p>
      <w:pPr>
        <w:spacing w:after="0"/>
        <w:ind w:left="0"/>
        <w:jc w:val="both"/>
      </w:pPr>
      <w:r>
        <w:rPr>
          <w:rFonts w:ascii="Times New Roman"/>
          <w:b w:val="false"/>
          <w:i w:val="false"/>
          <w:color w:val="000000"/>
          <w:sz w:val="28"/>
        </w:rPr>
        <w:t>ип счета: лицевой ___________ карточный счет _______________________</w:t>
      </w:r>
    </w:p>
    <w:p>
      <w:pPr>
        <w:spacing w:after="0"/>
        <w:ind w:left="0"/>
        <w:jc w:val="both"/>
      </w:pPr>
      <w:r>
        <w:rPr>
          <w:rFonts w:ascii="Times New Roman"/>
          <w:b w:val="false"/>
          <w:i w:val="false"/>
          <w:color w:val="000000"/>
          <w:sz w:val="28"/>
        </w:rPr>
        <w:t>Реквизиты банка второго уровня:</w:t>
      </w:r>
    </w:p>
    <w:p>
      <w:pPr>
        <w:spacing w:after="0"/>
        <w:ind w:left="0"/>
        <w:jc w:val="both"/>
      </w:pPr>
      <w:r>
        <w:rPr>
          <w:rFonts w:ascii="Times New Roman"/>
          <w:b w:val="false"/>
          <w:i w:val="false"/>
          <w:color w:val="000000"/>
          <w:sz w:val="28"/>
        </w:rPr>
        <w:t>БИК ___________________________________________________________</w:t>
      </w:r>
    </w:p>
    <w:p>
      <w:pPr>
        <w:spacing w:after="0"/>
        <w:ind w:left="0"/>
        <w:jc w:val="both"/>
      </w:pPr>
      <w:r>
        <w:rPr>
          <w:rFonts w:ascii="Times New Roman"/>
          <w:b w:val="false"/>
          <w:i w:val="false"/>
          <w:color w:val="000000"/>
          <w:sz w:val="28"/>
        </w:rPr>
        <w:t>ИИК ___________________________________________________________</w:t>
      </w:r>
    </w:p>
    <w:p>
      <w:pPr>
        <w:spacing w:after="0"/>
        <w:ind w:left="0"/>
        <w:jc w:val="both"/>
      </w:pPr>
      <w:r>
        <w:rPr>
          <w:rFonts w:ascii="Times New Roman"/>
          <w:b w:val="false"/>
          <w:i w:val="false"/>
          <w:color w:val="000000"/>
          <w:sz w:val="28"/>
        </w:rPr>
        <w:t>БИН ___________________________________________________________</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назначения государственного социального пособия по случаю потери кормильца.</w:t>
      </w:r>
    </w:p>
    <w:p>
      <w:pPr>
        <w:spacing w:after="0"/>
        <w:ind w:left="0"/>
        <w:jc w:val="both"/>
      </w:pPr>
      <w:r>
        <w:rPr>
          <w:rFonts w:ascii="Times New Roman"/>
          <w:b w:val="false"/>
          <w:i w:val="false"/>
          <w:color w:val="000000"/>
          <w:sz w:val="28"/>
        </w:rPr>
        <w:t>Даю согласие на получение уведомлений о принятии решения о назначении</w:t>
      </w:r>
    </w:p>
    <w:p>
      <w:pPr>
        <w:spacing w:after="0"/>
        <w:ind w:left="0"/>
        <w:jc w:val="both"/>
      </w:pPr>
      <w:r>
        <w:rPr>
          <w:rFonts w:ascii="Times New Roman"/>
          <w:b w:val="false"/>
          <w:i w:val="false"/>
          <w:color w:val="000000"/>
          <w:sz w:val="28"/>
        </w:rPr>
        <w:t>(отказе в назначении) государственного социального пособия по случаю потери кормильца.</w:t>
      </w:r>
    </w:p>
    <w:p>
      <w:pPr>
        <w:spacing w:after="0"/>
        <w:ind w:left="0"/>
        <w:jc w:val="both"/>
      </w:pPr>
      <w:r>
        <w:rPr>
          <w:rFonts w:ascii="Times New Roman"/>
          <w:b w:val="false"/>
          <w:i w:val="false"/>
          <w:color w:val="000000"/>
          <w:sz w:val="28"/>
        </w:rPr>
        <w:t>Уведомлен(а) о необходимости сообщения в течение десяти рабочих дней обо всех</w:t>
      </w:r>
    </w:p>
    <w:p>
      <w:pPr>
        <w:spacing w:after="0"/>
        <w:ind w:left="0"/>
        <w:jc w:val="both"/>
      </w:pPr>
      <w:r>
        <w:rPr>
          <w:rFonts w:ascii="Times New Roman"/>
          <w:b w:val="false"/>
          <w:i w:val="false"/>
          <w:color w:val="000000"/>
          <w:sz w:val="28"/>
        </w:rPr>
        <w:t>изменениях, влекущих прекращение, приостановление, изменение размера</w:t>
      </w:r>
    </w:p>
    <w:p>
      <w:pPr>
        <w:spacing w:after="0"/>
        <w:ind w:left="0"/>
        <w:jc w:val="both"/>
      </w:pPr>
      <w:r>
        <w:rPr>
          <w:rFonts w:ascii="Times New Roman"/>
          <w:b w:val="false"/>
          <w:i w:val="false"/>
          <w:color w:val="000000"/>
          <w:sz w:val="28"/>
        </w:rPr>
        <w:t>выплачиваемого пособия, а также об изменении местожительства (в том числе выезд</w:t>
      </w:r>
    </w:p>
    <w:p>
      <w:pPr>
        <w:spacing w:after="0"/>
        <w:ind w:left="0"/>
        <w:jc w:val="both"/>
      </w:pPr>
      <w:r>
        <w:rPr>
          <w:rFonts w:ascii="Times New Roman"/>
          <w:b w:val="false"/>
          <w:i w:val="false"/>
          <w:color w:val="000000"/>
          <w:sz w:val="28"/>
        </w:rPr>
        <w:t>за пределы Республики Казахстан), анкетных данных, банковских реквизитов</w:t>
      </w:r>
    </w:p>
    <w:p>
      <w:pPr>
        <w:spacing w:after="0"/>
        <w:ind w:left="0"/>
        <w:jc w:val="both"/>
      </w:pPr>
      <w:r>
        <w:rPr>
          <w:rFonts w:ascii="Times New Roman"/>
          <w:b w:val="false"/>
          <w:i w:val="false"/>
          <w:color w:val="000000"/>
          <w:sz w:val="28"/>
        </w:rPr>
        <w:t>в отделение государственной корпорации.</w:t>
      </w:r>
    </w:p>
    <w:p>
      <w:pPr>
        <w:spacing w:after="0"/>
        <w:ind w:left="0"/>
        <w:jc w:val="both"/>
      </w:pPr>
      <w:r>
        <w:rPr>
          <w:rFonts w:ascii="Times New Roman"/>
          <w:b w:val="false"/>
          <w:i w:val="false"/>
          <w:color w:val="000000"/>
          <w:sz w:val="28"/>
        </w:rPr>
        <w:t>Обо всех изменениях, влекущих изменение/прекращение размера пособия, а также</w:t>
      </w:r>
    </w:p>
    <w:p>
      <w:pPr>
        <w:spacing w:after="0"/>
        <w:ind w:left="0"/>
        <w:jc w:val="both"/>
      </w:pPr>
      <w:r>
        <w:rPr>
          <w:rFonts w:ascii="Times New Roman"/>
          <w:b w:val="false"/>
          <w:i w:val="false"/>
          <w:color w:val="000000"/>
          <w:sz w:val="28"/>
        </w:rPr>
        <w:t>об изменении местожительства (в т.ч. выезд за пределы РК), анкетных данных,</w:t>
      </w:r>
    </w:p>
    <w:p>
      <w:pPr>
        <w:spacing w:after="0"/>
        <w:ind w:left="0"/>
        <w:jc w:val="both"/>
      </w:pPr>
      <w:r>
        <w:rPr>
          <w:rFonts w:ascii="Times New Roman"/>
          <w:b w:val="false"/>
          <w:i w:val="false"/>
          <w:color w:val="000000"/>
          <w:sz w:val="28"/>
        </w:rPr>
        <w:t>банковских реквизитов, обязуюсь сообщить в отделение Государственной корпорации</w:t>
      </w:r>
    </w:p>
    <w:p>
      <w:pPr>
        <w:spacing w:after="0"/>
        <w:ind w:left="0"/>
        <w:jc w:val="both"/>
      </w:pPr>
      <w:r>
        <w:rPr>
          <w:rFonts w:ascii="Times New Roman"/>
          <w:b w:val="false"/>
          <w:i w:val="false"/>
          <w:color w:val="000000"/>
          <w:sz w:val="28"/>
        </w:rPr>
        <w:t>в течение десяти рабочих дней.</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для зачисления</w:t>
      </w:r>
    </w:p>
    <w:p>
      <w:pPr>
        <w:spacing w:after="0"/>
        <w:ind w:left="0"/>
        <w:jc w:val="both"/>
      </w:pPr>
      <w:r>
        <w:rPr>
          <w:rFonts w:ascii="Times New Roman"/>
          <w:b w:val="false"/>
          <w:i w:val="false"/>
          <w:color w:val="000000"/>
          <w:sz w:val="28"/>
        </w:rPr>
        <w:t>пособий и (или) социальных выплат, выплачиваемых из государственного бюджета</w:t>
      </w:r>
    </w:p>
    <w:p>
      <w:pPr>
        <w:spacing w:after="0"/>
        <w:ind w:left="0"/>
        <w:jc w:val="both"/>
      </w:pPr>
      <w:r>
        <w:rPr>
          <w:rFonts w:ascii="Times New Roman"/>
          <w:b w:val="false"/>
          <w:i w:val="false"/>
          <w:color w:val="000000"/>
          <w:sz w:val="28"/>
        </w:rPr>
        <w:t>и (или) Государственного фонда социального страхования, а также о том, что</w:t>
      </w:r>
    </w:p>
    <w:p>
      <w:pPr>
        <w:spacing w:after="0"/>
        <w:ind w:left="0"/>
        <w:jc w:val="both"/>
      </w:pPr>
      <w:r>
        <w:rPr>
          <w:rFonts w:ascii="Times New Roman"/>
          <w:b w:val="false"/>
          <w:i w:val="false"/>
          <w:color w:val="000000"/>
          <w:sz w:val="28"/>
        </w:rPr>
        <w:t>на деньги, находящиеся на таком счете, не допускается обращение взыскания</w:t>
      </w:r>
    </w:p>
    <w:p>
      <w:pPr>
        <w:spacing w:after="0"/>
        <w:ind w:left="0"/>
        <w:jc w:val="both"/>
      </w:pPr>
      <w:r>
        <w:rPr>
          <w:rFonts w:ascii="Times New Roman"/>
          <w:b w:val="false"/>
          <w:i w:val="false"/>
          <w:color w:val="000000"/>
          <w:sz w:val="28"/>
        </w:rPr>
        <w:t>третьими лицами.</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домашний ___________ мобильный _________ E-mail _______________</w:t>
      </w:r>
    </w:p>
    <w:p>
      <w:pPr>
        <w:spacing w:after="0"/>
        <w:ind w:left="0"/>
        <w:jc w:val="both"/>
      </w:pPr>
      <w:r>
        <w:rPr>
          <w:rFonts w:ascii="Times New Roman"/>
          <w:b w:val="false"/>
          <w:i w:val="false"/>
          <w:color w:val="000000"/>
          <w:sz w:val="28"/>
        </w:rPr>
        <w:t>Сведения о заявителе подтверждаются МЮ РК ____________ (ЭЦП МЮ РК)</w:t>
      </w:r>
    </w:p>
    <w:p>
      <w:pPr>
        <w:spacing w:after="0"/>
        <w:ind w:left="0"/>
        <w:jc w:val="both"/>
      </w:pPr>
      <w:r>
        <w:rPr>
          <w:rFonts w:ascii="Times New Roman"/>
          <w:b w:val="false"/>
          <w:i w:val="false"/>
          <w:color w:val="000000"/>
          <w:sz w:val="28"/>
        </w:rPr>
        <w:t>Банковские реквизиты заявителя подтверждаются БВУ _______ (ЭЦП БВУ)</w:t>
      </w:r>
    </w:p>
    <w:p>
      <w:pPr>
        <w:spacing w:after="0"/>
        <w:ind w:left="0"/>
        <w:jc w:val="both"/>
      </w:pPr>
      <w:r>
        <w:rPr>
          <w:rFonts w:ascii="Times New Roman"/>
          <w:b w:val="false"/>
          <w:i w:val="false"/>
          <w:color w:val="000000"/>
          <w:sz w:val="28"/>
        </w:rPr>
        <w:t>Фамилия, имя, отчество (при его наличии) заявителя ЭЦП 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____._____________.________ года ____часов ____минут ____секунд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2022 года № 396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 пособий</w:t>
            </w:r>
          </w:p>
        </w:tc>
      </w:tr>
    </w:tbl>
    <w:bookmarkStart w:name="z529" w:id="225"/>
    <w:p>
      <w:pPr>
        <w:spacing w:after="0"/>
        <w:ind w:left="0"/>
        <w:jc w:val="left"/>
      </w:pPr>
      <w:r>
        <w:rPr>
          <w:rFonts w:ascii="Times New Roman"/>
          <w:b/>
          <w:i w:val="false"/>
          <w:color w:val="000000"/>
        </w:rPr>
        <w:t xml:space="preserve"> Заявление на назначение единовременной государственной выплаты на погребение через веб-портал "электронного правительства"</w:t>
      </w:r>
    </w:p>
    <w:bookmarkEnd w:id="225"/>
    <w:p>
      <w:pPr>
        <w:spacing w:after="0"/>
        <w:ind w:left="0"/>
        <w:jc w:val="both"/>
      </w:pPr>
      <w:bookmarkStart w:name="z530" w:id="226"/>
      <w:r>
        <w:rPr>
          <w:rFonts w:ascii="Times New Roman"/>
          <w:b w:val="false"/>
          <w:i w:val="false"/>
          <w:color w:val="000000"/>
          <w:sz w:val="28"/>
        </w:rPr>
        <w:t>
      От гражданина (ки) ________________________________________________</w:t>
      </w:r>
    </w:p>
    <w:bookmarkEnd w:id="226"/>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"____"_________ _____ года</w:t>
      </w:r>
    </w:p>
    <w:p>
      <w:pPr>
        <w:spacing w:after="0"/>
        <w:ind w:left="0"/>
        <w:jc w:val="both"/>
      </w:pPr>
      <w:r>
        <w:rPr>
          <w:rFonts w:ascii="Times New Roman"/>
          <w:b w:val="false"/>
          <w:i w:val="false"/>
          <w:color w:val="000000"/>
          <w:sz w:val="28"/>
        </w:rPr>
        <w:t>Индивидуальный идентификационный номер (ИИН): ___________________</w:t>
      </w:r>
    </w:p>
    <w:p>
      <w:pPr>
        <w:spacing w:after="0"/>
        <w:ind w:left="0"/>
        <w:jc w:val="both"/>
      </w:pPr>
      <w:r>
        <w:rPr>
          <w:rFonts w:ascii="Times New Roman"/>
          <w:b w:val="false"/>
          <w:i w:val="false"/>
          <w:color w:val="000000"/>
          <w:sz w:val="28"/>
        </w:rPr>
        <w:t>Прошу назначить единовременную выплату на погребение: ______________</w:t>
      </w:r>
    </w:p>
    <w:p>
      <w:pPr>
        <w:spacing w:after="0"/>
        <w:ind w:left="0"/>
        <w:jc w:val="both"/>
      </w:pPr>
      <w:r>
        <w:rPr>
          <w:rFonts w:ascii="Times New Roman"/>
          <w:b w:val="false"/>
          <w:i w:val="false"/>
          <w:color w:val="000000"/>
          <w:sz w:val="28"/>
        </w:rPr>
        <w:t>(фамилия, имя, отчество (при его наличии) дата рождения умершего)</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(проживавшего по адресу)</w:t>
      </w:r>
    </w:p>
    <w:p>
      <w:pPr>
        <w:spacing w:after="0"/>
        <w:ind w:left="0"/>
        <w:jc w:val="both"/>
      </w:pPr>
      <w:r>
        <w:rPr>
          <w:rFonts w:ascii="Times New Roman"/>
          <w:b w:val="false"/>
          <w:i w:val="false"/>
          <w:color w:val="000000"/>
          <w:sz w:val="28"/>
        </w:rPr>
        <w:t>Подтверждение государственных органов:</w:t>
      </w:r>
    </w:p>
    <w:p>
      <w:pPr>
        <w:spacing w:after="0"/>
        <w:ind w:left="0"/>
        <w:jc w:val="both"/>
      </w:pPr>
      <w:r>
        <w:rPr>
          <w:rFonts w:ascii="Times New Roman"/>
          <w:b w:val="false"/>
          <w:i w:val="false"/>
          <w:color w:val="000000"/>
          <w:sz w:val="28"/>
        </w:rPr>
        <w:t>Сведения об умершем: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с инвалидностью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смерти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смерти (актовой записи)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отдела РАГСа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531" w:id="227"/>
      <w:r>
        <w:rPr>
          <w:rFonts w:ascii="Times New Roman"/>
          <w:b w:val="false"/>
          <w:i w:val="false"/>
          <w:color w:val="000000"/>
          <w:sz w:val="28"/>
        </w:rPr>
        <w:t>
      Данные заявителя:</w:t>
      </w:r>
    </w:p>
    <w:bookmarkEnd w:id="227"/>
    <w:p>
      <w:pPr>
        <w:spacing w:after="0"/>
        <w:ind w:left="0"/>
        <w:jc w:val="both"/>
      </w:pPr>
      <w:r>
        <w:rPr>
          <w:rFonts w:ascii="Times New Roman"/>
          <w:b w:val="false"/>
          <w:i w:val="false"/>
          <w:color w:val="000000"/>
          <w:sz w:val="28"/>
        </w:rPr>
        <w:t>Вид документа, удостоверяющего личность: ___________________________</w:t>
      </w:r>
    </w:p>
    <w:p>
      <w:pPr>
        <w:spacing w:after="0"/>
        <w:ind w:left="0"/>
        <w:jc w:val="both"/>
      </w:pPr>
      <w:r>
        <w:rPr>
          <w:rFonts w:ascii="Times New Roman"/>
          <w:b w:val="false"/>
          <w:i w:val="false"/>
          <w:color w:val="000000"/>
          <w:sz w:val="28"/>
        </w:rPr>
        <w:t>Серия документа: ________номер документа: ________ кем выдан:________</w:t>
      </w:r>
    </w:p>
    <w:p>
      <w:pPr>
        <w:spacing w:after="0"/>
        <w:ind w:left="0"/>
        <w:jc w:val="both"/>
      </w:pPr>
      <w:r>
        <w:rPr>
          <w:rFonts w:ascii="Times New Roman"/>
          <w:b w:val="false"/>
          <w:i w:val="false"/>
          <w:color w:val="000000"/>
          <w:sz w:val="28"/>
        </w:rPr>
        <w:t>Дата выдачи "____" ____________ ______года</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________________________________________________</w:t>
      </w:r>
    </w:p>
    <w:p>
      <w:pPr>
        <w:spacing w:after="0"/>
        <w:ind w:left="0"/>
        <w:jc w:val="both"/>
      </w:pPr>
      <w:r>
        <w:rPr>
          <w:rFonts w:ascii="Times New Roman"/>
          <w:b w:val="false"/>
          <w:i w:val="false"/>
          <w:color w:val="000000"/>
          <w:sz w:val="28"/>
        </w:rPr>
        <w:t>Тип счета: лицевой ___________ карточный счет _______________________</w:t>
      </w:r>
    </w:p>
    <w:p>
      <w:pPr>
        <w:spacing w:after="0"/>
        <w:ind w:left="0"/>
        <w:jc w:val="both"/>
      </w:pPr>
      <w:r>
        <w:rPr>
          <w:rFonts w:ascii="Times New Roman"/>
          <w:b w:val="false"/>
          <w:i w:val="false"/>
          <w:color w:val="000000"/>
          <w:sz w:val="28"/>
        </w:rPr>
        <w:t>Реквизиты банка второго уровня:</w:t>
      </w:r>
    </w:p>
    <w:p>
      <w:pPr>
        <w:spacing w:after="0"/>
        <w:ind w:left="0"/>
        <w:jc w:val="both"/>
      </w:pPr>
      <w:r>
        <w:rPr>
          <w:rFonts w:ascii="Times New Roman"/>
          <w:b w:val="false"/>
          <w:i w:val="false"/>
          <w:color w:val="000000"/>
          <w:sz w:val="28"/>
        </w:rPr>
        <w:t>БИК _____________________________________________________________</w:t>
      </w:r>
    </w:p>
    <w:p>
      <w:pPr>
        <w:spacing w:after="0"/>
        <w:ind w:left="0"/>
        <w:jc w:val="both"/>
      </w:pPr>
      <w:r>
        <w:rPr>
          <w:rFonts w:ascii="Times New Roman"/>
          <w:b w:val="false"/>
          <w:i w:val="false"/>
          <w:color w:val="000000"/>
          <w:sz w:val="28"/>
        </w:rPr>
        <w:t>ИИК ____________________________________________________________</w:t>
      </w:r>
    </w:p>
    <w:p>
      <w:pPr>
        <w:spacing w:after="0"/>
        <w:ind w:left="0"/>
        <w:jc w:val="both"/>
      </w:pPr>
      <w:r>
        <w:rPr>
          <w:rFonts w:ascii="Times New Roman"/>
          <w:b w:val="false"/>
          <w:i w:val="false"/>
          <w:color w:val="000000"/>
          <w:sz w:val="28"/>
        </w:rPr>
        <w:t>БИН ____________________________________________________________</w:t>
      </w:r>
    </w:p>
    <w:p>
      <w:pPr>
        <w:spacing w:after="0"/>
        <w:ind w:left="0"/>
        <w:jc w:val="both"/>
      </w:pPr>
      <w:r>
        <w:rPr>
          <w:rFonts w:ascii="Times New Roman"/>
          <w:b w:val="false"/>
          <w:i w:val="false"/>
          <w:color w:val="000000"/>
          <w:sz w:val="28"/>
        </w:rPr>
        <w:t>Контактные данные:</w:t>
      </w:r>
    </w:p>
    <w:p>
      <w:pPr>
        <w:spacing w:after="0"/>
        <w:ind w:left="0"/>
        <w:jc w:val="both"/>
      </w:pPr>
      <w:r>
        <w:rPr>
          <w:rFonts w:ascii="Times New Roman"/>
          <w:b w:val="false"/>
          <w:i w:val="false"/>
          <w:color w:val="000000"/>
          <w:sz w:val="28"/>
        </w:rPr>
        <w:t>Телефон домашний __________ мобильный ___________ E-mail _________</w:t>
      </w:r>
    </w:p>
    <w:p>
      <w:pPr>
        <w:spacing w:after="0"/>
        <w:ind w:left="0"/>
        <w:jc w:val="both"/>
      </w:pPr>
      <w:r>
        <w:rPr>
          <w:rFonts w:ascii="Times New Roman"/>
          <w:b w:val="false"/>
          <w:i w:val="false"/>
          <w:color w:val="000000"/>
          <w:sz w:val="28"/>
        </w:rPr>
        <w:t>Сведения о заявителе подтверждаются МЮ РК ____________ (ЭЦП МЮ РК)</w:t>
      </w:r>
    </w:p>
    <w:p>
      <w:pPr>
        <w:spacing w:after="0"/>
        <w:ind w:left="0"/>
        <w:jc w:val="both"/>
      </w:pPr>
      <w:r>
        <w:rPr>
          <w:rFonts w:ascii="Times New Roman"/>
          <w:b w:val="false"/>
          <w:i w:val="false"/>
          <w:color w:val="000000"/>
          <w:sz w:val="28"/>
        </w:rPr>
        <w:t>Банковские реквизиты заявителя подтверждаются БВУ ________ (ЭЦП БВУ)</w:t>
      </w:r>
    </w:p>
    <w:p>
      <w:pPr>
        <w:spacing w:after="0"/>
        <w:ind w:left="0"/>
        <w:jc w:val="both"/>
      </w:pPr>
      <w:r>
        <w:rPr>
          <w:rFonts w:ascii="Times New Roman"/>
          <w:b w:val="false"/>
          <w:i w:val="false"/>
          <w:color w:val="000000"/>
          <w:sz w:val="28"/>
        </w:rPr>
        <w:t>Фамилия, имя, отчество (при наличии) заявителя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для зачисления</w:t>
      </w:r>
    </w:p>
    <w:p>
      <w:pPr>
        <w:spacing w:after="0"/>
        <w:ind w:left="0"/>
        <w:jc w:val="both"/>
      </w:pPr>
      <w:r>
        <w:rPr>
          <w:rFonts w:ascii="Times New Roman"/>
          <w:b w:val="false"/>
          <w:i w:val="false"/>
          <w:color w:val="000000"/>
          <w:sz w:val="28"/>
        </w:rPr>
        <w:t>пособий и (или) социальных выплат, выплачиваемых из государственного бюджета и</w:t>
      </w:r>
    </w:p>
    <w:p>
      <w:pPr>
        <w:spacing w:after="0"/>
        <w:ind w:left="0"/>
        <w:jc w:val="both"/>
      </w:pPr>
      <w:r>
        <w:rPr>
          <w:rFonts w:ascii="Times New Roman"/>
          <w:b w:val="false"/>
          <w:i w:val="false"/>
          <w:color w:val="000000"/>
          <w:sz w:val="28"/>
        </w:rPr>
        <w:t>(или) Государственного фонда социального страхования, а также о том, что на деньги,</w:t>
      </w:r>
    </w:p>
    <w:p>
      <w:pPr>
        <w:spacing w:after="0"/>
        <w:ind w:left="0"/>
        <w:jc w:val="both"/>
      </w:pPr>
      <w:r>
        <w:rPr>
          <w:rFonts w:ascii="Times New Roman"/>
          <w:b w:val="false"/>
          <w:i w:val="false"/>
          <w:color w:val="000000"/>
          <w:sz w:val="28"/>
        </w:rPr>
        <w:t>находящиеся на таком счете, не допускается обращение взыскания третьими лицами.</w:t>
      </w:r>
    </w:p>
    <w:p>
      <w:pPr>
        <w:spacing w:after="0"/>
        <w:ind w:left="0"/>
        <w:jc w:val="both"/>
      </w:pPr>
      <w:r>
        <w:rPr>
          <w:rFonts w:ascii="Times New Roman"/>
          <w:b w:val="false"/>
          <w:i w:val="false"/>
          <w:color w:val="000000"/>
          <w:sz w:val="28"/>
        </w:rPr>
        <w:t>ЭЦП заявителя_________________________________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____._____________.________ год____часов ____минут____секунд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2022 года № 396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 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35" w:id="228"/>
      <w:r>
        <w:rPr>
          <w:rFonts w:ascii="Times New Roman"/>
          <w:b w:val="false"/>
          <w:i w:val="false"/>
          <w:color w:val="000000"/>
          <w:sz w:val="28"/>
        </w:rPr>
        <w:t>
      Код ______________________</w:t>
      </w:r>
    </w:p>
    <w:bookmarkEnd w:id="228"/>
    <w:p>
      <w:pPr>
        <w:spacing w:after="0"/>
        <w:ind w:left="0"/>
        <w:jc w:val="both"/>
      </w:pPr>
      <w:r>
        <w:rPr>
          <w:rFonts w:ascii="Times New Roman"/>
          <w:b w:val="false"/>
          <w:i w:val="false"/>
          <w:color w:val="000000"/>
          <w:sz w:val="28"/>
        </w:rPr>
        <w:t>Область __________________</w:t>
      </w:r>
    </w:p>
    <w:p>
      <w:pPr>
        <w:spacing w:after="0"/>
        <w:ind w:left="0"/>
        <w:jc w:val="both"/>
      </w:pPr>
      <w:r>
        <w:rPr>
          <w:rFonts w:ascii="Times New Roman"/>
          <w:b w:val="false"/>
          <w:i w:val="false"/>
          <w:color w:val="000000"/>
          <w:sz w:val="28"/>
        </w:rPr>
        <w:t>Решение № ____ от " ___ " ________ 20 ___ года</w:t>
      </w:r>
    </w:p>
    <w:p>
      <w:pPr>
        <w:spacing w:after="0"/>
        <w:ind w:left="0"/>
        <w:jc w:val="both"/>
      </w:pPr>
      <w:r>
        <w:rPr>
          <w:rFonts w:ascii="Times New Roman"/>
          <w:b w:val="false"/>
          <w:i w:val="false"/>
          <w:color w:val="000000"/>
          <w:sz w:val="28"/>
        </w:rPr>
        <w:t>Департамента Комитета труда, социальной защите и миграции</w:t>
      </w:r>
    </w:p>
    <w:p>
      <w:pPr>
        <w:spacing w:after="0"/>
        <w:ind w:left="0"/>
        <w:jc w:val="both"/>
      </w:pPr>
      <w:r>
        <w:rPr>
          <w:rFonts w:ascii="Times New Roman"/>
          <w:b w:val="false"/>
          <w:i w:val="false"/>
          <w:color w:val="000000"/>
          <w:sz w:val="28"/>
        </w:rPr>
        <w:t>по ____________________________________________ области</w:t>
      </w:r>
    </w:p>
    <w:p>
      <w:pPr>
        <w:spacing w:after="0"/>
        <w:ind w:left="0"/>
        <w:jc w:val="both"/>
      </w:pPr>
      <w:r>
        <w:rPr>
          <w:rFonts w:ascii="Times New Roman"/>
          <w:b w:val="false"/>
          <w:i w:val="false"/>
          <w:color w:val="000000"/>
          <w:sz w:val="28"/>
        </w:rPr>
        <w:t>№ дела __________</w:t>
      </w:r>
    </w:p>
    <w:p>
      <w:pPr>
        <w:spacing w:after="0"/>
        <w:ind w:left="0"/>
        <w:jc w:val="both"/>
      </w:pPr>
      <w:r>
        <w:rPr>
          <w:rFonts w:ascii="Times New Roman"/>
          <w:b w:val="false"/>
          <w:i w:val="false"/>
          <w:color w:val="000000"/>
          <w:sz w:val="28"/>
        </w:rPr>
        <w:t>1. О назначении (изменении, возобновлении выплаты, отказе в назначении)</w:t>
      </w:r>
    </w:p>
    <w:p>
      <w:pPr>
        <w:spacing w:after="0"/>
        <w:ind w:left="0"/>
        <w:jc w:val="both"/>
      </w:pPr>
      <w:r>
        <w:rPr>
          <w:rFonts w:ascii="Times New Roman"/>
          <w:b w:val="false"/>
          <w:i w:val="false"/>
          <w:color w:val="000000"/>
          <w:sz w:val="28"/>
        </w:rPr>
        <w:t>пенсионной выплаты по возрасту</w:t>
      </w:r>
    </w:p>
    <w:p>
      <w:pPr>
        <w:spacing w:after="0"/>
        <w:ind w:left="0"/>
        <w:jc w:val="both"/>
      </w:pPr>
      <w:r>
        <w:rPr>
          <w:rFonts w:ascii="Times New Roman"/>
          <w:b w:val="false"/>
          <w:i w:val="false"/>
          <w:color w:val="000000"/>
          <w:sz w:val="28"/>
        </w:rPr>
        <w:t>Гражданин(ки)_____________________________________________________</w:t>
      </w:r>
    </w:p>
    <w:p>
      <w:pPr>
        <w:spacing w:after="0"/>
        <w:ind w:left="0"/>
        <w:jc w:val="both"/>
      </w:pPr>
      <w:r>
        <w:rPr>
          <w:rFonts w:ascii="Times New Roman"/>
          <w:b w:val="false"/>
          <w:i w:val="false"/>
          <w:color w:val="000000"/>
          <w:sz w:val="28"/>
        </w:rPr>
        <w:t>Пол ______________ Дата рождения "______" ______________ 19 ____ года</w:t>
      </w:r>
    </w:p>
    <w:p>
      <w:pPr>
        <w:spacing w:after="0"/>
        <w:ind w:left="0"/>
        <w:jc w:val="both"/>
      </w:pPr>
      <w:r>
        <w:rPr>
          <w:rFonts w:ascii="Times New Roman"/>
          <w:b w:val="false"/>
          <w:i w:val="false"/>
          <w:color w:val="000000"/>
          <w:sz w:val="28"/>
        </w:rPr>
        <w:t>Дата обращения "______" ________________ 20 ____ года № _____________</w:t>
      </w:r>
    </w:p>
    <w:p>
      <w:pPr>
        <w:spacing w:after="0"/>
        <w:ind w:left="0"/>
        <w:jc w:val="both"/>
      </w:pPr>
      <w:r>
        <w:rPr>
          <w:rFonts w:ascii="Times New Roman"/>
          <w:b w:val="false"/>
          <w:i w:val="false"/>
          <w:color w:val="000000"/>
          <w:sz w:val="28"/>
        </w:rPr>
        <w:t>Требуется трудовой стаж работы ______ лет.</w:t>
      </w:r>
    </w:p>
    <w:p>
      <w:pPr>
        <w:spacing w:after="0"/>
        <w:ind w:left="0"/>
        <w:jc w:val="both"/>
      </w:pPr>
      <w:r>
        <w:rPr>
          <w:rFonts w:ascii="Times New Roman"/>
          <w:b w:val="false"/>
          <w:i w:val="false"/>
          <w:color w:val="000000"/>
          <w:sz w:val="28"/>
        </w:rPr>
        <w:t>Подтверждено __ лет ___ месяцев____ дней ____ (до 1 января 1998 года).</w:t>
      </w:r>
    </w:p>
    <w:p>
      <w:pPr>
        <w:spacing w:after="0"/>
        <w:ind w:left="0"/>
        <w:jc w:val="both"/>
      </w:pPr>
      <w:r>
        <w:rPr>
          <w:rFonts w:ascii="Times New Roman"/>
          <w:b w:val="false"/>
          <w:i w:val="false"/>
          <w:color w:val="000000"/>
          <w:sz w:val="28"/>
        </w:rPr>
        <w:t>Учтен среднемесячный доход с ____ года по ______ год _________ тенге.</w:t>
      </w:r>
    </w:p>
    <w:p>
      <w:pPr>
        <w:spacing w:after="0"/>
        <w:ind w:left="0"/>
        <w:jc w:val="both"/>
      </w:pPr>
      <w:r>
        <w:rPr>
          <w:rFonts w:ascii="Times New Roman"/>
          <w:b w:val="false"/>
          <w:i w:val="false"/>
          <w:color w:val="000000"/>
          <w:sz w:val="28"/>
        </w:rPr>
        <w:t>Назначить пенсионную выплату по возрасту</w:t>
      </w:r>
    </w:p>
    <w:p>
      <w:pPr>
        <w:spacing w:after="0"/>
        <w:ind w:left="0"/>
        <w:jc w:val="both"/>
      </w:pPr>
      <w:r>
        <w:rPr>
          <w:rFonts w:ascii="Times New Roman"/>
          <w:b w:val="false"/>
          <w:i w:val="false"/>
          <w:color w:val="000000"/>
          <w:sz w:val="28"/>
        </w:rPr>
        <w:t>в соответствии с пунктом _________ статьи __________</w:t>
      </w:r>
    </w:p>
    <w:p>
      <w:pPr>
        <w:spacing w:after="0"/>
        <w:ind w:left="0"/>
        <w:jc w:val="both"/>
      </w:pPr>
      <w:r>
        <w:rPr>
          <w:rFonts w:ascii="Times New Roman"/>
          <w:b w:val="false"/>
          <w:i w:val="false"/>
          <w:color w:val="000000"/>
          <w:sz w:val="28"/>
        </w:rPr>
        <w:t>Закона Республики Казахстан от "_____" _______ 20____ года № 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Основной размер пенсионной выплаты по возрасту 60% _____________ тенге</w:t>
      </w:r>
    </w:p>
    <w:p>
      <w:pPr>
        <w:spacing w:after="0"/>
        <w:ind w:left="0"/>
        <w:jc w:val="both"/>
      </w:pPr>
      <w:r>
        <w:rPr>
          <w:rFonts w:ascii="Times New Roman"/>
          <w:b w:val="false"/>
          <w:i w:val="false"/>
          <w:color w:val="000000"/>
          <w:sz w:val="28"/>
        </w:rPr>
        <w:t>Надбавки: за сверх отработанный стаж _______ % __________________ тенге</w:t>
      </w:r>
    </w:p>
    <w:p>
      <w:pPr>
        <w:spacing w:after="0"/>
        <w:ind w:left="0"/>
        <w:jc w:val="both"/>
      </w:pPr>
      <w:r>
        <w:rPr>
          <w:rFonts w:ascii="Times New Roman"/>
          <w:b w:val="false"/>
          <w:i w:val="false"/>
          <w:color w:val="000000"/>
          <w:sz w:val="28"/>
        </w:rPr>
        <w:t>Экологическая надбавка в размере ________________________________ тенге</w:t>
      </w:r>
    </w:p>
    <w:p>
      <w:pPr>
        <w:spacing w:after="0"/>
        <w:ind w:left="0"/>
        <w:jc w:val="both"/>
      </w:pPr>
      <w:r>
        <w:rPr>
          <w:rFonts w:ascii="Times New Roman"/>
          <w:b w:val="false"/>
          <w:i w:val="false"/>
          <w:color w:val="000000"/>
          <w:sz w:val="28"/>
        </w:rPr>
        <w:t>Доплата до размера пособия _____________________________________ тенге</w:t>
      </w:r>
    </w:p>
    <w:p>
      <w:pPr>
        <w:spacing w:after="0"/>
        <w:ind w:left="0"/>
        <w:jc w:val="both"/>
      </w:pPr>
      <w:r>
        <w:rPr>
          <w:rFonts w:ascii="Times New Roman"/>
          <w:b w:val="false"/>
          <w:i w:val="false"/>
          <w:color w:val="000000"/>
          <w:sz w:val="28"/>
        </w:rPr>
        <w:t>(вид пособия) 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Размер месячной пенсионной выплаты (с учетом доплаты до размера</w:t>
      </w:r>
    </w:p>
    <w:p>
      <w:pPr>
        <w:spacing w:after="0"/>
        <w:ind w:left="0"/>
        <w:jc w:val="both"/>
      </w:pPr>
      <w:r>
        <w:rPr>
          <w:rFonts w:ascii="Times New Roman"/>
          <w:b w:val="false"/>
          <w:i w:val="false"/>
          <w:color w:val="000000"/>
          <w:sz w:val="28"/>
        </w:rPr>
        <w:t>пособия________(вид пособия) ___________) ______________________тенге</w:t>
      </w:r>
    </w:p>
    <w:p>
      <w:pPr>
        <w:spacing w:after="0"/>
        <w:ind w:left="0"/>
        <w:jc w:val="both"/>
      </w:pPr>
      <w:r>
        <w:rPr>
          <w:rFonts w:ascii="Times New Roman"/>
          <w:b w:val="false"/>
          <w:i w:val="false"/>
          <w:color w:val="000000"/>
          <w:sz w:val="28"/>
        </w:rPr>
        <w:t>(сумма прописью с "____" _________ 20 ____ года по "____" _______ 20 __ год</w:t>
      </w:r>
    </w:p>
    <w:p>
      <w:pPr>
        <w:spacing w:after="0"/>
        <w:ind w:left="0"/>
        <w:jc w:val="both"/>
      </w:pPr>
      <w:r>
        <w:rPr>
          <w:rFonts w:ascii="Times New Roman"/>
          <w:b w:val="false"/>
          <w:i w:val="false"/>
          <w:color w:val="000000"/>
          <w:sz w:val="28"/>
        </w:rPr>
        <w:t>2. Отказать в назначении пенсионных выплат по возрасту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Руководитель департамента 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w:t>
      </w:r>
    </w:p>
    <w:p>
      <w:pPr>
        <w:spacing w:after="0"/>
        <w:ind w:left="0"/>
        <w:jc w:val="both"/>
      </w:pPr>
      <w:r>
        <w:rPr>
          <w:rFonts w:ascii="Times New Roman"/>
          <w:b w:val="false"/>
          <w:i w:val="false"/>
          <w:color w:val="000000"/>
          <w:sz w:val="28"/>
        </w:rPr>
        <w:t>Государственной корпорации 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w:t>
      </w:r>
    </w:p>
    <w:p>
      <w:pPr>
        <w:spacing w:after="0"/>
        <w:ind w:left="0"/>
        <w:jc w:val="both"/>
      </w:pPr>
      <w:r>
        <w:rPr>
          <w:rFonts w:ascii="Times New Roman"/>
          <w:b w:val="false"/>
          <w:i w:val="false"/>
          <w:color w:val="000000"/>
          <w:sz w:val="28"/>
        </w:rPr>
        <w:t>Государственной корпорации 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w:t>
      </w:r>
    </w:p>
    <w:p>
      <w:pPr>
        <w:spacing w:after="0"/>
        <w:ind w:left="0"/>
        <w:jc w:val="both"/>
      </w:pPr>
      <w:r>
        <w:rPr>
          <w:rFonts w:ascii="Times New Roman"/>
          <w:b w:val="false"/>
          <w:i w:val="false"/>
          <w:color w:val="000000"/>
          <w:sz w:val="28"/>
        </w:rPr>
        <w:t>Государственной корпорации 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w:t>
      </w:r>
    </w:p>
    <w:p>
      <w:pPr>
        <w:spacing w:after="0"/>
        <w:ind w:left="0"/>
        <w:jc w:val="both"/>
      </w:pPr>
      <w:r>
        <w:rPr>
          <w:rFonts w:ascii="Times New Roman"/>
          <w:b w:val="false"/>
          <w:i w:val="false"/>
          <w:color w:val="000000"/>
          <w:sz w:val="28"/>
        </w:rPr>
        <w:t>Государственной корпорации 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2022 года № 396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 пособий</w:t>
            </w:r>
          </w:p>
        </w:tc>
      </w:tr>
    </w:tbl>
    <w:p>
      <w:pPr>
        <w:spacing w:after="0"/>
        <w:ind w:left="0"/>
        <w:jc w:val="both"/>
      </w:pPr>
      <w:bookmarkStart w:name="z538" w:id="229"/>
      <w:r>
        <w:rPr>
          <w:rFonts w:ascii="Times New Roman"/>
          <w:b w:val="false"/>
          <w:i w:val="false"/>
          <w:color w:val="000000"/>
          <w:sz w:val="28"/>
        </w:rPr>
        <w:t>
      Код ______________________</w:t>
      </w:r>
    </w:p>
    <w:bookmarkEnd w:id="229"/>
    <w:p>
      <w:pPr>
        <w:spacing w:after="0"/>
        <w:ind w:left="0"/>
        <w:jc w:val="both"/>
      </w:pPr>
      <w:r>
        <w:rPr>
          <w:rFonts w:ascii="Times New Roman"/>
          <w:b w:val="false"/>
          <w:i w:val="false"/>
          <w:color w:val="000000"/>
          <w:sz w:val="28"/>
        </w:rPr>
        <w:t>Область __________________</w:t>
      </w:r>
    </w:p>
    <w:p>
      <w:pPr>
        <w:spacing w:after="0"/>
        <w:ind w:left="0"/>
        <w:jc w:val="both"/>
      </w:pPr>
      <w:r>
        <w:rPr>
          <w:rFonts w:ascii="Times New Roman"/>
          <w:b w:val="false"/>
          <w:i w:val="false"/>
          <w:color w:val="000000"/>
          <w:sz w:val="28"/>
        </w:rPr>
        <w:t>Решение № ____ от "___" ________ 20 ___ года</w:t>
      </w:r>
    </w:p>
    <w:p>
      <w:pPr>
        <w:spacing w:after="0"/>
        <w:ind w:left="0"/>
        <w:jc w:val="both"/>
      </w:pPr>
      <w:r>
        <w:rPr>
          <w:rFonts w:ascii="Times New Roman"/>
          <w:b w:val="false"/>
          <w:i w:val="false"/>
          <w:color w:val="000000"/>
          <w:sz w:val="28"/>
        </w:rPr>
        <w:t>Департамента Комитета труда,</w:t>
      </w:r>
    </w:p>
    <w:p>
      <w:pPr>
        <w:spacing w:after="0"/>
        <w:ind w:left="0"/>
        <w:jc w:val="both"/>
      </w:pPr>
      <w:r>
        <w:rPr>
          <w:rFonts w:ascii="Times New Roman"/>
          <w:b w:val="false"/>
          <w:i w:val="false"/>
          <w:color w:val="000000"/>
          <w:sz w:val="28"/>
        </w:rPr>
        <w:t>социальной защите и миграции</w:t>
      </w:r>
    </w:p>
    <w:p>
      <w:pPr>
        <w:spacing w:after="0"/>
        <w:ind w:left="0"/>
        <w:jc w:val="both"/>
      </w:pPr>
      <w:r>
        <w:rPr>
          <w:rFonts w:ascii="Times New Roman"/>
          <w:b w:val="false"/>
          <w:i w:val="false"/>
          <w:color w:val="000000"/>
          <w:sz w:val="28"/>
        </w:rPr>
        <w:t>по ______________ области</w:t>
      </w:r>
    </w:p>
    <w:p>
      <w:pPr>
        <w:spacing w:after="0"/>
        <w:ind w:left="0"/>
        <w:jc w:val="both"/>
      </w:pPr>
      <w:r>
        <w:rPr>
          <w:rFonts w:ascii="Times New Roman"/>
          <w:b w:val="false"/>
          <w:i w:val="false"/>
          <w:color w:val="000000"/>
          <w:sz w:val="28"/>
        </w:rPr>
        <w:t>№ дела __________</w:t>
      </w:r>
    </w:p>
    <w:p>
      <w:pPr>
        <w:spacing w:after="0"/>
        <w:ind w:left="0"/>
        <w:jc w:val="both"/>
      </w:pPr>
      <w:r>
        <w:rPr>
          <w:rFonts w:ascii="Times New Roman"/>
          <w:b w:val="false"/>
          <w:i w:val="false"/>
          <w:color w:val="000000"/>
          <w:sz w:val="28"/>
        </w:rPr>
        <w:t>1. О назначении (изменении, возобновлении выплаты, отказе в назначении)</w:t>
      </w:r>
    </w:p>
    <w:p>
      <w:pPr>
        <w:spacing w:after="0"/>
        <w:ind w:left="0"/>
        <w:jc w:val="both"/>
      </w:pPr>
      <w:r>
        <w:rPr>
          <w:rFonts w:ascii="Times New Roman"/>
          <w:b w:val="false"/>
          <w:i w:val="false"/>
          <w:color w:val="000000"/>
          <w:sz w:val="28"/>
        </w:rPr>
        <w:t>государственного социального пособия по инвалидности</w:t>
      </w:r>
    </w:p>
    <w:p>
      <w:pPr>
        <w:spacing w:after="0"/>
        <w:ind w:left="0"/>
        <w:jc w:val="both"/>
      </w:pPr>
      <w:r>
        <w:rPr>
          <w:rFonts w:ascii="Times New Roman"/>
          <w:b w:val="false"/>
          <w:i w:val="false"/>
          <w:color w:val="000000"/>
          <w:sz w:val="28"/>
        </w:rPr>
        <w:t>Гражданин(ка)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ребенка с инвалидностью до 18 лет,</w:t>
      </w:r>
    </w:p>
    <w:p>
      <w:pPr>
        <w:spacing w:after="0"/>
        <w:ind w:left="0"/>
        <w:jc w:val="both"/>
      </w:pPr>
      <w:r>
        <w:rPr>
          <w:rFonts w:ascii="Times New Roman"/>
          <w:b w:val="false"/>
          <w:i w:val="false"/>
          <w:color w:val="000000"/>
          <w:sz w:val="28"/>
        </w:rPr>
        <w:t>лица с инвалидностью)</w:t>
      </w:r>
    </w:p>
    <w:p>
      <w:pPr>
        <w:spacing w:after="0"/>
        <w:ind w:left="0"/>
        <w:jc w:val="both"/>
      </w:pPr>
      <w:r>
        <w:rPr>
          <w:rFonts w:ascii="Times New Roman"/>
          <w:b w:val="false"/>
          <w:i w:val="false"/>
          <w:color w:val="000000"/>
          <w:sz w:val="28"/>
        </w:rPr>
        <w:t>Пол ______________</w:t>
      </w:r>
    </w:p>
    <w:p>
      <w:pPr>
        <w:spacing w:after="0"/>
        <w:ind w:left="0"/>
        <w:jc w:val="both"/>
      </w:pPr>
      <w:r>
        <w:rPr>
          <w:rFonts w:ascii="Times New Roman"/>
          <w:b w:val="false"/>
          <w:i w:val="false"/>
          <w:color w:val="000000"/>
          <w:sz w:val="28"/>
        </w:rPr>
        <w:t>Дата рождения "____" ______________ 19 ____ года</w:t>
      </w:r>
    </w:p>
    <w:p>
      <w:pPr>
        <w:spacing w:after="0"/>
        <w:ind w:left="0"/>
        <w:jc w:val="both"/>
      </w:pPr>
      <w:r>
        <w:rPr>
          <w:rFonts w:ascii="Times New Roman"/>
          <w:b w:val="false"/>
          <w:i w:val="false"/>
          <w:color w:val="000000"/>
          <w:sz w:val="28"/>
        </w:rPr>
        <w:t>Дата обращения "____" ________________ 20 ____ года № ____________</w:t>
      </w:r>
    </w:p>
    <w:p>
      <w:pPr>
        <w:spacing w:after="0"/>
        <w:ind w:left="0"/>
        <w:jc w:val="both"/>
      </w:pPr>
      <w:r>
        <w:rPr>
          <w:rFonts w:ascii="Times New Roman"/>
          <w:b w:val="false"/>
          <w:i w:val="false"/>
          <w:color w:val="000000"/>
          <w:sz w:val="28"/>
        </w:rPr>
        <w:t>Группа инвалидности ____________________________________________</w:t>
      </w:r>
    </w:p>
    <w:p>
      <w:pPr>
        <w:spacing w:after="0"/>
        <w:ind w:left="0"/>
        <w:jc w:val="both"/>
      </w:pPr>
      <w:r>
        <w:rPr>
          <w:rFonts w:ascii="Times New Roman"/>
          <w:b w:val="false"/>
          <w:i w:val="false"/>
          <w:color w:val="000000"/>
          <w:sz w:val="28"/>
        </w:rPr>
        <w:t>Фамилия, имя, отчество (при его наличии) родителя/опекуна ребенка</w:t>
      </w:r>
    </w:p>
    <w:p>
      <w:pPr>
        <w:spacing w:after="0"/>
        <w:ind w:left="0"/>
        <w:jc w:val="both"/>
      </w:pPr>
      <w:r>
        <w:rPr>
          <w:rFonts w:ascii="Times New Roman"/>
          <w:b w:val="false"/>
          <w:i w:val="false"/>
          <w:color w:val="000000"/>
          <w:sz w:val="28"/>
        </w:rPr>
        <w:t>с инвалидностью до 18 лет ________________________________________</w:t>
      </w:r>
    </w:p>
    <w:p>
      <w:pPr>
        <w:spacing w:after="0"/>
        <w:ind w:left="0"/>
        <w:jc w:val="both"/>
      </w:pPr>
      <w:r>
        <w:rPr>
          <w:rFonts w:ascii="Times New Roman"/>
          <w:b w:val="false"/>
          <w:i w:val="false"/>
          <w:color w:val="000000"/>
          <w:sz w:val="28"/>
        </w:rPr>
        <w:t>Причина заболевания ___________________________________________</w:t>
      </w:r>
    </w:p>
    <w:p>
      <w:pPr>
        <w:spacing w:after="0"/>
        <w:ind w:left="0"/>
        <w:jc w:val="both"/>
      </w:pPr>
      <w:r>
        <w:rPr>
          <w:rFonts w:ascii="Times New Roman"/>
          <w:b w:val="false"/>
          <w:i w:val="false"/>
          <w:color w:val="000000"/>
          <w:sz w:val="28"/>
        </w:rPr>
        <w:t>Назначить пособие в соответствии с пунктом _____ статьи ______Закона</w:t>
      </w:r>
    </w:p>
    <w:p>
      <w:pPr>
        <w:spacing w:after="0"/>
        <w:ind w:left="0"/>
        <w:jc w:val="both"/>
      </w:pPr>
      <w:r>
        <w:rPr>
          <w:rFonts w:ascii="Times New Roman"/>
          <w:b w:val="false"/>
          <w:i w:val="false"/>
          <w:color w:val="000000"/>
          <w:sz w:val="28"/>
        </w:rPr>
        <w:t>Республики Казахстан от "___" __________19____ года № ____________</w:t>
      </w:r>
    </w:p>
    <w:p>
      <w:pPr>
        <w:spacing w:after="0"/>
        <w:ind w:left="0"/>
        <w:jc w:val="both"/>
      </w:pPr>
      <w:r>
        <w:rPr>
          <w:rFonts w:ascii="Times New Roman"/>
          <w:b w:val="false"/>
          <w:i w:val="false"/>
          <w:color w:val="000000"/>
          <w:sz w:val="28"/>
        </w:rPr>
        <w:t>Размер месячного пособия __________________________________ тенге</w:t>
      </w:r>
    </w:p>
    <w:p>
      <w:pPr>
        <w:spacing w:after="0"/>
        <w:ind w:left="0"/>
        <w:jc w:val="both"/>
      </w:pPr>
      <w:r>
        <w:rPr>
          <w:rFonts w:ascii="Times New Roman"/>
          <w:b w:val="false"/>
          <w:i w:val="false"/>
          <w:color w:val="000000"/>
          <w:sz w:val="28"/>
        </w:rPr>
        <w:t>__________________________________________________________тенге</w:t>
      </w:r>
    </w:p>
    <w:p>
      <w:pPr>
        <w:spacing w:after="0"/>
        <w:ind w:left="0"/>
        <w:jc w:val="both"/>
      </w:pPr>
      <w:r>
        <w:rPr>
          <w:rFonts w:ascii="Times New Roman"/>
          <w:b w:val="false"/>
          <w:i w:val="false"/>
          <w:color w:val="000000"/>
          <w:sz w:val="28"/>
        </w:rPr>
        <w:t>(сумма прописью) с "____" ____ 20 __ года по "_____" _____ 20 ___ года</w:t>
      </w:r>
    </w:p>
    <w:p>
      <w:pPr>
        <w:spacing w:after="0"/>
        <w:ind w:left="0"/>
        <w:jc w:val="both"/>
      </w:pPr>
      <w:r>
        <w:rPr>
          <w:rFonts w:ascii="Times New Roman"/>
          <w:b w:val="false"/>
          <w:i w:val="false"/>
          <w:color w:val="000000"/>
          <w:sz w:val="28"/>
        </w:rPr>
        <w:t>2. Отказать в назначении пособия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Руководитель департамента 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2022 года № 396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 пособий</w:t>
            </w:r>
          </w:p>
        </w:tc>
      </w:tr>
    </w:tbl>
    <w:p>
      <w:pPr>
        <w:spacing w:after="0"/>
        <w:ind w:left="0"/>
        <w:jc w:val="both"/>
      </w:pPr>
      <w:bookmarkStart w:name="z541" w:id="230"/>
      <w:r>
        <w:rPr>
          <w:rFonts w:ascii="Times New Roman"/>
          <w:b w:val="false"/>
          <w:i w:val="false"/>
          <w:color w:val="000000"/>
          <w:sz w:val="28"/>
        </w:rPr>
        <w:t>
      Код района ________________________</w:t>
      </w:r>
    </w:p>
    <w:bookmarkEnd w:id="230"/>
    <w:p>
      <w:pPr>
        <w:spacing w:after="0"/>
        <w:ind w:left="0"/>
        <w:jc w:val="both"/>
      </w:pPr>
      <w:r>
        <w:rPr>
          <w:rFonts w:ascii="Times New Roman"/>
          <w:b w:val="false"/>
          <w:i w:val="false"/>
          <w:color w:val="000000"/>
          <w:sz w:val="28"/>
        </w:rPr>
        <w:t>Республика Казахстан Департамент Комитета труда,</w:t>
      </w:r>
    </w:p>
    <w:p>
      <w:pPr>
        <w:spacing w:after="0"/>
        <w:ind w:left="0"/>
        <w:jc w:val="both"/>
      </w:pPr>
      <w:r>
        <w:rPr>
          <w:rFonts w:ascii="Times New Roman"/>
          <w:b w:val="false"/>
          <w:i w:val="false"/>
          <w:color w:val="000000"/>
          <w:sz w:val="28"/>
        </w:rPr>
        <w:t>социальной защиты и миграции</w:t>
      </w:r>
    </w:p>
    <w:p>
      <w:pPr>
        <w:spacing w:after="0"/>
        <w:ind w:left="0"/>
        <w:jc w:val="both"/>
      </w:pPr>
      <w:r>
        <w:rPr>
          <w:rFonts w:ascii="Times New Roman"/>
          <w:b w:val="false"/>
          <w:i w:val="false"/>
          <w:color w:val="000000"/>
          <w:sz w:val="28"/>
        </w:rPr>
        <w:t>по ___________________________ области</w:t>
      </w:r>
    </w:p>
    <w:bookmarkStart w:name="z542" w:id="231"/>
    <w:p>
      <w:pPr>
        <w:spacing w:after="0"/>
        <w:ind w:left="0"/>
        <w:jc w:val="left"/>
      </w:pPr>
      <w:r>
        <w:rPr>
          <w:rFonts w:ascii="Times New Roman"/>
          <w:b/>
          <w:i w:val="false"/>
          <w:color w:val="000000"/>
        </w:rPr>
        <w:t xml:space="preserve"> Заявление</w:t>
      </w:r>
    </w:p>
    <w:bookmarkEnd w:id="231"/>
    <w:p>
      <w:pPr>
        <w:spacing w:after="0"/>
        <w:ind w:left="0"/>
        <w:jc w:val="both"/>
      </w:pPr>
      <w:bookmarkStart w:name="z543" w:id="232"/>
      <w:r>
        <w:rPr>
          <w:rFonts w:ascii="Times New Roman"/>
          <w:b w:val="false"/>
          <w:i w:val="false"/>
          <w:color w:val="000000"/>
          <w:sz w:val="28"/>
        </w:rPr>
        <w:t>
      От гражданина (ки) ___________________________________________________</w:t>
      </w:r>
    </w:p>
    <w:bookmarkEnd w:id="232"/>
    <w:p>
      <w:pPr>
        <w:spacing w:after="0"/>
        <w:ind w:left="0"/>
        <w:jc w:val="both"/>
      </w:pPr>
      <w:r>
        <w:rPr>
          <w:rFonts w:ascii="Times New Roman"/>
          <w:b w:val="false"/>
          <w:i w:val="false"/>
          <w:color w:val="000000"/>
          <w:sz w:val="28"/>
        </w:rPr>
        <w:t>(фамилия, имя, отчество (при его наличии) получателя)</w:t>
      </w:r>
    </w:p>
    <w:p>
      <w:pPr>
        <w:spacing w:after="0"/>
        <w:ind w:left="0"/>
        <w:jc w:val="both"/>
      </w:pPr>
      <w:r>
        <w:rPr>
          <w:rFonts w:ascii="Times New Roman"/>
          <w:b w:val="false"/>
          <w:i w:val="false"/>
          <w:color w:val="000000"/>
          <w:sz w:val="28"/>
        </w:rPr>
        <w:t>Дата рождения: "____" ____________ г.</w:t>
      </w:r>
    </w:p>
    <w:p>
      <w:pPr>
        <w:spacing w:after="0"/>
        <w:ind w:left="0"/>
        <w:jc w:val="both"/>
      </w:pPr>
      <w:r>
        <w:rPr>
          <w:rFonts w:ascii="Times New Roman"/>
          <w:b w:val="false"/>
          <w:i w:val="false"/>
          <w:color w:val="000000"/>
          <w:sz w:val="28"/>
        </w:rPr>
        <w:t>Индивидуальный идентификационный номер: _____________________________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______________________________</w:t>
      </w:r>
    </w:p>
    <w:p>
      <w:pPr>
        <w:spacing w:after="0"/>
        <w:ind w:left="0"/>
        <w:jc w:val="both"/>
      </w:pPr>
      <w:r>
        <w:rPr>
          <w:rFonts w:ascii="Times New Roman"/>
          <w:b w:val="false"/>
          <w:i w:val="false"/>
          <w:color w:val="000000"/>
          <w:sz w:val="28"/>
        </w:rPr>
        <w:t>Серия документа: ______ номер документа: ________ кем выдан: ________</w:t>
      </w:r>
    </w:p>
    <w:p>
      <w:pPr>
        <w:spacing w:after="0"/>
        <w:ind w:left="0"/>
        <w:jc w:val="both"/>
      </w:pPr>
      <w:r>
        <w:rPr>
          <w:rFonts w:ascii="Times New Roman"/>
          <w:b w:val="false"/>
          <w:i w:val="false"/>
          <w:color w:val="000000"/>
          <w:sz w:val="28"/>
        </w:rPr>
        <w:t>Дата выдачи: "____" _____________ ______ года</w:t>
      </w:r>
    </w:p>
    <w:p>
      <w:pPr>
        <w:spacing w:after="0"/>
        <w:ind w:left="0"/>
        <w:jc w:val="both"/>
      </w:pPr>
      <w:r>
        <w:rPr>
          <w:rFonts w:ascii="Times New Roman"/>
          <w:b w:val="false"/>
          <w:i w:val="false"/>
          <w:color w:val="000000"/>
          <w:sz w:val="28"/>
        </w:rPr>
        <w:t>Адрес постоянного места жительства: ____________________________________</w:t>
      </w:r>
    </w:p>
    <w:p>
      <w:pPr>
        <w:spacing w:after="0"/>
        <w:ind w:left="0"/>
        <w:jc w:val="both"/>
      </w:pPr>
      <w:r>
        <w:rPr>
          <w:rFonts w:ascii="Times New Roman"/>
          <w:b w:val="false"/>
          <w:i w:val="false"/>
          <w:color w:val="000000"/>
          <w:sz w:val="28"/>
        </w:rPr>
        <w:t>Область _____________________________________________________________</w:t>
      </w:r>
    </w:p>
    <w:p>
      <w:pPr>
        <w:spacing w:after="0"/>
        <w:ind w:left="0"/>
        <w:jc w:val="both"/>
      </w:pPr>
      <w:r>
        <w:rPr>
          <w:rFonts w:ascii="Times New Roman"/>
          <w:b w:val="false"/>
          <w:i w:val="false"/>
          <w:color w:val="000000"/>
          <w:sz w:val="28"/>
        </w:rPr>
        <w:t>город (район) _________________ село: __________________________________</w:t>
      </w:r>
    </w:p>
    <w:p>
      <w:pPr>
        <w:spacing w:after="0"/>
        <w:ind w:left="0"/>
        <w:jc w:val="both"/>
      </w:pPr>
      <w:r>
        <w:rPr>
          <w:rFonts w:ascii="Times New Roman"/>
          <w:b w:val="false"/>
          <w:i w:val="false"/>
          <w:color w:val="000000"/>
          <w:sz w:val="28"/>
        </w:rPr>
        <w:t>улица (микрорайон)______________ дом ___ квартира ___</w:t>
      </w:r>
    </w:p>
    <w:p>
      <w:pPr>
        <w:spacing w:after="0"/>
        <w:ind w:left="0"/>
        <w:jc w:val="both"/>
      </w:pPr>
      <w:r>
        <w:rPr>
          <w:rFonts w:ascii="Times New Roman"/>
          <w:b w:val="false"/>
          <w:i w:val="false"/>
          <w:color w:val="000000"/>
          <w:sz w:val="28"/>
        </w:rPr>
        <w:t>Прошу принять дополнительные документы для изменения размера пенсионных</w:t>
      </w:r>
    </w:p>
    <w:p>
      <w:pPr>
        <w:spacing w:after="0"/>
        <w:ind w:left="0"/>
        <w:jc w:val="both"/>
      </w:pPr>
      <w:r>
        <w:rPr>
          <w:rFonts w:ascii="Times New Roman"/>
          <w:b w:val="false"/>
          <w:i w:val="false"/>
          <w:color w:val="000000"/>
          <w:sz w:val="28"/>
        </w:rPr>
        <w:t>выплат по возрасту, государственной базовой пенсионной выплаты</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4" w:id="233"/>
      <w:r>
        <w:rPr>
          <w:rFonts w:ascii="Times New Roman"/>
          <w:b w:val="false"/>
          <w:i w:val="false"/>
          <w:color w:val="000000"/>
          <w:sz w:val="28"/>
        </w:rPr>
        <w:t>
      Даю согласие на сбор и обработку моих персональных данных, необходимых</w:t>
      </w:r>
    </w:p>
    <w:bookmarkEnd w:id="233"/>
    <w:p>
      <w:pPr>
        <w:spacing w:after="0"/>
        <w:ind w:left="0"/>
        <w:jc w:val="both"/>
      </w:pPr>
      <w:r>
        <w:rPr>
          <w:rFonts w:ascii="Times New Roman"/>
          <w:b w:val="false"/>
          <w:i w:val="false"/>
          <w:color w:val="000000"/>
          <w:sz w:val="28"/>
        </w:rPr>
        <w:t>для назначения выплаты.</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__________ мобильный _______________ Е-маil __________________</w:t>
      </w:r>
    </w:p>
    <w:p>
      <w:pPr>
        <w:spacing w:after="0"/>
        <w:ind w:left="0"/>
        <w:jc w:val="both"/>
      </w:pPr>
      <w:r>
        <w:rPr>
          <w:rFonts w:ascii="Times New Roman"/>
          <w:b w:val="false"/>
          <w:i w:val="false"/>
          <w:color w:val="000000"/>
          <w:sz w:val="28"/>
        </w:rPr>
        <w:t>Дата подачи "____"__________ 20 ___ года</w:t>
      </w:r>
    </w:p>
    <w:p>
      <w:pPr>
        <w:spacing w:after="0"/>
        <w:ind w:left="0"/>
        <w:jc w:val="both"/>
      </w:pPr>
      <w:r>
        <w:rPr>
          <w:rFonts w:ascii="Times New Roman"/>
          <w:b w:val="false"/>
          <w:i w:val="false"/>
          <w:color w:val="000000"/>
          <w:sz w:val="28"/>
        </w:rPr>
        <w:t>Подпись заявителя/ЭЦП/sms-сообщения ________________________________</w:t>
      </w:r>
    </w:p>
    <w:p>
      <w:pPr>
        <w:spacing w:after="0"/>
        <w:ind w:left="0"/>
        <w:jc w:val="both"/>
      </w:pPr>
      <w:r>
        <w:rPr>
          <w:rFonts w:ascii="Times New Roman"/>
          <w:b w:val="false"/>
          <w:i w:val="false"/>
          <w:color w:val="000000"/>
          <w:sz w:val="28"/>
        </w:rPr>
        <w:t>Дата и время подписания заявления: ____._____________.________ года _____</w:t>
      </w:r>
    </w:p>
    <w:p>
      <w:pPr>
        <w:spacing w:after="0"/>
        <w:ind w:left="0"/>
        <w:jc w:val="both"/>
      </w:pPr>
      <w:r>
        <w:rPr>
          <w:rFonts w:ascii="Times New Roman"/>
          <w:b w:val="false"/>
          <w:i w:val="false"/>
          <w:color w:val="000000"/>
          <w:sz w:val="28"/>
        </w:rPr>
        <w:t>часов ____ минут ____ секунд _____</w:t>
      </w:r>
    </w:p>
    <w:p>
      <w:pPr>
        <w:spacing w:after="0"/>
        <w:ind w:left="0"/>
        <w:jc w:val="both"/>
      </w:pPr>
      <w:r>
        <w:rPr>
          <w:rFonts w:ascii="Times New Roman"/>
          <w:b w:val="false"/>
          <w:i w:val="false"/>
          <w:color w:val="000000"/>
          <w:sz w:val="28"/>
        </w:rPr>
        <w:t>Заявление гражданин (ки) ________________________________________</w:t>
      </w:r>
    </w:p>
    <w:p>
      <w:pPr>
        <w:spacing w:after="0"/>
        <w:ind w:left="0"/>
        <w:jc w:val="both"/>
      </w:pPr>
      <w:r>
        <w:rPr>
          <w:rFonts w:ascii="Times New Roman"/>
          <w:b w:val="false"/>
          <w:i w:val="false"/>
          <w:color w:val="000000"/>
          <w:sz w:val="28"/>
        </w:rPr>
        <w:t>(дата принятия заявления с документами)</w:t>
      </w:r>
    </w:p>
    <w:p>
      <w:pPr>
        <w:spacing w:after="0"/>
        <w:ind w:left="0"/>
        <w:jc w:val="both"/>
      </w:pPr>
      <w:r>
        <w:rPr>
          <w:rFonts w:ascii="Times New Roman"/>
          <w:b w:val="false"/>
          <w:i w:val="false"/>
          <w:color w:val="000000"/>
          <w:sz w:val="28"/>
        </w:rPr>
        <w:t>принято "____" _________ 20 ___ года № 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и подпись принявшего документы:</w:t>
      </w:r>
    </w:p>
    <w:p>
      <w:pPr>
        <w:spacing w:after="0"/>
        <w:ind w:left="0"/>
        <w:jc w:val="both"/>
      </w:pPr>
      <w:r>
        <w:rPr>
          <w:rFonts w:ascii="Times New Roman"/>
          <w:b w:val="false"/>
          <w:i w:val="false"/>
          <w:color w:val="000000"/>
          <w:sz w:val="28"/>
        </w:rPr>
        <w:t>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2022 года № 396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 пособий</w:t>
            </w:r>
          </w:p>
        </w:tc>
      </w:tr>
    </w:tbl>
    <w:bookmarkStart w:name="z547" w:id="234"/>
    <w:p>
      <w:pPr>
        <w:spacing w:after="0"/>
        <w:ind w:left="0"/>
        <w:jc w:val="left"/>
      </w:pPr>
      <w:r>
        <w:rPr>
          <w:rFonts w:ascii="Times New Roman"/>
          <w:b/>
          <w:i w:val="false"/>
          <w:color w:val="000000"/>
        </w:rPr>
        <w:t xml:space="preserve"> ____________________________________________________________</w:t>
      </w:r>
      <w:r>
        <w:br/>
      </w:r>
      <w:r>
        <w:rPr>
          <w:rFonts w:ascii="Times New Roman"/>
          <w:b/>
          <w:i w:val="false"/>
          <w:color w:val="000000"/>
        </w:rPr>
        <w:t>(наименование государственного органа,</w:t>
      </w:r>
      <w:r>
        <w:br/>
      </w:r>
      <w:r>
        <w:rPr>
          <w:rFonts w:ascii="Times New Roman"/>
          <w:b/>
          <w:i w:val="false"/>
          <w:color w:val="000000"/>
        </w:rPr>
        <w:t>назначившего государственную базовую пенсионную выплату)</w:t>
      </w:r>
    </w:p>
    <w:bookmarkEnd w:id="234"/>
    <w:bookmarkStart w:name="z548" w:id="235"/>
    <w:p>
      <w:pPr>
        <w:spacing w:after="0"/>
        <w:ind w:left="0"/>
        <w:jc w:val="left"/>
      </w:pPr>
      <w:r>
        <w:rPr>
          <w:rFonts w:ascii="Times New Roman"/>
          <w:b/>
          <w:i w:val="false"/>
          <w:color w:val="000000"/>
        </w:rPr>
        <w:t xml:space="preserve"> Заявление</w:t>
      </w:r>
    </w:p>
    <w:bookmarkEnd w:id="235"/>
    <w:p>
      <w:pPr>
        <w:spacing w:after="0"/>
        <w:ind w:left="0"/>
        <w:jc w:val="both"/>
      </w:pPr>
      <w:bookmarkStart w:name="z549" w:id="236"/>
      <w:r>
        <w:rPr>
          <w:rFonts w:ascii="Times New Roman"/>
          <w:b w:val="false"/>
          <w:i w:val="false"/>
          <w:color w:val="000000"/>
          <w:sz w:val="28"/>
        </w:rPr>
        <w:t>
      От гражданина (ки) ________________________________________________</w:t>
      </w:r>
    </w:p>
    <w:bookmarkEnd w:id="236"/>
    <w:p>
      <w:pPr>
        <w:spacing w:after="0"/>
        <w:ind w:left="0"/>
        <w:jc w:val="both"/>
      </w:pPr>
      <w:r>
        <w:rPr>
          <w:rFonts w:ascii="Times New Roman"/>
          <w:b w:val="false"/>
          <w:i w:val="false"/>
          <w:color w:val="000000"/>
          <w:sz w:val="28"/>
        </w:rPr>
        <w:t>(фамилия, имя, отчество (при его наличии) получателя)</w:t>
      </w:r>
    </w:p>
    <w:p>
      <w:pPr>
        <w:spacing w:after="0"/>
        <w:ind w:left="0"/>
        <w:jc w:val="both"/>
      </w:pPr>
      <w:r>
        <w:rPr>
          <w:rFonts w:ascii="Times New Roman"/>
          <w:b w:val="false"/>
          <w:i w:val="false"/>
          <w:color w:val="000000"/>
          <w:sz w:val="28"/>
        </w:rPr>
        <w:t>Дата рождения: "____" ____________ г.</w:t>
      </w:r>
    </w:p>
    <w:p>
      <w:pPr>
        <w:spacing w:after="0"/>
        <w:ind w:left="0"/>
        <w:jc w:val="both"/>
      </w:pPr>
      <w:r>
        <w:rPr>
          <w:rFonts w:ascii="Times New Roman"/>
          <w:b w:val="false"/>
          <w:i w:val="false"/>
          <w:color w:val="000000"/>
          <w:sz w:val="28"/>
        </w:rPr>
        <w:t>Индивидуальный идентификационный номер: _________________________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___________________________</w:t>
      </w:r>
    </w:p>
    <w:p>
      <w:pPr>
        <w:spacing w:after="0"/>
        <w:ind w:left="0"/>
        <w:jc w:val="both"/>
      </w:pPr>
      <w:r>
        <w:rPr>
          <w:rFonts w:ascii="Times New Roman"/>
          <w:b w:val="false"/>
          <w:i w:val="false"/>
          <w:color w:val="000000"/>
          <w:sz w:val="28"/>
        </w:rPr>
        <w:t>Серия документа: _______ номер документа: ________ кем выдан: ________</w:t>
      </w:r>
    </w:p>
    <w:p>
      <w:pPr>
        <w:spacing w:after="0"/>
        <w:ind w:left="0"/>
        <w:jc w:val="both"/>
      </w:pPr>
      <w:r>
        <w:rPr>
          <w:rFonts w:ascii="Times New Roman"/>
          <w:b w:val="false"/>
          <w:i w:val="false"/>
          <w:color w:val="000000"/>
          <w:sz w:val="28"/>
        </w:rPr>
        <w:t>Дата выдачи: "____"! _____________ ______ года</w:t>
      </w:r>
    </w:p>
    <w:p>
      <w:pPr>
        <w:spacing w:after="0"/>
        <w:ind w:left="0"/>
        <w:jc w:val="both"/>
      </w:pPr>
      <w:r>
        <w:rPr>
          <w:rFonts w:ascii="Times New Roman"/>
          <w:b w:val="false"/>
          <w:i w:val="false"/>
          <w:color w:val="000000"/>
          <w:sz w:val="28"/>
        </w:rPr>
        <w:t>Адрес постоянного места жительства: ________________________________</w:t>
      </w:r>
    </w:p>
    <w:p>
      <w:pPr>
        <w:spacing w:after="0"/>
        <w:ind w:left="0"/>
        <w:jc w:val="both"/>
      </w:pPr>
      <w:r>
        <w:rPr>
          <w:rFonts w:ascii="Times New Roman"/>
          <w:b w:val="false"/>
          <w:i w:val="false"/>
          <w:color w:val="000000"/>
          <w:sz w:val="28"/>
        </w:rPr>
        <w:t>Область __________________________________________________________</w:t>
      </w:r>
    </w:p>
    <w:p>
      <w:pPr>
        <w:spacing w:after="0"/>
        <w:ind w:left="0"/>
        <w:jc w:val="both"/>
      </w:pPr>
      <w:r>
        <w:rPr>
          <w:rFonts w:ascii="Times New Roman"/>
          <w:b w:val="false"/>
          <w:i w:val="false"/>
          <w:color w:val="000000"/>
          <w:sz w:val="28"/>
        </w:rPr>
        <w:t>город (район) _________________ село: _______________________________</w:t>
      </w:r>
    </w:p>
    <w:p>
      <w:pPr>
        <w:spacing w:after="0"/>
        <w:ind w:left="0"/>
        <w:jc w:val="both"/>
      </w:pPr>
      <w:r>
        <w:rPr>
          <w:rFonts w:ascii="Times New Roman"/>
          <w:b w:val="false"/>
          <w:i w:val="false"/>
          <w:color w:val="000000"/>
          <w:sz w:val="28"/>
        </w:rPr>
        <w:t>улица (микрорайон) ______________________ дом _______ квартира ______</w:t>
      </w:r>
    </w:p>
    <w:p>
      <w:pPr>
        <w:spacing w:after="0"/>
        <w:ind w:left="0"/>
        <w:jc w:val="both"/>
      </w:pPr>
      <w:r>
        <w:rPr>
          <w:rFonts w:ascii="Times New Roman"/>
          <w:b w:val="false"/>
          <w:i w:val="false"/>
          <w:color w:val="000000"/>
          <w:sz w:val="28"/>
        </w:rPr>
        <w:t>Прошу принять дополнительные документы для изменения размера</w:t>
      </w:r>
    </w:p>
    <w:p>
      <w:pPr>
        <w:spacing w:after="0"/>
        <w:ind w:left="0"/>
        <w:jc w:val="both"/>
      </w:pPr>
      <w:r>
        <w:rPr>
          <w:rFonts w:ascii="Times New Roman"/>
          <w:b w:val="false"/>
          <w:i w:val="false"/>
          <w:color w:val="000000"/>
          <w:sz w:val="28"/>
        </w:rPr>
        <w:t>государственной базовой пенсионной выплаты.</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0" w:id="237"/>
      <w:r>
        <w:rPr>
          <w:rFonts w:ascii="Times New Roman"/>
          <w:b w:val="false"/>
          <w:i w:val="false"/>
          <w:color w:val="000000"/>
          <w:sz w:val="28"/>
        </w:rPr>
        <w:t>
      Даю согласие на сбор и обработку моих персональных данных, необходимых</w:t>
      </w:r>
    </w:p>
    <w:bookmarkEnd w:id="237"/>
    <w:p>
      <w:pPr>
        <w:spacing w:after="0"/>
        <w:ind w:left="0"/>
        <w:jc w:val="both"/>
      </w:pPr>
      <w:r>
        <w:rPr>
          <w:rFonts w:ascii="Times New Roman"/>
          <w:b w:val="false"/>
          <w:i w:val="false"/>
          <w:color w:val="000000"/>
          <w:sz w:val="28"/>
        </w:rPr>
        <w:t>для назначения государственной базовой пенсионной выплаты.</w:t>
      </w:r>
    </w:p>
    <w:p>
      <w:pPr>
        <w:spacing w:after="0"/>
        <w:ind w:left="0"/>
        <w:jc w:val="both"/>
      </w:pPr>
      <w:r>
        <w:rPr>
          <w:rFonts w:ascii="Times New Roman"/>
          <w:b w:val="false"/>
          <w:i w:val="false"/>
          <w:color w:val="000000"/>
          <w:sz w:val="28"/>
        </w:rPr>
        <w:t>Контактные данные заявителя: телефон __________ мобильный __________</w:t>
      </w:r>
    </w:p>
    <w:p>
      <w:pPr>
        <w:spacing w:after="0"/>
        <w:ind w:left="0"/>
        <w:jc w:val="both"/>
      </w:pPr>
      <w:r>
        <w:rPr>
          <w:rFonts w:ascii="Times New Roman"/>
          <w:b w:val="false"/>
          <w:i w:val="false"/>
          <w:color w:val="000000"/>
          <w:sz w:val="28"/>
        </w:rPr>
        <w:t>Е-маil ____________ Дата подачи "____" __________ 20 ___ года</w:t>
      </w:r>
    </w:p>
    <w:p>
      <w:pPr>
        <w:spacing w:after="0"/>
        <w:ind w:left="0"/>
        <w:jc w:val="both"/>
      </w:pPr>
      <w:r>
        <w:rPr>
          <w:rFonts w:ascii="Times New Roman"/>
          <w:b w:val="false"/>
          <w:i w:val="false"/>
          <w:color w:val="000000"/>
          <w:sz w:val="28"/>
        </w:rPr>
        <w:t>Подпись заявителя/ЭЦП/ sms-сообщения ______________________________</w:t>
      </w:r>
    </w:p>
    <w:p>
      <w:pPr>
        <w:spacing w:after="0"/>
        <w:ind w:left="0"/>
        <w:jc w:val="both"/>
      </w:pPr>
      <w:r>
        <w:rPr>
          <w:rFonts w:ascii="Times New Roman"/>
          <w:b w:val="false"/>
          <w:i w:val="false"/>
          <w:color w:val="000000"/>
          <w:sz w:val="28"/>
        </w:rPr>
        <w:t>Дата и время подписания заявления: ____._____________.________ года ____</w:t>
      </w:r>
    </w:p>
    <w:p>
      <w:pPr>
        <w:spacing w:after="0"/>
        <w:ind w:left="0"/>
        <w:jc w:val="both"/>
      </w:pPr>
      <w:r>
        <w:rPr>
          <w:rFonts w:ascii="Times New Roman"/>
          <w:b w:val="false"/>
          <w:i w:val="false"/>
          <w:color w:val="000000"/>
          <w:sz w:val="28"/>
        </w:rPr>
        <w:t>часов ____ минут ____ секунд _____</w:t>
      </w:r>
    </w:p>
    <w:p>
      <w:pPr>
        <w:spacing w:after="0"/>
        <w:ind w:left="0"/>
        <w:jc w:val="both"/>
      </w:pPr>
      <w:r>
        <w:rPr>
          <w:rFonts w:ascii="Times New Roman"/>
          <w:b w:val="false"/>
          <w:i w:val="false"/>
          <w:color w:val="000000"/>
          <w:sz w:val="28"/>
        </w:rPr>
        <w:t>Заявление гражданин (ки) ____________________________________________</w:t>
      </w:r>
    </w:p>
    <w:p>
      <w:pPr>
        <w:spacing w:after="0"/>
        <w:ind w:left="0"/>
        <w:jc w:val="both"/>
      </w:pPr>
      <w:r>
        <w:rPr>
          <w:rFonts w:ascii="Times New Roman"/>
          <w:b w:val="false"/>
          <w:i w:val="false"/>
          <w:color w:val="000000"/>
          <w:sz w:val="28"/>
        </w:rPr>
        <w:t>(дата принятия заявления с документами)</w:t>
      </w:r>
    </w:p>
    <w:p>
      <w:pPr>
        <w:spacing w:after="0"/>
        <w:ind w:left="0"/>
        <w:jc w:val="both"/>
      </w:pPr>
      <w:r>
        <w:rPr>
          <w:rFonts w:ascii="Times New Roman"/>
          <w:b w:val="false"/>
          <w:i w:val="false"/>
          <w:color w:val="000000"/>
          <w:sz w:val="28"/>
        </w:rPr>
        <w:t>принято "___" _________ 20 ___ года № ________</w:t>
      </w:r>
    </w:p>
    <w:p>
      <w:pPr>
        <w:spacing w:after="0"/>
        <w:ind w:left="0"/>
        <w:jc w:val="both"/>
      </w:pPr>
      <w:r>
        <w:rPr>
          <w:rFonts w:ascii="Times New Roman"/>
          <w:b w:val="false"/>
          <w:i w:val="false"/>
          <w:color w:val="000000"/>
          <w:sz w:val="28"/>
        </w:rPr>
        <w:t>Фамилия, имя, отчество (при его наличии) должность и подпись принявшего документы:</w:t>
      </w:r>
    </w:p>
    <w:p>
      <w:pPr>
        <w:spacing w:after="0"/>
        <w:ind w:left="0"/>
        <w:jc w:val="both"/>
      </w:pPr>
      <w:r>
        <w:rPr>
          <w:rFonts w:ascii="Times New Roman"/>
          <w:b w:val="false"/>
          <w:i w:val="false"/>
          <w:color w:val="000000"/>
          <w:sz w:val="28"/>
        </w:rPr>
        <w:t>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2022 года № 396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 пособий</w:t>
            </w:r>
          </w:p>
        </w:tc>
      </w:tr>
    </w:tbl>
    <w:p>
      <w:pPr>
        <w:spacing w:after="0"/>
        <w:ind w:left="0"/>
        <w:jc w:val="both"/>
      </w:pPr>
      <w:bookmarkStart w:name="z553" w:id="238"/>
      <w:r>
        <w:rPr>
          <w:rFonts w:ascii="Times New Roman"/>
          <w:b w:val="false"/>
          <w:i w:val="false"/>
          <w:color w:val="000000"/>
          <w:sz w:val="28"/>
        </w:rPr>
        <w:t>
      Код ______________________</w:t>
      </w:r>
    </w:p>
    <w:bookmarkEnd w:id="238"/>
    <w:p>
      <w:pPr>
        <w:spacing w:after="0"/>
        <w:ind w:left="0"/>
        <w:jc w:val="both"/>
      </w:pPr>
      <w:r>
        <w:rPr>
          <w:rFonts w:ascii="Times New Roman"/>
          <w:b w:val="false"/>
          <w:i w:val="false"/>
          <w:color w:val="000000"/>
          <w:sz w:val="28"/>
        </w:rPr>
        <w:t>Область __________________</w:t>
      </w:r>
    </w:p>
    <w:p>
      <w:pPr>
        <w:spacing w:after="0"/>
        <w:ind w:left="0"/>
        <w:jc w:val="both"/>
      </w:pPr>
      <w:r>
        <w:rPr>
          <w:rFonts w:ascii="Times New Roman"/>
          <w:b w:val="false"/>
          <w:i w:val="false"/>
          <w:color w:val="000000"/>
          <w:sz w:val="28"/>
        </w:rPr>
        <w:t>Решение № ____ от "___" _______ 20 ____ года</w:t>
      </w:r>
    </w:p>
    <w:p>
      <w:pPr>
        <w:spacing w:after="0"/>
        <w:ind w:left="0"/>
        <w:jc w:val="both"/>
      </w:pPr>
      <w:r>
        <w:rPr>
          <w:rFonts w:ascii="Times New Roman"/>
          <w:b w:val="false"/>
          <w:i w:val="false"/>
          <w:color w:val="000000"/>
          <w:sz w:val="28"/>
        </w:rPr>
        <w:t>Департамент Комитета труда, социальной защиты и миграции</w:t>
      </w:r>
    </w:p>
    <w:p>
      <w:pPr>
        <w:spacing w:after="0"/>
        <w:ind w:left="0"/>
        <w:jc w:val="both"/>
      </w:pPr>
      <w:r>
        <w:rPr>
          <w:rFonts w:ascii="Times New Roman"/>
          <w:b w:val="false"/>
          <w:i w:val="false"/>
          <w:color w:val="000000"/>
          <w:sz w:val="28"/>
        </w:rPr>
        <w:t>по ________________________ области</w:t>
      </w:r>
    </w:p>
    <w:p>
      <w:pPr>
        <w:spacing w:after="0"/>
        <w:ind w:left="0"/>
        <w:jc w:val="both"/>
      </w:pPr>
      <w:r>
        <w:rPr>
          <w:rFonts w:ascii="Times New Roman"/>
          <w:b w:val="false"/>
          <w:i w:val="false"/>
          <w:color w:val="000000"/>
          <w:sz w:val="28"/>
        </w:rPr>
        <w:t>№ дела __________</w:t>
      </w:r>
    </w:p>
    <w:p>
      <w:pPr>
        <w:spacing w:after="0"/>
        <w:ind w:left="0"/>
        <w:jc w:val="both"/>
      </w:pPr>
      <w:r>
        <w:rPr>
          <w:rFonts w:ascii="Times New Roman"/>
          <w:b w:val="false"/>
          <w:i w:val="false"/>
          <w:color w:val="000000"/>
          <w:sz w:val="28"/>
        </w:rPr>
        <w:t>1. О повышении размера государственного социального пособия по инвалидности</w:t>
      </w:r>
    </w:p>
    <w:p>
      <w:pPr>
        <w:spacing w:after="0"/>
        <w:ind w:left="0"/>
        <w:jc w:val="both"/>
      </w:pPr>
      <w:r>
        <w:rPr>
          <w:rFonts w:ascii="Times New Roman"/>
          <w:b w:val="false"/>
          <w:i w:val="false"/>
          <w:color w:val="000000"/>
          <w:sz w:val="28"/>
        </w:rPr>
        <w:t>Гражданин(ка)__________________________________________________________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ребенка с инвалидностью до 18 лет,</w:t>
      </w:r>
    </w:p>
    <w:p>
      <w:pPr>
        <w:spacing w:after="0"/>
        <w:ind w:left="0"/>
        <w:jc w:val="both"/>
      </w:pPr>
      <w:r>
        <w:rPr>
          <w:rFonts w:ascii="Times New Roman"/>
          <w:b w:val="false"/>
          <w:i w:val="false"/>
          <w:color w:val="000000"/>
          <w:sz w:val="28"/>
        </w:rPr>
        <w:t>лица с инвалидностью)</w:t>
      </w:r>
    </w:p>
    <w:p>
      <w:pPr>
        <w:spacing w:after="0"/>
        <w:ind w:left="0"/>
        <w:jc w:val="both"/>
      </w:pPr>
      <w:r>
        <w:rPr>
          <w:rFonts w:ascii="Times New Roman"/>
          <w:b w:val="false"/>
          <w:i w:val="false"/>
          <w:color w:val="000000"/>
          <w:sz w:val="28"/>
        </w:rPr>
        <w:t>Пол _____ Дата рождения "__"________19____года</w:t>
      </w:r>
    </w:p>
    <w:p>
      <w:pPr>
        <w:spacing w:after="0"/>
        <w:ind w:left="0"/>
        <w:jc w:val="both"/>
      </w:pPr>
      <w:r>
        <w:rPr>
          <w:rFonts w:ascii="Times New Roman"/>
          <w:b w:val="false"/>
          <w:i w:val="false"/>
          <w:color w:val="000000"/>
          <w:sz w:val="28"/>
        </w:rPr>
        <w:t>Группа инвалидности _________________________</w:t>
      </w:r>
    </w:p>
    <w:p>
      <w:pPr>
        <w:spacing w:after="0"/>
        <w:ind w:left="0"/>
        <w:jc w:val="both"/>
      </w:pPr>
      <w:r>
        <w:rPr>
          <w:rFonts w:ascii="Times New Roman"/>
          <w:b w:val="false"/>
          <w:i w:val="false"/>
          <w:color w:val="000000"/>
          <w:sz w:val="28"/>
        </w:rPr>
        <w:t>Размер пособия по инвалидности до "___" ___ 20 ___ года</w:t>
      </w:r>
    </w:p>
    <w:p>
      <w:pPr>
        <w:spacing w:after="0"/>
        <w:ind w:left="0"/>
        <w:jc w:val="both"/>
      </w:pPr>
      <w:r>
        <w:rPr>
          <w:rFonts w:ascii="Times New Roman"/>
          <w:b w:val="false"/>
          <w:i w:val="false"/>
          <w:color w:val="000000"/>
          <w:sz w:val="28"/>
        </w:rPr>
        <w:t>___________________________________________________________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Повысить размер пособия в соответствии с</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номер и дата нормативного правового акта)</w:t>
      </w:r>
    </w:p>
    <w:p>
      <w:pPr>
        <w:spacing w:after="0"/>
        <w:ind w:left="0"/>
        <w:jc w:val="both"/>
      </w:pPr>
      <w:r>
        <w:rPr>
          <w:rFonts w:ascii="Times New Roman"/>
          <w:b w:val="false"/>
          <w:i w:val="false"/>
          <w:color w:val="000000"/>
          <w:sz w:val="28"/>
        </w:rPr>
        <w:t>Размер пособия по инвалидности с "___" _________ 20 __ года ____ тенге</w:t>
      </w:r>
    </w:p>
    <w:p>
      <w:pPr>
        <w:spacing w:after="0"/>
        <w:ind w:left="0"/>
        <w:jc w:val="both"/>
      </w:pPr>
      <w:r>
        <w:rPr>
          <w:rFonts w:ascii="Times New Roman"/>
          <w:b w:val="false"/>
          <w:i w:val="false"/>
          <w:color w:val="000000"/>
          <w:sz w:val="28"/>
        </w:rPr>
        <w:t>___________________________________________________________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Руководитель департамента 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w:t>
      </w:r>
    </w:p>
    <w:p>
      <w:pPr>
        <w:spacing w:after="0"/>
        <w:ind w:left="0"/>
        <w:jc w:val="both"/>
      </w:pPr>
      <w:r>
        <w:rPr>
          <w:rFonts w:ascii="Times New Roman"/>
          <w:b w:val="false"/>
          <w:i w:val="false"/>
          <w:color w:val="000000"/>
          <w:sz w:val="28"/>
        </w:rPr>
        <w:t>Государственной корпорации 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w:t>
      </w:r>
    </w:p>
    <w:p>
      <w:pPr>
        <w:spacing w:after="0"/>
        <w:ind w:left="0"/>
        <w:jc w:val="both"/>
      </w:pPr>
      <w:r>
        <w:rPr>
          <w:rFonts w:ascii="Times New Roman"/>
          <w:b w:val="false"/>
          <w:i w:val="false"/>
          <w:color w:val="000000"/>
          <w:sz w:val="28"/>
        </w:rPr>
        <w:t>Государственной корпорации 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w:t>
      </w:r>
    </w:p>
    <w:p>
      <w:pPr>
        <w:spacing w:after="0"/>
        <w:ind w:left="0"/>
        <w:jc w:val="both"/>
      </w:pPr>
      <w:r>
        <w:rPr>
          <w:rFonts w:ascii="Times New Roman"/>
          <w:b w:val="false"/>
          <w:i w:val="false"/>
          <w:color w:val="000000"/>
          <w:sz w:val="28"/>
        </w:rPr>
        <w:t>Государственной корпорации 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w:t>
      </w:r>
    </w:p>
    <w:p>
      <w:pPr>
        <w:spacing w:after="0"/>
        <w:ind w:left="0"/>
        <w:jc w:val="both"/>
      </w:pPr>
      <w:r>
        <w:rPr>
          <w:rFonts w:ascii="Times New Roman"/>
          <w:b w:val="false"/>
          <w:i w:val="false"/>
          <w:color w:val="000000"/>
          <w:sz w:val="28"/>
        </w:rPr>
        <w:t>Государственной корпорации 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2022 года № 396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 пособий</w:t>
            </w:r>
          </w:p>
        </w:tc>
      </w:tr>
    </w:tbl>
    <w:p>
      <w:pPr>
        <w:spacing w:after="0"/>
        <w:ind w:left="0"/>
        <w:jc w:val="both"/>
      </w:pPr>
      <w:bookmarkStart w:name="z556" w:id="239"/>
      <w:r>
        <w:rPr>
          <w:rFonts w:ascii="Times New Roman"/>
          <w:b w:val="false"/>
          <w:i w:val="false"/>
          <w:color w:val="000000"/>
          <w:sz w:val="28"/>
        </w:rPr>
        <w:t>
      Код района ________________</w:t>
      </w:r>
    </w:p>
    <w:bookmarkEnd w:id="239"/>
    <w:p>
      <w:pPr>
        <w:spacing w:after="0"/>
        <w:ind w:left="0"/>
        <w:jc w:val="both"/>
      </w:pPr>
      <w:r>
        <w:rPr>
          <w:rFonts w:ascii="Times New Roman"/>
          <w:b w:val="false"/>
          <w:i w:val="false"/>
          <w:color w:val="000000"/>
          <w:sz w:val="28"/>
        </w:rPr>
        <w:t>Республика Казахстан ___________________отделение</w:t>
      </w:r>
    </w:p>
    <w:p>
      <w:pPr>
        <w:spacing w:after="0"/>
        <w:ind w:left="0"/>
        <w:jc w:val="both"/>
      </w:pPr>
      <w:r>
        <w:rPr>
          <w:rFonts w:ascii="Times New Roman"/>
          <w:b w:val="false"/>
          <w:i w:val="false"/>
          <w:color w:val="000000"/>
          <w:sz w:val="28"/>
        </w:rPr>
        <w:t>Государственной корпорации по ________________________ области</w:t>
      </w:r>
    </w:p>
    <w:p>
      <w:pPr>
        <w:spacing w:after="0"/>
        <w:ind w:left="0"/>
        <w:jc w:val="both"/>
      </w:pPr>
      <w:r>
        <w:rPr>
          <w:rFonts w:ascii="Times New Roman"/>
          <w:b w:val="false"/>
          <w:i w:val="false"/>
          <w:color w:val="000000"/>
          <w:sz w:val="28"/>
        </w:rPr>
        <w:t>Заявление от гражданина (ки) ____________________________________</w:t>
      </w:r>
    </w:p>
    <w:p>
      <w:pPr>
        <w:spacing w:after="0"/>
        <w:ind w:left="0"/>
        <w:jc w:val="both"/>
      </w:pPr>
      <w:r>
        <w:rPr>
          <w:rFonts w:ascii="Times New Roman"/>
          <w:b w:val="false"/>
          <w:i w:val="false"/>
          <w:color w:val="000000"/>
          <w:sz w:val="28"/>
        </w:rPr>
        <w:t>(фамилия, имя, отчество (при его наличии) получателя)</w:t>
      </w:r>
    </w:p>
    <w:p>
      <w:pPr>
        <w:spacing w:after="0"/>
        <w:ind w:left="0"/>
        <w:jc w:val="both"/>
      </w:pPr>
      <w:r>
        <w:rPr>
          <w:rFonts w:ascii="Times New Roman"/>
          <w:b w:val="false"/>
          <w:i w:val="false"/>
          <w:color w:val="000000"/>
          <w:sz w:val="28"/>
        </w:rPr>
        <w:t>Дата рождения: "___" ____________________________ ________ года</w:t>
      </w:r>
    </w:p>
    <w:p>
      <w:pPr>
        <w:spacing w:after="0"/>
        <w:ind w:left="0"/>
        <w:jc w:val="both"/>
      </w:pPr>
      <w:r>
        <w:rPr>
          <w:rFonts w:ascii="Times New Roman"/>
          <w:b w:val="false"/>
          <w:i w:val="false"/>
          <w:color w:val="000000"/>
          <w:sz w:val="28"/>
        </w:rPr>
        <w:t>Индивидуальный идентификационный номер ___________________________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____________________________</w:t>
      </w:r>
    </w:p>
    <w:p>
      <w:pPr>
        <w:spacing w:after="0"/>
        <w:ind w:left="0"/>
        <w:jc w:val="both"/>
      </w:pPr>
      <w:r>
        <w:rPr>
          <w:rFonts w:ascii="Times New Roman"/>
          <w:b w:val="false"/>
          <w:i w:val="false"/>
          <w:color w:val="000000"/>
          <w:sz w:val="28"/>
        </w:rPr>
        <w:t>Серия документа: ________ номер документа: _____ кем выдан: _________</w:t>
      </w:r>
    </w:p>
    <w:p>
      <w:pPr>
        <w:spacing w:after="0"/>
        <w:ind w:left="0"/>
        <w:jc w:val="both"/>
      </w:pPr>
      <w:r>
        <w:rPr>
          <w:rFonts w:ascii="Times New Roman"/>
          <w:b w:val="false"/>
          <w:i w:val="false"/>
          <w:color w:val="000000"/>
          <w:sz w:val="28"/>
        </w:rPr>
        <w:t>Дата выдачи: "____" _____________ ______ года</w:t>
      </w:r>
    </w:p>
    <w:p>
      <w:pPr>
        <w:spacing w:after="0"/>
        <w:ind w:left="0"/>
        <w:jc w:val="both"/>
      </w:pPr>
      <w:r>
        <w:rPr>
          <w:rFonts w:ascii="Times New Roman"/>
          <w:b w:val="false"/>
          <w:i w:val="false"/>
          <w:color w:val="000000"/>
          <w:sz w:val="28"/>
        </w:rPr>
        <w:t>Адрес постоянного местожительства: __________________________________</w:t>
      </w:r>
    </w:p>
    <w:p>
      <w:pPr>
        <w:spacing w:after="0"/>
        <w:ind w:left="0"/>
        <w:jc w:val="both"/>
      </w:pPr>
      <w:r>
        <w:rPr>
          <w:rFonts w:ascii="Times New Roman"/>
          <w:b w:val="false"/>
          <w:i w:val="false"/>
          <w:color w:val="000000"/>
          <w:sz w:val="28"/>
        </w:rPr>
        <w:t>Область ___________________________________________________________</w:t>
      </w:r>
    </w:p>
    <w:p>
      <w:pPr>
        <w:spacing w:after="0"/>
        <w:ind w:left="0"/>
        <w:jc w:val="both"/>
      </w:pPr>
      <w:r>
        <w:rPr>
          <w:rFonts w:ascii="Times New Roman"/>
          <w:b w:val="false"/>
          <w:i w:val="false"/>
          <w:color w:val="000000"/>
          <w:sz w:val="28"/>
        </w:rPr>
        <w:t>город (район) ________________________ село: _________________________</w:t>
      </w:r>
    </w:p>
    <w:p>
      <w:pPr>
        <w:spacing w:after="0"/>
        <w:ind w:left="0"/>
        <w:jc w:val="both"/>
      </w:pPr>
      <w:r>
        <w:rPr>
          <w:rFonts w:ascii="Times New Roman"/>
          <w:b w:val="false"/>
          <w:i w:val="false"/>
          <w:color w:val="000000"/>
          <w:sz w:val="28"/>
        </w:rPr>
        <w:t>улица (микрорайон) ______________ дом ____________ квартира __________</w:t>
      </w:r>
    </w:p>
    <w:p>
      <w:pPr>
        <w:spacing w:after="0"/>
        <w:ind w:left="0"/>
        <w:jc w:val="both"/>
      </w:pPr>
      <w:r>
        <w:rPr>
          <w:rFonts w:ascii="Times New Roman"/>
          <w:b w:val="false"/>
          <w:i w:val="false"/>
          <w:color w:val="000000"/>
          <w:sz w:val="28"/>
        </w:rPr>
        <w:t>Прошу запросить дело получателя (государственной базовой пенсионной выплаты;</w:t>
      </w:r>
    </w:p>
    <w:p>
      <w:pPr>
        <w:spacing w:after="0"/>
        <w:ind w:left="0"/>
        <w:jc w:val="both"/>
      </w:pPr>
      <w:r>
        <w:rPr>
          <w:rFonts w:ascii="Times New Roman"/>
          <w:b w:val="false"/>
          <w:i w:val="false"/>
          <w:color w:val="000000"/>
          <w:sz w:val="28"/>
        </w:rPr>
        <w:t>пенсионных выплат по возрасту, государственного социального пособия</w:t>
      </w:r>
    </w:p>
    <w:p>
      <w:pPr>
        <w:spacing w:after="0"/>
        <w:ind w:left="0"/>
        <w:jc w:val="both"/>
      </w:pPr>
      <w:r>
        <w:rPr>
          <w:rFonts w:ascii="Times New Roman"/>
          <w:b w:val="false"/>
          <w:i w:val="false"/>
          <w:color w:val="000000"/>
          <w:sz w:val="28"/>
        </w:rPr>
        <w:t>по инвалидности, по случаю потери кормильца, государственного специального</w:t>
      </w:r>
    </w:p>
    <w:p>
      <w:pPr>
        <w:spacing w:after="0"/>
        <w:ind w:left="0"/>
        <w:jc w:val="both"/>
      </w:pPr>
      <w:r>
        <w:rPr>
          <w:rFonts w:ascii="Times New Roman"/>
          <w:b w:val="false"/>
          <w:i w:val="false"/>
          <w:color w:val="000000"/>
          <w:sz w:val="28"/>
        </w:rPr>
        <w:t>пособия) (нужное подчеркнуть)</w:t>
      </w:r>
    </w:p>
    <w:p>
      <w:pPr>
        <w:spacing w:after="0"/>
        <w:ind w:left="0"/>
        <w:jc w:val="both"/>
      </w:pPr>
      <w:r>
        <w:rPr>
          <w:rFonts w:ascii="Times New Roman"/>
          <w:b w:val="false"/>
          <w:i w:val="false"/>
          <w:color w:val="000000"/>
          <w:sz w:val="28"/>
        </w:rPr>
        <w:t>Адрес прежнего местожительства: ______________________________________</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7" w:id="240"/>
      <w:r>
        <w:rPr>
          <w:rFonts w:ascii="Times New Roman"/>
          <w:b w:val="false"/>
          <w:i w:val="false"/>
          <w:color w:val="000000"/>
          <w:sz w:val="28"/>
        </w:rPr>
        <w:t>
      Контактные данные заявителя:</w:t>
      </w:r>
    </w:p>
    <w:bookmarkEnd w:id="240"/>
    <w:p>
      <w:pPr>
        <w:spacing w:after="0"/>
        <w:ind w:left="0"/>
        <w:jc w:val="both"/>
      </w:pPr>
      <w:r>
        <w:rPr>
          <w:rFonts w:ascii="Times New Roman"/>
          <w:b w:val="false"/>
          <w:i w:val="false"/>
          <w:color w:val="000000"/>
          <w:sz w:val="28"/>
        </w:rPr>
        <w:t>телефон домашний _________ мобильный _____________ Е-маil __________</w:t>
      </w:r>
    </w:p>
    <w:p>
      <w:pPr>
        <w:spacing w:after="0"/>
        <w:ind w:left="0"/>
        <w:jc w:val="both"/>
      </w:pPr>
      <w:r>
        <w:rPr>
          <w:rFonts w:ascii="Times New Roman"/>
          <w:b w:val="false"/>
          <w:i w:val="false"/>
          <w:color w:val="000000"/>
          <w:sz w:val="28"/>
        </w:rPr>
        <w:t>Дата подачи "_________"__________________________________ 20 ___ года</w:t>
      </w:r>
    </w:p>
    <w:p>
      <w:pPr>
        <w:spacing w:after="0"/>
        <w:ind w:left="0"/>
        <w:jc w:val="both"/>
      </w:pPr>
      <w:r>
        <w:rPr>
          <w:rFonts w:ascii="Times New Roman"/>
          <w:b w:val="false"/>
          <w:i w:val="false"/>
          <w:color w:val="000000"/>
          <w:sz w:val="28"/>
        </w:rPr>
        <w:t>Подпись заявителя/ЭЦП/ sms-сообщения ______________________________</w:t>
      </w:r>
    </w:p>
    <w:p>
      <w:pPr>
        <w:spacing w:after="0"/>
        <w:ind w:left="0"/>
        <w:jc w:val="both"/>
      </w:pPr>
      <w:r>
        <w:rPr>
          <w:rFonts w:ascii="Times New Roman"/>
          <w:b w:val="false"/>
          <w:i w:val="false"/>
          <w:color w:val="000000"/>
          <w:sz w:val="28"/>
        </w:rPr>
        <w:t>Дата и время подписания заявления: ____._____________.________ года ____</w:t>
      </w:r>
    </w:p>
    <w:p>
      <w:pPr>
        <w:spacing w:after="0"/>
        <w:ind w:left="0"/>
        <w:jc w:val="both"/>
      </w:pPr>
      <w:r>
        <w:rPr>
          <w:rFonts w:ascii="Times New Roman"/>
          <w:b w:val="false"/>
          <w:i w:val="false"/>
          <w:color w:val="000000"/>
          <w:sz w:val="28"/>
        </w:rPr>
        <w:t>часов ____ минут ____ секунд _____</w:t>
      </w:r>
    </w:p>
    <w:p>
      <w:pPr>
        <w:spacing w:after="0"/>
        <w:ind w:left="0"/>
        <w:jc w:val="both"/>
      </w:pPr>
      <w:r>
        <w:rPr>
          <w:rFonts w:ascii="Times New Roman"/>
          <w:b w:val="false"/>
          <w:i w:val="false"/>
          <w:color w:val="000000"/>
          <w:sz w:val="28"/>
        </w:rPr>
        <w:t>Заявление гражданина ______________________________________________</w:t>
      </w:r>
    </w:p>
    <w:p>
      <w:pPr>
        <w:spacing w:after="0"/>
        <w:ind w:left="0"/>
        <w:jc w:val="both"/>
      </w:pPr>
      <w:r>
        <w:rPr>
          <w:rFonts w:ascii="Times New Roman"/>
          <w:b w:val="false"/>
          <w:i w:val="false"/>
          <w:color w:val="000000"/>
          <w:sz w:val="28"/>
        </w:rPr>
        <w:t>(дата принятия заявления с документами)</w:t>
      </w:r>
    </w:p>
    <w:p>
      <w:pPr>
        <w:spacing w:after="0"/>
        <w:ind w:left="0"/>
        <w:jc w:val="both"/>
      </w:pPr>
      <w:r>
        <w:rPr>
          <w:rFonts w:ascii="Times New Roman"/>
          <w:b w:val="false"/>
          <w:i w:val="false"/>
          <w:color w:val="000000"/>
          <w:sz w:val="28"/>
        </w:rPr>
        <w:t>принято "_______" __________________ 20 _________ года № ____________</w:t>
      </w:r>
    </w:p>
    <w:p>
      <w:pPr>
        <w:spacing w:after="0"/>
        <w:ind w:left="0"/>
        <w:jc w:val="both"/>
      </w:pPr>
      <w:r>
        <w:rPr>
          <w:rFonts w:ascii="Times New Roman"/>
          <w:b w:val="false"/>
          <w:i w:val="false"/>
          <w:color w:val="000000"/>
          <w:sz w:val="28"/>
        </w:rPr>
        <w:t>Фамилия, имя, отчество (при его наличии) и подпись принявшего документы:</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2022 года № 396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 пособий</w:t>
            </w:r>
          </w:p>
        </w:tc>
      </w:tr>
    </w:tbl>
    <w:p>
      <w:pPr>
        <w:spacing w:after="0"/>
        <w:ind w:left="0"/>
        <w:jc w:val="both"/>
      </w:pPr>
      <w:bookmarkStart w:name="z560" w:id="241"/>
      <w:r>
        <w:rPr>
          <w:rFonts w:ascii="Times New Roman"/>
          <w:b w:val="false"/>
          <w:i w:val="false"/>
          <w:color w:val="000000"/>
          <w:sz w:val="28"/>
        </w:rPr>
        <w:t>
      Код района _______________</w:t>
      </w:r>
    </w:p>
    <w:bookmarkEnd w:id="241"/>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rPr>
        <w:t>___________ отделение Государственной корпорации</w:t>
      </w:r>
    </w:p>
    <w:p>
      <w:pPr>
        <w:spacing w:after="0"/>
        <w:ind w:left="0"/>
        <w:jc w:val="both"/>
      </w:pPr>
      <w:r>
        <w:rPr>
          <w:rFonts w:ascii="Times New Roman"/>
          <w:b w:val="false"/>
          <w:i w:val="false"/>
          <w:color w:val="000000"/>
          <w:sz w:val="28"/>
        </w:rPr>
        <w:t>по ____________________________________ области</w:t>
      </w:r>
    </w:p>
    <w:p>
      <w:pPr>
        <w:spacing w:after="0"/>
        <w:ind w:left="0"/>
        <w:jc w:val="both"/>
      </w:pPr>
      <w:r>
        <w:rPr>
          <w:rFonts w:ascii="Times New Roman"/>
          <w:b w:val="false"/>
          <w:i w:val="false"/>
          <w:color w:val="000000"/>
          <w:sz w:val="28"/>
        </w:rPr>
        <w:t>Заявление от гражданина (ки) 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 года</w:t>
      </w:r>
    </w:p>
    <w:p>
      <w:pPr>
        <w:spacing w:after="0"/>
        <w:ind w:left="0"/>
        <w:jc w:val="both"/>
      </w:pPr>
      <w:r>
        <w:rPr>
          <w:rFonts w:ascii="Times New Roman"/>
          <w:b w:val="false"/>
          <w:i w:val="false"/>
          <w:color w:val="000000"/>
          <w:sz w:val="28"/>
        </w:rPr>
        <w:t>Индивидуальный идентификационный номер: _____________________________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_______________________________</w:t>
      </w:r>
    </w:p>
    <w:p>
      <w:pPr>
        <w:spacing w:after="0"/>
        <w:ind w:left="0"/>
        <w:jc w:val="both"/>
      </w:pPr>
      <w:r>
        <w:rPr>
          <w:rFonts w:ascii="Times New Roman"/>
          <w:b w:val="false"/>
          <w:i w:val="false"/>
          <w:color w:val="000000"/>
          <w:sz w:val="28"/>
        </w:rPr>
        <w:t>Серия документа: ________ номер документа: _________ кем выдан: _____</w:t>
      </w:r>
    </w:p>
    <w:p>
      <w:pPr>
        <w:spacing w:after="0"/>
        <w:ind w:left="0"/>
        <w:jc w:val="both"/>
      </w:pPr>
      <w:r>
        <w:rPr>
          <w:rFonts w:ascii="Times New Roman"/>
          <w:b w:val="false"/>
          <w:i w:val="false"/>
          <w:color w:val="000000"/>
          <w:sz w:val="28"/>
        </w:rPr>
        <w:t>Дата выдачи: "____" _____________ ______ года</w:t>
      </w:r>
    </w:p>
    <w:p>
      <w:pPr>
        <w:spacing w:after="0"/>
        <w:ind w:left="0"/>
        <w:jc w:val="both"/>
      </w:pPr>
      <w:r>
        <w:rPr>
          <w:rFonts w:ascii="Times New Roman"/>
          <w:b w:val="false"/>
          <w:i w:val="false"/>
          <w:color w:val="000000"/>
          <w:sz w:val="28"/>
        </w:rPr>
        <w:t>Адрес постоянного местожительства: _____________________________________</w:t>
      </w:r>
    </w:p>
    <w:p>
      <w:pPr>
        <w:spacing w:after="0"/>
        <w:ind w:left="0"/>
        <w:jc w:val="both"/>
      </w:pPr>
      <w:r>
        <w:rPr>
          <w:rFonts w:ascii="Times New Roman"/>
          <w:b w:val="false"/>
          <w:i w:val="false"/>
          <w:color w:val="000000"/>
          <w:sz w:val="28"/>
        </w:rPr>
        <w:t>Область ______________________________________________________________</w:t>
      </w:r>
    </w:p>
    <w:p>
      <w:pPr>
        <w:spacing w:after="0"/>
        <w:ind w:left="0"/>
        <w:jc w:val="both"/>
      </w:pPr>
      <w:r>
        <w:rPr>
          <w:rFonts w:ascii="Times New Roman"/>
          <w:b w:val="false"/>
          <w:i w:val="false"/>
          <w:color w:val="000000"/>
          <w:sz w:val="28"/>
        </w:rPr>
        <w:t>город (район) __________________________ село: __________________________</w:t>
      </w:r>
    </w:p>
    <w:p>
      <w:pPr>
        <w:spacing w:after="0"/>
        <w:ind w:left="0"/>
        <w:jc w:val="both"/>
      </w:pPr>
      <w:r>
        <w:rPr>
          <w:rFonts w:ascii="Times New Roman"/>
          <w:b w:val="false"/>
          <w:i w:val="false"/>
          <w:color w:val="000000"/>
          <w:sz w:val="28"/>
        </w:rPr>
        <w:t>улица (микрорайон) _________________ дом ________ квартира ______________</w:t>
      </w:r>
    </w:p>
    <w:p>
      <w:pPr>
        <w:spacing w:after="0"/>
        <w:ind w:left="0"/>
        <w:jc w:val="both"/>
      </w:pPr>
      <w:r>
        <w:rPr>
          <w:rFonts w:ascii="Times New Roman"/>
          <w:b w:val="false"/>
          <w:i w:val="false"/>
          <w:color w:val="000000"/>
          <w:sz w:val="28"/>
        </w:rPr>
        <w:t>Прошу выдать на руки дело получателя (государственной базовой пенсионной</w:t>
      </w:r>
    </w:p>
    <w:p>
      <w:pPr>
        <w:spacing w:after="0"/>
        <w:ind w:left="0"/>
        <w:jc w:val="both"/>
      </w:pPr>
      <w:r>
        <w:rPr>
          <w:rFonts w:ascii="Times New Roman"/>
          <w:b w:val="false"/>
          <w:i w:val="false"/>
          <w:color w:val="000000"/>
          <w:sz w:val="28"/>
        </w:rPr>
        <w:t>выплаты; пенсионных выплат по возрасту, государственного социального пособия</w:t>
      </w:r>
    </w:p>
    <w:p>
      <w:pPr>
        <w:spacing w:after="0"/>
        <w:ind w:left="0"/>
        <w:jc w:val="both"/>
      </w:pPr>
      <w:r>
        <w:rPr>
          <w:rFonts w:ascii="Times New Roman"/>
          <w:b w:val="false"/>
          <w:i w:val="false"/>
          <w:color w:val="000000"/>
          <w:sz w:val="28"/>
        </w:rPr>
        <w:t>по инвалидности, по случаю потери кормильца, государственного специального</w:t>
      </w:r>
    </w:p>
    <w:p>
      <w:pPr>
        <w:spacing w:after="0"/>
        <w:ind w:left="0"/>
        <w:jc w:val="both"/>
      </w:pPr>
      <w:r>
        <w:rPr>
          <w:rFonts w:ascii="Times New Roman"/>
          <w:b w:val="false"/>
          <w:i w:val="false"/>
          <w:color w:val="000000"/>
          <w:sz w:val="28"/>
        </w:rPr>
        <w:t>пособия) в связи с выездом за пределы Республики Казахстан (нужное подчеркнуть)</w:t>
      </w:r>
    </w:p>
    <w:p>
      <w:pPr>
        <w:spacing w:after="0"/>
        <w:ind w:left="0"/>
        <w:jc w:val="both"/>
      </w:pPr>
      <w:r>
        <w:rPr>
          <w:rFonts w:ascii="Times New Roman"/>
          <w:b w:val="false"/>
          <w:i w:val="false"/>
          <w:color w:val="000000"/>
          <w:sz w:val="28"/>
        </w:rPr>
        <w:t>Адрес выбытия: ______________________________________________________</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1" w:id="242"/>
      <w:r>
        <w:rPr>
          <w:rFonts w:ascii="Times New Roman"/>
          <w:b w:val="false"/>
          <w:i w:val="false"/>
          <w:color w:val="000000"/>
          <w:sz w:val="28"/>
        </w:rPr>
        <w:t>
      Контактные данные заявителя:</w:t>
      </w:r>
    </w:p>
    <w:bookmarkEnd w:id="242"/>
    <w:p>
      <w:pPr>
        <w:spacing w:after="0"/>
        <w:ind w:left="0"/>
        <w:jc w:val="both"/>
      </w:pPr>
      <w:r>
        <w:rPr>
          <w:rFonts w:ascii="Times New Roman"/>
          <w:b w:val="false"/>
          <w:i w:val="false"/>
          <w:color w:val="000000"/>
          <w:sz w:val="28"/>
        </w:rPr>
        <w:t>телефон домашний___________ мобильный ___________ Е-маil ____________</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оформления и выдачи дела.</w:t>
      </w:r>
    </w:p>
    <w:p>
      <w:pPr>
        <w:spacing w:after="0"/>
        <w:ind w:left="0"/>
        <w:jc w:val="both"/>
      </w:pPr>
      <w:r>
        <w:rPr>
          <w:rFonts w:ascii="Times New Roman"/>
          <w:b w:val="false"/>
          <w:i w:val="false"/>
          <w:color w:val="000000"/>
          <w:sz w:val="28"/>
        </w:rPr>
        <w:t>Дата подачи "____"_____ 20 ___года.</w:t>
      </w:r>
    </w:p>
    <w:p>
      <w:pPr>
        <w:spacing w:after="0"/>
        <w:ind w:left="0"/>
        <w:jc w:val="both"/>
      </w:pPr>
      <w:r>
        <w:rPr>
          <w:rFonts w:ascii="Times New Roman"/>
          <w:b w:val="false"/>
          <w:i w:val="false"/>
          <w:color w:val="000000"/>
          <w:sz w:val="28"/>
        </w:rPr>
        <w:t>Подпись заявителя/ЭЦП/ sms-сообщения ________________________________</w:t>
      </w:r>
    </w:p>
    <w:p>
      <w:pPr>
        <w:spacing w:after="0"/>
        <w:ind w:left="0"/>
        <w:jc w:val="both"/>
      </w:pPr>
      <w:r>
        <w:rPr>
          <w:rFonts w:ascii="Times New Roman"/>
          <w:b w:val="false"/>
          <w:i w:val="false"/>
          <w:color w:val="000000"/>
          <w:sz w:val="28"/>
        </w:rPr>
        <w:t>Дата и время подписания заявления: ____._____________.________ года _____</w:t>
      </w:r>
    </w:p>
    <w:p>
      <w:pPr>
        <w:spacing w:after="0"/>
        <w:ind w:left="0"/>
        <w:jc w:val="both"/>
      </w:pPr>
      <w:r>
        <w:rPr>
          <w:rFonts w:ascii="Times New Roman"/>
          <w:b w:val="false"/>
          <w:i w:val="false"/>
          <w:color w:val="000000"/>
          <w:sz w:val="28"/>
        </w:rPr>
        <w:t>часов ____ минут ____ секунд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2022 года № 396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 пособий</w:t>
            </w:r>
          </w:p>
        </w:tc>
      </w:tr>
    </w:tbl>
    <w:p>
      <w:pPr>
        <w:spacing w:after="0"/>
        <w:ind w:left="0"/>
        <w:jc w:val="both"/>
      </w:pPr>
      <w:bookmarkStart w:name="z564" w:id="243"/>
      <w:r>
        <w:rPr>
          <w:rFonts w:ascii="Times New Roman"/>
          <w:b w:val="false"/>
          <w:i w:val="false"/>
          <w:color w:val="000000"/>
          <w:sz w:val="28"/>
        </w:rPr>
        <w:t>
      Индивидуальный идентификационный номер _________________________</w:t>
      </w:r>
    </w:p>
    <w:bookmarkEnd w:id="243"/>
    <w:p>
      <w:pPr>
        <w:spacing w:after="0"/>
        <w:ind w:left="0"/>
        <w:jc w:val="both"/>
      </w:pPr>
      <w:r>
        <w:rPr>
          <w:rFonts w:ascii="Times New Roman"/>
          <w:b w:val="false"/>
          <w:i w:val="false"/>
          <w:color w:val="000000"/>
          <w:sz w:val="28"/>
        </w:rPr>
        <w:t>(фамилия, имя, отчество (при его наличии) заявителя) 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(проживающего по адресу, телефон) _________________________________</w:t>
      </w:r>
    </w:p>
    <w:p>
      <w:pPr>
        <w:spacing w:after="0"/>
        <w:ind w:left="0"/>
        <w:jc w:val="both"/>
      </w:pPr>
      <w:r>
        <w:rPr>
          <w:rFonts w:ascii="Times New Roman"/>
          <w:b w:val="false"/>
          <w:i w:val="false"/>
          <w:color w:val="000000"/>
          <w:sz w:val="28"/>
        </w:rPr>
        <w:t>_________________________________________________________________</w:t>
      </w:r>
    </w:p>
    <w:bookmarkStart w:name="z565" w:id="244"/>
    <w:p>
      <w:pPr>
        <w:spacing w:after="0"/>
        <w:ind w:left="0"/>
        <w:jc w:val="left"/>
      </w:pPr>
      <w:r>
        <w:rPr>
          <w:rFonts w:ascii="Times New Roman"/>
          <w:b/>
          <w:i w:val="false"/>
          <w:color w:val="000000"/>
        </w:rPr>
        <w:t xml:space="preserve"> Заявление</w:t>
      </w:r>
    </w:p>
    <w:bookmarkEnd w:id="244"/>
    <w:p>
      <w:pPr>
        <w:spacing w:after="0"/>
        <w:ind w:left="0"/>
        <w:jc w:val="both"/>
      </w:pPr>
      <w:bookmarkStart w:name="z566" w:id="245"/>
      <w:r>
        <w:rPr>
          <w:rFonts w:ascii="Times New Roman"/>
          <w:b w:val="false"/>
          <w:i w:val="false"/>
          <w:color w:val="000000"/>
          <w:sz w:val="28"/>
        </w:rPr>
        <w:t>
      Прошу назначить единовременную выплату на погребение:</w:t>
      </w:r>
    </w:p>
    <w:bookmarkEnd w:id="245"/>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 умершего)</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(проживавшего по адресу)</w:t>
      </w:r>
    </w:p>
    <w:p>
      <w:pPr>
        <w:spacing w:after="0"/>
        <w:ind w:left="0"/>
        <w:jc w:val="both"/>
      </w:pPr>
      <w:r>
        <w:rPr>
          <w:rFonts w:ascii="Times New Roman"/>
          <w:b w:val="false"/>
          <w:i w:val="false"/>
          <w:color w:val="000000"/>
          <w:sz w:val="28"/>
        </w:rPr>
        <w:t>Единовременную выплату на погребение прошу перечислить на банковский счет</w:t>
      </w:r>
    </w:p>
    <w:p>
      <w:pPr>
        <w:spacing w:after="0"/>
        <w:ind w:left="0"/>
        <w:jc w:val="both"/>
      </w:pPr>
      <w:r>
        <w:rPr>
          <w:rFonts w:ascii="Times New Roman"/>
          <w:b w:val="false"/>
          <w:i w:val="false"/>
          <w:color w:val="000000"/>
          <w:sz w:val="28"/>
        </w:rPr>
        <w:t>№ ___________ ______________ филиала банка, Акционерного общества</w:t>
      </w:r>
    </w:p>
    <w:p>
      <w:pPr>
        <w:spacing w:after="0"/>
        <w:ind w:left="0"/>
        <w:jc w:val="both"/>
      </w:pPr>
      <w:r>
        <w:rPr>
          <w:rFonts w:ascii="Times New Roman"/>
          <w:b w:val="false"/>
          <w:i w:val="false"/>
          <w:color w:val="000000"/>
          <w:sz w:val="28"/>
        </w:rPr>
        <w:t>"Казпочта" № _________________________</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единовременной выплаты на погребение.</w:t>
      </w:r>
    </w:p>
    <w:p>
      <w:pPr>
        <w:spacing w:after="0"/>
        <w:ind w:left="0"/>
        <w:jc w:val="both"/>
      </w:pPr>
      <w:r>
        <w:rPr>
          <w:rFonts w:ascii="Times New Roman"/>
          <w:b w:val="false"/>
          <w:i w:val="false"/>
          <w:color w:val="000000"/>
          <w:sz w:val="28"/>
        </w:rPr>
        <w:t>Даю согласие на получение сведений о себе как о владельце банковского счета</w:t>
      </w:r>
    </w:p>
    <w:p>
      <w:pPr>
        <w:spacing w:after="0"/>
        <w:ind w:left="0"/>
        <w:jc w:val="both"/>
      </w:pPr>
      <w:r>
        <w:rPr>
          <w:rFonts w:ascii="Times New Roman"/>
          <w:b w:val="false"/>
          <w:i w:val="false"/>
          <w:color w:val="000000"/>
          <w:sz w:val="28"/>
        </w:rPr>
        <w:t>и номерах банковских счетов в банках второго уровня, организациях, имеющих</w:t>
      </w:r>
    </w:p>
    <w:p>
      <w:pPr>
        <w:spacing w:after="0"/>
        <w:ind w:left="0"/>
        <w:jc w:val="both"/>
      </w:pPr>
      <w:r>
        <w:rPr>
          <w:rFonts w:ascii="Times New Roman"/>
          <w:b w:val="false"/>
          <w:i w:val="false"/>
          <w:color w:val="000000"/>
          <w:sz w:val="28"/>
        </w:rPr>
        <w:t>лицензии уполномоченного органа по регулированию и надзору финансового</w:t>
      </w:r>
    </w:p>
    <w:p>
      <w:pPr>
        <w:spacing w:after="0"/>
        <w:ind w:left="0"/>
        <w:jc w:val="both"/>
      </w:pPr>
      <w:r>
        <w:rPr>
          <w:rFonts w:ascii="Times New Roman"/>
          <w:b w:val="false"/>
          <w:i w:val="false"/>
          <w:color w:val="000000"/>
          <w:sz w:val="28"/>
        </w:rPr>
        <w:t>рынка и финансовых организаций на соответствующие виды банковских операций,</w:t>
      </w:r>
    </w:p>
    <w:p>
      <w:pPr>
        <w:spacing w:after="0"/>
        <w:ind w:left="0"/>
        <w:jc w:val="both"/>
      </w:pPr>
      <w:r>
        <w:rPr>
          <w:rFonts w:ascii="Times New Roman"/>
          <w:b w:val="false"/>
          <w:i w:val="false"/>
          <w:color w:val="000000"/>
          <w:sz w:val="28"/>
        </w:rPr>
        <w:t>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При открытии отдельного банковского счета для зачисления пособий и (или)</w:t>
      </w:r>
    </w:p>
    <w:p>
      <w:pPr>
        <w:spacing w:after="0"/>
        <w:ind w:left="0"/>
        <w:jc w:val="both"/>
      </w:pPr>
      <w:r>
        <w:rPr>
          <w:rFonts w:ascii="Times New Roman"/>
          <w:b w:val="false"/>
          <w:i w:val="false"/>
          <w:color w:val="000000"/>
          <w:sz w:val="28"/>
        </w:rPr>
        <w:t>социальных выплат, выплачиваемых из государственного бюджета и (или)</w:t>
      </w:r>
    </w:p>
    <w:p>
      <w:pPr>
        <w:spacing w:after="0"/>
        <w:ind w:left="0"/>
        <w:jc w:val="both"/>
      </w:pPr>
      <w:r>
        <w:rPr>
          <w:rFonts w:ascii="Times New Roman"/>
          <w:b w:val="false"/>
          <w:i w:val="false"/>
          <w:color w:val="000000"/>
          <w:sz w:val="28"/>
        </w:rPr>
        <w:t>Государственного фонда социального страхования, на деньги, находящиеся на таком</w:t>
      </w:r>
    </w:p>
    <w:p>
      <w:pPr>
        <w:spacing w:after="0"/>
        <w:ind w:left="0"/>
        <w:jc w:val="both"/>
      </w:pPr>
      <w:r>
        <w:rPr>
          <w:rFonts w:ascii="Times New Roman"/>
          <w:b w:val="false"/>
          <w:i w:val="false"/>
          <w:color w:val="000000"/>
          <w:sz w:val="28"/>
        </w:rPr>
        <w:t>счете, не допускается обращение взыскания третьими лицами.</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7" w:id="246"/>
      <w:r>
        <w:rPr>
          <w:rFonts w:ascii="Times New Roman"/>
          <w:b w:val="false"/>
          <w:i w:val="false"/>
          <w:color w:val="000000"/>
          <w:sz w:val="28"/>
        </w:rPr>
        <w:t>
      Контактные данные заявителя:</w:t>
      </w:r>
    </w:p>
    <w:bookmarkEnd w:id="246"/>
    <w:p>
      <w:pPr>
        <w:spacing w:after="0"/>
        <w:ind w:left="0"/>
        <w:jc w:val="both"/>
      </w:pPr>
      <w:r>
        <w:rPr>
          <w:rFonts w:ascii="Times New Roman"/>
          <w:b w:val="false"/>
          <w:i w:val="false"/>
          <w:color w:val="000000"/>
          <w:sz w:val="28"/>
        </w:rPr>
        <w:t>Телефон домашний ________ мобильный __________ Е-маil _________</w:t>
      </w:r>
    </w:p>
    <w:p>
      <w:pPr>
        <w:spacing w:after="0"/>
        <w:ind w:left="0"/>
        <w:jc w:val="both"/>
      </w:pPr>
      <w:r>
        <w:rPr>
          <w:rFonts w:ascii="Times New Roman"/>
          <w:b w:val="false"/>
          <w:i w:val="false"/>
          <w:color w:val="000000"/>
          <w:sz w:val="28"/>
        </w:rPr>
        <w:t>дата подачи заявления: "___" ____ 20 __ года</w:t>
      </w:r>
    </w:p>
    <w:p>
      <w:pPr>
        <w:spacing w:after="0"/>
        <w:ind w:left="0"/>
        <w:jc w:val="both"/>
      </w:pPr>
      <w:r>
        <w:rPr>
          <w:rFonts w:ascii="Times New Roman"/>
          <w:b w:val="false"/>
          <w:i w:val="false"/>
          <w:color w:val="000000"/>
          <w:sz w:val="28"/>
        </w:rPr>
        <w:t>Подпись заявителя/ЭЦП/sms-сообщения ___________________________</w:t>
      </w:r>
    </w:p>
    <w:p>
      <w:pPr>
        <w:spacing w:after="0"/>
        <w:ind w:left="0"/>
        <w:jc w:val="both"/>
      </w:pPr>
      <w:r>
        <w:rPr>
          <w:rFonts w:ascii="Times New Roman"/>
          <w:b w:val="false"/>
          <w:i w:val="false"/>
          <w:color w:val="000000"/>
          <w:sz w:val="28"/>
        </w:rPr>
        <w:t>Дата и время подписания заявления: ____._____________.________ года</w:t>
      </w:r>
    </w:p>
    <w:p>
      <w:pPr>
        <w:spacing w:after="0"/>
        <w:ind w:left="0"/>
        <w:jc w:val="both"/>
      </w:pPr>
      <w:r>
        <w:rPr>
          <w:rFonts w:ascii="Times New Roman"/>
          <w:b w:val="false"/>
          <w:i w:val="false"/>
          <w:color w:val="000000"/>
          <w:sz w:val="28"/>
        </w:rPr>
        <w:t>____ часов ____ минут ____ секунд ____</w:t>
      </w:r>
    </w:p>
    <w:p>
      <w:pPr>
        <w:spacing w:after="0"/>
        <w:ind w:left="0"/>
        <w:jc w:val="both"/>
      </w:pPr>
      <w:r>
        <w:rPr>
          <w:rFonts w:ascii="Times New Roman"/>
          <w:b w:val="false"/>
          <w:i w:val="false"/>
          <w:color w:val="000000"/>
          <w:sz w:val="28"/>
        </w:rPr>
        <w:t>Заявление гражданина _____________________________________</w:t>
      </w:r>
    </w:p>
    <w:p>
      <w:pPr>
        <w:spacing w:after="0"/>
        <w:ind w:left="0"/>
        <w:jc w:val="both"/>
      </w:pPr>
      <w:r>
        <w:rPr>
          <w:rFonts w:ascii="Times New Roman"/>
          <w:b w:val="false"/>
          <w:i w:val="false"/>
          <w:color w:val="000000"/>
          <w:sz w:val="28"/>
        </w:rPr>
        <w:t>зарегистрировано за № ___</w:t>
      </w:r>
    </w:p>
    <w:p>
      <w:pPr>
        <w:spacing w:after="0"/>
        <w:ind w:left="0"/>
        <w:jc w:val="both"/>
      </w:pPr>
      <w:r>
        <w:rPr>
          <w:rFonts w:ascii="Times New Roman"/>
          <w:b w:val="false"/>
          <w:i w:val="false"/>
          <w:color w:val="000000"/>
          <w:sz w:val="28"/>
        </w:rPr>
        <w:t>Дата принятия документов "__" __ 20 __ года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роспись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2022 года № 396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 пособий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единовременной выплаты на погребение"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труда, социальной защиты и миграции Министерства труда и социальной защиты населения Республики Казахстан (далее-услугодатель)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на оказание государственной услуги осуществляются через:</w:t>
            </w:r>
          </w:p>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- 15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портале уведомление о назначении единовременной выплаты на погребение, а также информация о назначении единовременной выплаты на погребение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p>
            <w:pPr>
              <w:spacing w:after="20"/>
              <w:ind w:left="20"/>
              <w:jc w:val="both"/>
            </w:pPr>
            <w:r>
              <w:rPr>
                <w:rFonts w:ascii="Times New Roman"/>
                <w:b w:val="false"/>
                <w:i w:val="false"/>
                <w:color w:val="000000"/>
                <w:sz w:val="20"/>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 и (или) бумажная.</w:t>
            </w:r>
          </w:p>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графиком работы услугодателя, Государственной корпорации и объектов информации с 9.00 часов до 18.30 часов с перерывом на обед с 13.00 часов до 14.30 часов, кроме субботы и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2) Государственной корпорации – с понедельника по субботу включительно, в соответствии с графиком работы услугодателя, Государственной корпорации и объектов информации с 9.00 часов до 20.00 часов без перерыва на обед, кроме воскресенья и праздничных дней, согласно Трудовому кодексу Республики Казахстан.</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связанных с проведением ремонтных работ. При обращении услугополучателя за назначением государственного социального пособия по инвалидности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Прием осуществляется в порядке "электронной очереди", без ускоренного обслуживания, возможно бронирование электронной очереди посредством портала.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Министерство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по форме согласно приложению 49 к настоящим Правилам и следующие документы:</w:t>
            </w:r>
          </w:p>
          <w:p>
            <w:pPr>
              <w:spacing w:after="20"/>
              <w:ind w:left="20"/>
              <w:jc w:val="both"/>
            </w:pPr>
            <w:r>
              <w:rPr>
                <w:rFonts w:ascii="Times New Roman"/>
                <w:b w:val="false"/>
                <w:i w:val="false"/>
                <w:color w:val="000000"/>
                <w:sz w:val="20"/>
              </w:rPr>
              <w:t>
1) документ, удостоверяющий личность лица, осуществившего погребение, или справка (свидетельство) о государственной регистрации юридического лица (для юридических лиц) или патент индивидуального предпринимателя (для физических лиц, осуществляющих предпринимательскую деятельность без образования юридического лица), осуществившего погребение;</w:t>
            </w:r>
          </w:p>
          <w:p>
            <w:pPr>
              <w:spacing w:after="20"/>
              <w:ind w:left="20"/>
              <w:jc w:val="both"/>
            </w:pPr>
            <w:r>
              <w:rPr>
                <w:rFonts w:ascii="Times New Roman"/>
                <w:b w:val="false"/>
                <w:i w:val="false"/>
                <w:color w:val="000000"/>
                <w:sz w:val="20"/>
              </w:rPr>
              <w:t>
2) свидетельство или уведомление о смерти или документ, подтверждающий факт смерти, выданный уполномоченным органом других государств и заверенных апостилем (для сверки предоставляется подлинник документа).</w:t>
            </w:r>
          </w:p>
          <w:p>
            <w:pPr>
              <w:spacing w:after="20"/>
              <w:ind w:left="20"/>
              <w:jc w:val="both"/>
            </w:pPr>
            <w:r>
              <w:rPr>
                <w:rFonts w:ascii="Times New Roman"/>
                <w:b w:val="false"/>
                <w:i w:val="false"/>
                <w:color w:val="000000"/>
                <w:sz w:val="20"/>
              </w:rPr>
              <w:t>
Представление документа, удостоверяющего личность услугополучателя, свидетельство или уведомление о смерти или документа, подтверждающего факт смерти, не требуются при подтверждении информации, содержащейся в указанных документах, государственными информационными системами. </w:t>
            </w:r>
          </w:p>
          <w:p>
            <w:pPr>
              <w:spacing w:after="20"/>
              <w:ind w:left="20"/>
              <w:jc w:val="both"/>
            </w:pPr>
            <w:r>
              <w:rPr>
                <w:rFonts w:ascii="Times New Roman"/>
                <w:b w:val="false"/>
                <w:i w:val="false"/>
                <w:color w:val="000000"/>
                <w:sz w:val="20"/>
              </w:rPr>
              <w:t>
При подаче услугополучателем всех требуемых документов услугополучателю выдается расписка о приеме соответствующих документов на портал:</w:t>
            </w:r>
          </w:p>
          <w:p>
            <w:pPr>
              <w:spacing w:after="20"/>
              <w:ind w:left="20"/>
              <w:jc w:val="both"/>
            </w:pPr>
            <w:r>
              <w:rPr>
                <w:rFonts w:ascii="Times New Roman"/>
                <w:b w:val="false"/>
                <w:i w:val="false"/>
                <w:color w:val="000000"/>
                <w:sz w:val="20"/>
              </w:rPr>
              <w:t>
для назначения единовременной выплаты на погребение – заявление на назначение единовременной выплаты на погребение через портал в форме электронного документа, удостоверенного ЭЦП услугополучателя согласно приложению 21 к настоящим Правилам; для получения информации о назначении единовременной выплаты на погребение –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20"/>
              <w:ind w:left="20"/>
              <w:jc w:val="both"/>
            </w:pPr>
            <w:r>
              <w:rPr>
                <w:rFonts w:ascii="Times New Roman"/>
                <w:b w:val="false"/>
                <w:i w:val="false"/>
                <w:color w:val="000000"/>
                <w:sz w:val="20"/>
              </w:rPr>
              <w:t>
При подаче услугополучателем документов, указанных в настоящем пункте услугополучателю выдается расписка о приеме соответствующих документов; через портал – в "личном кабинете" услугополучателя отображается статус о принятии запроса для оказания государственной услуги.</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предоставлении услугополучателем неполного пакета документов согласно перечню, предусмотренному пунктом 8 настоящего перечня основных требований к оказанию государственной услуги, и (или) документов с истекшим сроком действия, отсутствия права на назначение пособия работником Государственной корпорации выдается расписка об отказе в приеме заявления на назначение по форме согласно приложению 14 к настоящим Правилам. В случае получения сведений из информационной системы, подтверждающих факт назначения соответствующей выплаты или подачи заявления на назначение выплаты, работник Государственной корпорации безотлагательно вручает заявителю расписку об отказе в приеме заявления по форме согласно приложению 13 к настоящим Правилам.</w:t>
            </w:r>
          </w:p>
          <w:p>
            <w:pPr>
              <w:spacing w:after="20"/>
              <w:ind w:left="20"/>
              <w:jc w:val="both"/>
            </w:pPr>
            <w:r>
              <w:rPr>
                <w:rFonts w:ascii="Times New Roman"/>
                <w:b w:val="false"/>
                <w:i w:val="false"/>
                <w:color w:val="000000"/>
                <w:sz w:val="20"/>
              </w:rPr>
              <w:t>
Услугодатель отказывает в оказании государственных услуг по следующим основаниям:</w:t>
            </w:r>
          </w:p>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при оказании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При устранении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перечнем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 с использованием электронно-цифровой подписи или одноразового пароля.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