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16db" w14:textId="e561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2022 года № 116. Зарегистрирован в Министерстве юстиции Республики Казахстан 30 сентября 2022 года № 29902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24045)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техническом регламенте</w:t>
      </w:r>
      <w:r>
        <w:rPr>
          <w:rFonts w:ascii="Times New Roman"/>
          <w:b w:val="false"/>
          <w:i w:val="false"/>
          <w:color w:val="000000"/>
          <w:sz w:val="28"/>
        </w:rPr>
        <w:t xml:space="preserve"> "Общие требования к пожарной безопасности",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110 изложить в следующей редакции:</w:t>
      </w:r>
    </w:p>
    <w:bookmarkStart w:name="z8" w:id="3"/>
    <w:p>
      <w:pPr>
        <w:spacing w:after="0"/>
        <w:ind w:left="0"/>
        <w:jc w:val="both"/>
      </w:pPr>
      <w:r>
        <w:rPr>
          <w:rFonts w:ascii="Times New Roman"/>
          <w:b w:val="false"/>
          <w:i w:val="false"/>
          <w:color w:val="000000"/>
          <w:sz w:val="28"/>
        </w:rPr>
        <w:t>
      "1) границ земельных участков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"114. Противопожарные расстояния от мест хранения и обслуживания транспортных средств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размещаемых в жилых, общественно-деловых и зонах рекреационного назначения населенных пунктов, должны приниматься не менее приведенных в таблице </w:t>
      </w:r>
      <w:r>
        <w:rPr>
          <w:rFonts w:ascii="Times New Roman"/>
          <w:b w:val="false"/>
          <w:i w:val="false"/>
          <w:color w:val="000000"/>
          <w:sz w:val="28"/>
        </w:rPr>
        <w:t>приложения 9</w:t>
      </w:r>
      <w:r>
        <w:rPr>
          <w:rFonts w:ascii="Times New Roman"/>
          <w:b w:val="false"/>
          <w:i w:val="false"/>
          <w:color w:val="000000"/>
          <w:sz w:val="28"/>
        </w:rPr>
        <w:t xml:space="preserve"> к настоящему Техническому регламенту.";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"115. Противопожарные расстояния необходимо определять от окон жилых домов и общественных зданий, сооружений и строений и от границ земельных участков дошкольных организаций, организаций среднего образования и медицинских организаций, оказывающих медицинскую помощь в стационарных условиях, до стен гаража или границ открытой стоянки.";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"125. Расстояние от надземных резервуаров сжиженных углеводородных газов до мест, где одновременно могут находиться более 800 человек (стадионы, рынки, парки, жилые дома), а также до территории организаций среднего образования, дошкольных и санаторно-курортных организаций должны увеличиваться в 2 раза по сравнению со значениями, приведенными в </w:t>
      </w:r>
      <w:r>
        <w:rPr>
          <w:rFonts w:ascii="Times New Roman"/>
          <w:b w:val="false"/>
          <w:i w:val="false"/>
          <w:color w:val="000000"/>
          <w:sz w:val="28"/>
        </w:rPr>
        <w:t>таблице 3</w:t>
      </w:r>
      <w:r>
        <w:rPr>
          <w:rFonts w:ascii="Times New Roman"/>
          <w:b w:val="false"/>
          <w:i w:val="false"/>
          <w:color w:val="000000"/>
          <w:sz w:val="28"/>
        </w:rPr>
        <w:t xml:space="preserve"> приложения 11 к настоящему Техническому регламенту, независимо от числа мест.";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"246. В спальных и палатных помещениях, а также в помещениях зданий дошкольных организаций подкласса Ф1.1 не допускается применять декоративно-отделочные материалы и покрытия полов с более высокой пожарной опасностью, чем класс КМ2.";</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247</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"247. Отделка стен и потолков залов музыкальных и физкультурных занятий в дошкольных организациях должна быть выполнена из материала класса КМ0.";</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исключить;</w:t>
      </w:r>
    </w:p>
    <w:bookmarkStart w:name="z2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59</w:t>
      </w:r>
      <w:r>
        <w:rPr>
          <w:rFonts w:ascii="Times New Roman"/>
          <w:b w:val="false"/>
          <w:i w:val="false"/>
          <w:color w:val="000000"/>
          <w:sz w:val="28"/>
        </w:rPr>
        <w:t xml:space="preserve"> приложения 1 к техническому регламенту "Общие требования к пожарной безопасности":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"1) Ф1 – здания для постоянного проживания и временного пребывания людей:</w:t>
      </w:r>
    </w:p>
    <w:bookmarkEnd w:id="10"/>
    <w:bookmarkStart w:name="z23" w:id="11"/>
    <w:p>
      <w:pPr>
        <w:spacing w:after="0"/>
        <w:ind w:left="0"/>
        <w:jc w:val="both"/>
      </w:pPr>
      <w:r>
        <w:rPr>
          <w:rFonts w:ascii="Times New Roman"/>
          <w:b w:val="false"/>
          <w:i w:val="false"/>
          <w:color w:val="000000"/>
          <w:sz w:val="28"/>
        </w:rPr>
        <w:t>
      Ф1.1 – дошкольные организации, специализированные дома престарелых и лиц с инвалидностью (неквартирные), больницы, спальные корпуса интернатных организаций;</w:t>
      </w:r>
    </w:p>
    <w:bookmarkEnd w:id="11"/>
    <w:bookmarkStart w:name="z24" w:id="12"/>
    <w:p>
      <w:pPr>
        <w:spacing w:after="0"/>
        <w:ind w:left="0"/>
        <w:jc w:val="both"/>
      </w:pPr>
      <w:r>
        <w:rPr>
          <w:rFonts w:ascii="Times New Roman"/>
          <w:b w:val="false"/>
          <w:i w:val="false"/>
          <w:color w:val="000000"/>
          <w:sz w:val="28"/>
        </w:rPr>
        <w:t>
      Ф1.2 – гостиницы, общежития, спальные корпуса санаториев и домов отдыха общего типа, кемпингов, мотелей и пансионатов;</w:t>
      </w:r>
    </w:p>
    <w:bookmarkEnd w:id="12"/>
    <w:bookmarkStart w:name="z25" w:id="13"/>
    <w:p>
      <w:pPr>
        <w:spacing w:after="0"/>
        <w:ind w:left="0"/>
        <w:jc w:val="both"/>
      </w:pPr>
      <w:r>
        <w:rPr>
          <w:rFonts w:ascii="Times New Roman"/>
          <w:b w:val="false"/>
          <w:i w:val="false"/>
          <w:color w:val="000000"/>
          <w:sz w:val="28"/>
        </w:rPr>
        <w:t>
      Ф1.3 – многоквартирные жилые дома;</w:t>
      </w:r>
    </w:p>
    <w:bookmarkEnd w:id="13"/>
    <w:bookmarkStart w:name="z26" w:id="14"/>
    <w:p>
      <w:pPr>
        <w:spacing w:after="0"/>
        <w:ind w:left="0"/>
        <w:jc w:val="both"/>
      </w:pPr>
      <w:r>
        <w:rPr>
          <w:rFonts w:ascii="Times New Roman"/>
          <w:b w:val="false"/>
          <w:i w:val="false"/>
          <w:color w:val="000000"/>
          <w:sz w:val="28"/>
        </w:rPr>
        <w:t>
      Ф1.4 – одноквартирные, в том числе блокированные жилые дома;</w:t>
      </w:r>
    </w:p>
    <w:bookmarkEnd w:id="14"/>
    <w:bookmarkStart w:name="z27" w:id="15"/>
    <w:p>
      <w:pPr>
        <w:spacing w:after="0"/>
        <w:ind w:left="0"/>
        <w:jc w:val="both"/>
      </w:pPr>
      <w:r>
        <w:rPr>
          <w:rFonts w:ascii="Times New Roman"/>
          <w:b w:val="false"/>
          <w:i w:val="false"/>
          <w:color w:val="000000"/>
          <w:sz w:val="28"/>
        </w:rPr>
        <w:t>
      Ф1.5 – многофункциональные здания;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4) Ф4 – здания научно-исследовательских организаций и организаций образования, проектных организаций, учреждений органов управления:</w:t>
      </w:r>
    </w:p>
    <w:bookmarkEnd w:id="16"/>
    <w:bookmarkStart w:name="z30" w:id="17"/>
    <w:p>
      <w:pPr>
        <w:spacing w:after="0"/>
        <w:ind w:left="0"/>
        <w:jc w:val="both"/>
      </w:pPr>
      <w:r>
        <w:rPr>
          <w:rFonts w:ascii="Times New Roman"/>
          <w:b w:val="false"/>
          <w:i w:val="false"/>
          <w:color w:val="000000"/>
          <w:sz w:val="28"/>
        </w:rPr>
        <w:t>
      Ф4.1 – организации среднего образования, внешкольные организации дополнительного образования, училища, колледжи, высшие колледжи;</w:t>
      </w:r>
    </w:p>
    <w:bookmarkEnd w:id="17"/>
    <w:bookmarkStart w:name="z31" w:id="18"/>
    <w:p>
      <w:pPr>
        <w:spacing w:after="0"/>
        <w:ind w:left="0"/>
        <w:jc w:val="both"/>
      </w:pPr>
      <w:r>
        <w:rPr>
          <w:rFonts w:ascii="Times New Roman"/>
          <w:b w:val="false"/>
          <w:i w:val="false"/>
          <w:color w:val="000000"/>
          <w:sz w:val="28"/>
        </w:rPr>
        <w:t>
      Ф4.2 – организации высшего и (или) послевузовского образования, организации образования, осуществляющие повышения квалификации;</w:t>
      </w:r>
    </w:p>
    <w:bookmarkEnd w:id="18"/>
    <w:bookmarkStart w:name="z32" w:id="19"/>
    <w:p>
      <w:pPr>
        <w:spacing w:after="0"/>
        <w:ind w:left="0"/>
        <w:jc w:val="both"/>
      </w:pPr>
      <w:r>
        <w:rPr>
          <w:rFonts w:ascii="Times New Roman"/>
          <w:b w:val="false"/>
          <w:i w:val="false"/>
          <w:color w:val="000000"/>
          <w:sz w:val="28"/>
        </w:rPr>
        <w:t>
      Ф4.3 – административные здания,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bookmarkEnd w:id="19"/>
    <w:bookmarkStart w:name="z33" w:id="20"/>
    <w:p>
      <w:pPr>
        <w:spacing w:after="0"/>
        <w:ind w:left="0"/>
        <w:jc w:val="both"/>
      </w:pPr>
      <w:r>
        <w:rPr>
          <w:rFonts w:ascii="Times New Roman"/>
          <w:b w:val="false"/>
          <w:i w:val="false"/>
          <w:color w:val="000000"/>
          <w:sz w:val="28"/>
        </w:rPr>
        <w:t>
      Ф4.4 – пожарные депо;";</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таблицы 2 приложения 7 к техническому регламенту "Общие требования к пожарной безопасности" изложить в следующей редакции:</w:t>
      </w:r>
    </w:p>
    <w:bookmarkStart w:name="z35" w:id="21"/>
    <w:p>
      <w:pPr>
        <w:spacing w:after="0"/>
        <w:ind w:left="0"/>
        <w:jc w:val="both"/>
      </w:pPr>
      <w:r>
        <w:rPr>
          <w:rFonts w:ascii="Times New Roman"/>
          <w:b w:val="false"/>
          <w:i w:val="false"/>
          <w:color w:val="000000"/>
          <w:sz w:val="28"/>
        </w:rPr>
        <w:t>
      "Примечание: Расстояния от зданий дошкольных организаций, организаций среднего образования, интернатных организаций, организаций здравоохранения и отдыха, зрелищных учреждений и спортивных сооружений до складов вместимостью до 100 м</w:t>
      </w:r>
      <w:r>
        <w:rPr>
          <w:rFonts w:ascii="Times New Roman"/>
          <w:b w:val="false"/>
          <w:i w:val="false"/>
          <w:color w:val="000000"/>
          <w:vertAlign w:val="superscript"/>
        </w:rPr>
        <w:t>3</w:t>
      </w:r>
      <w:r>
        <w:rPr>
          <w:rFonts w:ascii="Times New Roman"/>
          <w:b w:val="false"/>
          <w:i w:val="false"/>
          <w:color w:val="000000"/>
          <w:sz w:val="28"/>
        </w:rPr>
        <w:t xml:space="preserve"> допускается увеличивать в два раза, а до складов вместимостью свыше 100 м</w:t>
      </w:r>
      <w:r>
        <w:rPr>
          <w:rFonts w:ascii="Times New Roman"/>
          <w:b w:val="false"/>
          <w:i w:val="false"/>
          <w:color w:val="000000"/>
          <w:vertAlign w:val="superscript"/>
        </w:rPr>
        <w:t>3</w:t>
      </w:r>
      <w:r>
        <w:rPr>
          <w:rFonts w:ascii="Times New Roman"/>
          <w:b w:val="false"/>
          <w:i w:val="false"/>
          <w:color w:val="000000"/>
          <w:sz w:val="28"/>
        </w:rPr>
        <w:t xml:space="preserve"> – принимать в соответствии с требованиями нормативных документов в области архитектуры, градостроительства и строительства.";</w:t>
      </w:r>
    </w:p>
    <w:bookmarkEnd w:id="21"/>
    <w:bookmarkStart w:name="z36" w:id="22"/>
    <w:p>
      <w:pPr>
        <w:spacing w:after="0"/>
        <w:ind w:left="0"/>
        <w:jc w:val="both"/>
      </w:pPr>
      <w:r>
        <w:rPr>
          <w:rFonts w:ascii="Times New Roman"/>
          <w:b w:val="false"/>
          <w:i w:val="false"/>
          <w:color w:val="000000"/>
          <w:sz w:val="28"/>
        </w:rPr>
        <w:t xml:space="preserve">
      пункт 1 примечаний </w:t>
      </w:r>
      <w:r>
        <w:rPr>
          <w:rFonts w:ascii="Times New Roman"/>
          <w:b w:val="false"/>
          <w:i w:val="false"/>
          <w:color w:val="000000"/>
          <w:sz w:val="28"/>
        </w:rPr>
        <w:t>таблицы 2</w:t>
      </w:r>
      <w:r>
        <w:rPr>
          <w:rFonts w:ascii="Times New Roman"/>
          <w:b w:val="false"/>
          <w:i w:val="false"/>
          <w:color w:val="000000"/>
          <w:sz w:val="28"/>
        </w:rPr>
        <w:t xml:space="preserve"> приложения 8 техническому регламенту "Общие требования к пожарной безопасности" изложить в следующей редакции:</w:t>
      </w:r>
    </w:p>
    <w:bookmarkEnd w:id="22"/>
    <w:bookmarkStart w:name="z37" w:id="23"/>
    <w:p>
      <w:pPr>
        <w:spacing w:after="0"/>
        <w:ind w:left="0"/>
        <w:jc w:val="both"/>
      </w:pPr>
      <w:r>
        <w:rPr>
          <w:rFonts w:ascii="Times New Roman"/>
          <w:b w:val="false"/>
          <w:i w:val="false"/>
          <w:color w:val="000000"/>
          <w:sz w:val="28"/>
        </w:rPr>
        <w:t>
      "1. Расстояние необходимо определять от подземных резервуаров хранения топлива, раздаточных колонок, площадки для слива из автоцистерны до границ земельных участка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или до стен жилых и общественных зданий другого назначения;";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техническому регламенту "Общие требования к пожарной безопасности"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9" w:id="24"/>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24"/>
    <w:bookmarkStart w:name="z40"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41"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26"/>
    <w:bookmarkStart w:name="z42"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27"/>
    <w:bookmarkStart w:name="z43"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28"/>
    <w:bookmarkStart w:name="z44"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4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51" w:id="33"/>
    <w:p>
      <w:pPr>
        <w:spacing w:after="0"/>
        <w:ind w:left="0"/>
        <w:jc w:val="left"/>
      </w:pPr>
      <w:r>
        <w:rPr>
          <w:rFonts w:ascii="Times New Roman"/>
          <w:b/>
          <w:i w:val="false"/>
          <w:color w:val="000000"/>
        </w:rPr>
        <w:t xml:space="preserve"> Противопожарные расстояния от мест хранения и обслуживания транспортных средств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до соседних зданий,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и открытых стоянок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станций технического обслуживания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домов: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стен с проемами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глухих стен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Общественных зданий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среднего образования, дошкольных организаций, интернатных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организаций, оказывающих медицинскую помощь в стационарных условиях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в скобках указаны значения для гаражей III-V степеней огнестойкости.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