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cdad" w14:textId="a07c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сентября 2022 года № 355/НҚ. Зарегистрирован в Министерстве юстиции Республики Казахстан 30 сентября 2022 года № 29901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355/НҚ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государственной услуги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подвида государственной услуги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разрешительного органа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на импорт и (или) экспорт отдельных видов товаров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